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  <w:gridCol w:w="4115"/>
      </w:tblGrid>
      <w:tr w:rsidR="000B43A0" w:rsidTr="009A4F0B">
        <w:trPr>
          <w:cantSplit/>
          <w:trHeight w:val="907"/>
        </w:trPr>
        <w:tc>
          <w:tcPr>
            <w:tcW w:w="5069" w:type="dxa"/>
            <w:vMerge w:val="restart"/>
            <w:tcMar>
              <w:right w:w="851" w:type="dxa"/>
            </w:tcMar>
          </w:tcPr>
          <w:p w:rsidR="00E04F25" w:rsidRPr="00EC789D" w:rsidRDefault="009C4BE4" w:rsidP="00E04F25">
            <w:pPr>
              <w:pStyle w:val="AbsenderTitel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"Organisation.AddressB2"\*CHARFORMAT </w:instrText>
            </w:r>
            <w:r w:rsidRPr="00EC789D">
              <w:fldChar w:fldCharType="end"/>
            </w:r>
          </w:p>
          <w:p w:rsidR="00E04F25" w:rsidRPr="00EC789D" w:rsidRDefault="009C4BE4" w:rsidP="00E04F25">
            <w:pPr>
              <w:pStyle w:val="AbsenderTitel"/>
            </w:pPr>
            <w:r w:rsidRPr="00EC789D">
              <w:instrText>= "" "" "</w:instrText>
            </w:r>
            <w:r>
              <w:fldChar w:fldCharType="begin"/>
            </w:r>
            <w:r>
              <w:instrText xml:space="preserve"> DOCPROPERTY "Organisation.AddressB2"\*CHARFORMAT </w:instrText>
            </w:r>
            <w:r>
              <w:fldChar w:fldCharType="separate"/>
            </w:r>
            <w:r w:rsidRPr="00EC789D">
              <w:instrText>Organisation.AddressB2</w:instrText>
            </w:r>
            <w:r>
              <w:fldChar w:fldCharType="end"/>
            </w:r>
          </w:p>
          <w:p w:rsidR="00E04F25" w:rsidRPr="00EC789D" w:rsidRDefault="009C4BE4" w:rsidP="00E04F25">
            <w:pPr>
              <w:pStyle w:val="AbsenderTitel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"Organisation.AddressB3"\*CHARFORMAT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>
              <w:fldChar w:fldCharType="begin"/>
            </w:r>
            <w:r>
              <w:instrText xml:space="preserve"> DOCPROPERTY "Organisation.AddressB3"\*CHARFORMAT </w:instrText>
            </w:r>
            <w:r>
              <w:fldChar w:fldCharType="separate"/>
            </w:r>
            <w:r w:rsidRPr="00EC789D">
              <w:instrText>Organisation.AddressB3</w:instrText>
            </w:r>
            <w:r>
              <w:fldChar w:fldCharType="end"/>
            </w:r>
          </w:p>
          <w:p w:rsidR="00E04F25" w:rsidRPr="00EC789D" w:rsidRDefault="009C4BE4" w:rsidP="00E04F25">
            <w:pPr>
              <w:pStyle w:val="AbsenderTitel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"Organisation.AddressB4"\*CHARFORMAT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>
              <w:fldChar w:fldCharType="begin"/>
            </w:r>
            <w:r>
              <w:instrText xml:space="preserve"> DOCPROPERTY "Organisation.AddressB4"\*CHARFORMAT </w:instrText>
            </w:r>
            <w:r>
              <w:fldChar w:fldCharType="separate"/>
            </w:r>
            <w:r w:rsidRPr="00EC789D">
              <w:instrText>Organisation.AddressB4</w:instrText>
            </w:r>
            <w:r>
              <w:fldChar w:fldCharType="end"/>
            </w:r>
          </w:p>
          <w:p w:rsidR="000B7552" w:rsidRPr="00EC789D" w:rsidRDefault="009C4BE4" w:rsidP="006E5124">
            <w:pPr>
              <w:pStyle w:val="AbsenderTitel"/>
              <w:rPr>
                <w:highlight w:val="white"/>
              </w:rPr>
            </w:pPr>
            <w:r w:rsidRPr="00EC789D">
              <w:instrText>" \&lt;OawJ</w:instrText>
            </w:r>
            <w:r w:rsidRPr="00EC789D">
              <w:instrText>umpToField value=0/&gt;</w:instrText>
            </w:r>
            <w:r w:rsidRPr="00EC789D">
              <w:fldChar w:fldCharType="end"/>
            </w:r>
          </w:p>
          <w:p w:rsidR="00E04F25" w:rsidRPr="00EC789D" w:rsidRDefault="009C4BE4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"Organisation.Abteilungsinformation1"\*CHARFORMAT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</w:p>
          <w:p w:rsidR="00E04F25" w:rsidRPr="00EC789D" w:rsidRDefault="009C4BE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"Organisation.Abteilungsinformation1"\*CHARFORMAT </w:instrText>
            </w:r>
            <w:r>
              <w:fldChar w:fldCharType="separate"/>
            </w:r>
            <w:r w:rsidRPr="00EC789D">
              <w:instrText>Organisation.Abteilungsinformation1</w:instrText>
            </w:r>
            <w:r>
              <w:fldChar w:fldCharType="end"/>
            </w: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</w:instrText>
            </w:r>
            <w:r w:rsidRPr="00EC789D">
              <w:instrText xml:space="preserve">nisation.Abteilungsinformation2"\*CHARFORMAT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</w:p>
          <w:p w:rsidR="00E04F25" w:rsidRPr="00EC789D" w:rsidRDefault="009C4BE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"Organisation.Abteilungsinformation2"\*CHARFORMAT </w:instrText>
            </w:r>
            <w:r>
              <w:fldChar w:fldCharType="separate"/>
            </w:r>
            <w:r w:rsidRPr="00EC789D">
              <w:instrText>Organisation.Abteilungsinformation2</w:instrText>
            </w:r>
            <w:r>
              <w:fldChar w:fldCharType="end"/>
            </w: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"Organisation.Abteilungsinformation3"\*CHARFORMAT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</w:p>
          <w:p w:rsidR="00E04F25" w:rsidRPr="00EC789D" w:rsidRDefault="009C4BE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"Organisation.Abteilungsinformation3"\*CHARFORMAT </w:instrText>
            </w:r>
            <w:r>
              <w:fldChar w:fldCharType="separate"/>
            </w:r>
            <w:r w:rsidRPr="00EC789D">
              <w:instrText>Organisation.Abteilungsinformation3</w:instrText>
            </w:r>
            <w:r>
              <w:fldChar w:fldCharType="end"/>
            </w: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"Organisation.Abteilungsinformation4"\*CHARFORMAT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</w:p>
          <w:p w:rsidR="00E04F25" w:rsidRPr="00EC789D" w:rsidRDefault="009C4BE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</w:instrText>
            </w:r>
            <w:r>
              <w:instrText xml:space="preserve">lungsinformation4"\*CHARFORMAT </w:instrText>
            </w:r>
            <w:r>
              <w:fldChar w:fldCharType="separate"/>
            </w:r>
            <w:r w:rsidRPr="00EC789D">
              <w:instrText>Organisation.Abteilungsinformation4</w:instrText>
            </w:r>
            <w:r>
              <w:fldChar w:fldCharType="end"/>
            </w: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"Organisation.Abteilungsinformation5"\*CHARFORMAT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</w:p>
          <w:p w:rsidR="00E04F25" w:rsidRPr="00EC789D" w:rsidRDefault="009C4BE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"Organisation.Abteilungsinformation5"\*CHARFORMAT </w:instrText>
            </w:r>
            <w:r>
              <w:fldChar w:fldCharType="separate"/>
            </w:r>
            <w:r w:rsidRPr="00EC789D">
              <w:instrText>Organisation.A</w:instrText>
            </w:r>
            <w:r w:rsidRPr="00EC789D">
              <w:instrText>bteilungsinformation5</w:instrText>
            </w:r>
            <w:r>
              <w:fldChar w:fldCharType="end"/>
            </w: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"Organisation.Abteilungsinformation6"\*CHARFORMAT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</w:p>
          <w:p w:rsidR="00E04F25" w:rsidRPr="00EC789D" w:rsidRDefault="009C4BE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"Organisation.Abteilungsinformation6"\*CHARFORMAT </w:instrText>
            </w:r>
            <w:r>
              <w:fldChar w:fldCharType="separate"/>
            </w:r>
            <w:r w:rsidRPr="00EC789D">
              <w:instrText>Organisation.Abteilungsinformation6</w:instrText>
            </w:r>
            <w:r>
              <w:fldChar w:fldCharType="end"/>
            </w:r>
            <w:r w:rsidRPr="00EC789D">
              <w:instrText xml:space="preserve">" \&lt;OawJumpToField </w:instrText>
            </w:r>
            <w:r w:rsidRPr="00EC789D">
              <w:instrText>value=0/&gt;</w:instrText>
            </w:r>
            <w:r w:rsidRPr="00EC789D">
              <w:fldChar w:fldCharType="end"/>
            </w:r>
          </w:p>
          <w:p w:rsidR="00E04F25" w:rsidRPr="00EC789D" w:rsidRDefault="009C4BE4" w:rsidP="00E04F25">
            <w:pPr>
              <w:pStyle w:val="Absender"/>
            </w:pPr>
          </w:p>
          <w:p w:rsidR="00E04F25" w:rsidRPr="00EC789D" w:rsidRDefault="009C4BE4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"Organisation.Abteilungsinformation7"\*CHARFORMAT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"Organisation.Abteilungsinformation7"\*CHARFORMAT \&lt;OawJumpToField value=0/&gt;</w:instrText>
            </w:r>
            <w:r w:rsidRPr="00EC789D">
              <w:fldChar w:fldCharType="separate"/>
            </w:r>
            <w:r w:rsidRPr="00EC789D">
              <w:instrText>Organisation.Abteilungsinformation7</w:instrText>
            </w:r>
            <w:r w:rsidRPr="00EC789D">
              <w:fldChar w:fldCharType="end"/>
            </w:r>
          </w:p>
          <w:p w:rsidR="00E04F25" w:rsidRPr="00EC789D" w:rsidRDefault="009C4BE4" w:rsidP="00E04F25">
            <w:pPr>
              <w:pStyle w:val="Absender"/>
            </w:pPr>
            <w:r w:rsidRPr="00EC789D">
              <w:instrText>" \&lt;OawJum</w:instrText>
            </w:r>
            <w:r w:rsidRPr="00EC789D">
              <w:instrText>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"Organisation.Abteilungsinformation8"\*CHARFORMAT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"Organisation.Abteilungsinformation8"\*CHARFORMAT \&lt;OawJumpToField value=0/&gt;</w:instrText>
            </w:r>
            <w:r w:rsidRPr="00EC789D">
              <w:fldChar w:fldCharType="separate"/>
            </w:r>
            <w:r w:rsidRPr="00EC789D">
              <w:instrText>Organisation.Abteilungsinformation8</w:instrText>
            </w:r>
            <w:r w:rsidRPr="00EC789D">
              <w:fldChar w:fldCharType="end"/>
            </w:r>
          </w:p>
          <w:p w:rsidR="00E04F25" w:rsidRPr="00EC789D" w:rsidRDefault="009C4BE4" w:rsidP="00E04F25">
            <w:pPr>
              <w:pStyle w:val="Absender"/>
              <w:rPr>
                <w:highlight w:val="white"/>
              </w:rPr>
            </w:pPr>
            <w:r w:rsidRPr="00EC789D">
              <w:instrText>" \</w:instrText>
            </w:r>
            <w:r w:rsidRPr="00EC789D">
              <w:instrText>&lt;OawJumpToField value=0/&gt;</w:instrText>
            </w:r>
            <w:r w:rsidRPr="00EC789D">
              <w:fldChar w:fldCharType="end"/>
            </w:r>
          </w:p>
        </w:tc>
        <w:tc>
          <w:tcPr>
            <w:tcW w:w="4115" w:type="dxa"/>
            <w:vAlign w:val="bottom"/>
          </w:tcPr>
          <w:p w:rsidR="00E04F25" w:rsidRPr="00EC789D" w:rsidRDefault="009C4BE4" w:rsidP="00E04F25"/>
        </w:tc>
      </w:tr>
      <w:tr w:rsidR="000B43A0" w:rsidTr="009A4F0B">
        <w:trPr>
          <w:cantSplit/>
          <w:trHeight w:hRule="exact" w:val="2359"/>
        </w:trPr>
        <w:tc>
          <w:tcPr>
            <w:tcW w:w="5069" w:type="dxa"/>
            <w:vMerge/>
            <w:tcMar>
              <w:right w:w="851" w:type="dxa"/>
            </w:tcMar>
          </w:tcPr>
          <w:p w:rsidR="00E04F25" w:rsidRPr="00EC789D" w:rsidRDefault="009C4BE4" w:rsidP="00E04F25">
            <w:pPr>
              <w:pStyle w:val="AbsenderTitel"/>
              <w:rPr>
                <w:highlight w:val="white"/>
              </w:rPr>
            </w:pPr>
            <w:bookmarkStart w:id="0" w:name="RecipientFormattedFullAddress" w:colFirst="1" w:colLast="1"/>
          </w:p>
        </w:tc>
        <w:tc>
          <w:tcPr>
            <w:tcW w:w="4115" w:type="dxa"/>
            <w:vAlign w:val="center"/>
          </w:tcPr>
          <w:p w:rsidR="00155478" w:rsidRPr="00EC789D" w:rsidRDefault="009C4BE4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Abteilung</w:t>
            </w:r>
            <w:r w:rsidRPr="00EC789D">
              <w:rPr>
                <w:lang w:val="de-CH"/>
              </w:rPr>
              <w:t xml:space="preserve"> Gemeinden</w:t>
            </w:r>
          </w:p>
          <w:p w:rsidR="00155478" w:rsidRPr="00EC789D" w:rsidRDefault="009C4BE4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Namensänderungen</w:t>
            </w:r>
          </w:p>
          <w:p w:rsidR="00155478" w:rsidRPr="00EC789D" w:rsidRDefault="009C4BE4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Bundesplatz 14</w:t>
            </w:r>
          </w:p>
          <w:p w:rsidR="00E04F25" w:rsidRPr="00EC789D" w:rsidRDefault="009C4BE4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6002 Luzern</w:t>
            </w:r>
          </w:p>
        </w:tc>
      </w:tr>
      <w:bookmarkEnd w:id="0"/>
    </w:tbl>
    <w:p w:rsidR="00E04F25" w:rsidRPr="00EC789D" w:rsidRDefault="009C4BE4" w:rsidP="00E04F25">
      <w:pPr>
        <w:pStyle w:val="CityDate"/>
        <w:sectPr w:rsidR="00E04F25" w:rsidRPr="00EC789D" w:rsidSect="00155478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bookmarkStart w:id="3" w:name="Datum"/>
    <w:p w:rsidR="00E04F25" w:rsidRPr="00EC789D" w:rsidRDefault="009C4BE4" w:rsidP="00FD3D22">
      <w:pPr>
        <w:pStyle w:val="CityDate"/>
      </w:pPr>
      <w:r w:rsidRPr="00EC789D">
        <w:fldChar w:fldCharType="begin">
          <w:ffData>
            <w:name w:val="Text1"/>
            <w:enabled/>
            <w:calcOnExit w:val="0"/>
            <w:textInput>
              <w:default w:val="Ort"/>
            </w:textInput>
          </w:ffData>
        </w:fldChar>
      </w:r>
      <w:bookmarkStart w:id="4" w:name="Text1"/>
      <w:r w:rsidRPr="00EC789D">
        <w:instrText xml:space="preserve"> FORMTEXT </w:instrText>
      </w:r>
      <w:r w:rsidRPr="00EC789D">
        <w:fldChar w:fldCharType="separate"/>
      </w:r>
      <w:r w:rsidRPr="00EC789D">
        <w:rPr>
          <w:noProof/>
        </w:rPr>
        <w:t>Ort</w:t>
      </w:r>
      <w:r w:rsidRPr="00EC789D">
        <w:fldChar w:fldCharType="end"/>
      </w:r>
      <w:bookmarkEnd w:id="4"/>
      <w:r w:rsidRPr="00EC789D">
        <w:t xml:space="preserve">, </w:t>
      </w:r>
      <w:bookmarkEnd w:id="3"/>
      <w:r w:rsidRPr="00EC789D"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C789D">
        <w:instrText xml:space="preserve"> FORMTEXT </w:instrText>
      </w:r>
      <w:r w:rsidRPr="00EC789D">
        <w:fldChar w:fldCharType="separate"/>
      </w:r>
      <w:r w:rsidRPr="00EC789D">
        <w:rPr>
          <w:noProof/>
        </w:rPr>
        <w:t>Datum</w:t>
      </w:r>
      <w:r w:rsidRPr="00EC789D">
        <w:fldChar w:fldCharType="end"/>
      </w:r>
    </w:p>
    <w:p w:rsidR="00E04F25" w:rsidRPr="00EC789D" w:rsidRDefault="009C4BE4" w:rsidP="00E04F25"/>
    <w:p w:rsidR="00867223" w:rsidRPr="00EC789D" w:rsidRDefault="009C4BE4" w:rsidP="00867223"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</w:instrText>
      </w:r>
      <w:r w:rsidRPr="00EC789D">
        <w:instrText xml:space="preserve">peLetter"\*CHARFORMAT </w:instrText>
      </w:r>
      <w:r w:rsidRPr="00EC789D">
        <w:fldChar w:fldCharType="end"/>
      </w:r>
      <w:r w:rsidRPr="00EC789D">
        <w:instrText>="leer" "" "</w:instrText>
      </w:r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="Leer" "" "</w:instrText>
      </w:r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="" "" "</w:instrText>
      </w:r>
    </w:p>
    <w:p w:rsidR="00867223" w:rsidRPr="00EC789D" w:rsidRDefault="009C4BE4" w:rsidP="00867223">
      <w:pPr>
        <w:pStyle w:val="Inhalts-Typ"/>
      </w:pPr>
      <w:r>
        <w:fldChar w:fldCharType="begin"/>
      </w:r>
      <w:r>
        <w:instrText xml:space="preserve"> DOCPROPERTY "CustomField.ContentTypeLetter"\*CHARFORMAT </w:instrText>
      </w:r>
      <w:r>
        <w:fldChar w:fldCharType="separate"/>
      </w:r>
      <w:r w:rsidRPr="00EC789D">
        <w:instrText>CustomField.Cont</w:instrText>
      </w:r>
      <w:r w:rsidRPr="00EC789D">
        <w:instrText>entTypeLetter</w:instrText>
      </w:r>
      <w:r>
        <w:fldChar w:fldCharType="end"/>
      </w:r>
    </w:p>
    <w:p w:rsidR="00867223" w:rsidRPr="00EC789D" w:rsidRDefault="009C4BE4" w:rsidP="00867223">
      <w:r w:rsidRPr="00EC789D">
        <w:instrText xml:space="preserve">" \&lt;OawJumpToField value=0/&gt; </w:instrText>
      </w:r>
      <w:r w:rsidRPr="00EC789D">
        <w:fldChar w:fldCharType="end"/>
      </w:r>
      <w:r w:rsidRPr="00EC789D">
        <w:instrText xml:space="preserve">" </w:instrText>
      </w:r>
      <w:r w:rsidRPr="00EC789D">
        <w:fldChar w:fldCharType="end"/>
      </w:r>
      <w:r w:rsidRPr="00EC789D">
        <w:instrText xml:space="preserve">" </w:instrText>
      </w:r>
      <w:r w:rsidRPr="00EC789D">
        <w:fldChar w:fldCharType="end"/>
      </w:r>
      <w:bookmarkStart w:id="5" w:name="Metadaten"/>
      <w:bookmarkEnd w:id="5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0B43A0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887AC5" w:rsidRPr="00EC789D" w:rsidRDefault="009C4BE4" w:rsidP="009E1F17">
            <w:pPr>
              <w:pStyle w:val="Betreff"/>
            </w:pPr>
            <w:bookmarkStart w:id="6" w:name="Subject" w:colFirst="0" w:colLast="0"/>
            <w:r w:rsidRPr="00EC789D">
              <w:t>Gesuch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  <w:r w:rsidRPr="00EC789D">
              <w:t xml:space="preserve"> um Änderung des </w:t>
            </w:r>
            <w:r>
              <w:t>Familiennamens</w:t>
            </w:r>
            <w:r>
              <w:t xml:space="preserve"> vom Ledignamen eines Elternteils zum Ledigname</w:t>
            </w:r>
            <w:r>
              <w:t>n</w:t>
            </w:r>
            <w:r>
              <w:t xml:space="preserve"> des andern Elternteils</w:t>
            </w:r>
          </w:p>
        </w:tc>
      </w:tr>
      <w:bookmarkEnd w:id="6"/>
    </w:tbl>
    <w:p w:rsidR="00E04F25" w:rsidRPr="00EC789D" w:rsidRDefault="009C4BE4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0B43A0" w:rsidTr="00E04F2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EC789D" w:rsidRDefault="009C4BE4" w:rsidP="00E04F25">
            <w:bookmarkStart w:id="7" w:name="RecipientIntroduction" w:colFirst="0" w:colLast="0"/>
            <w:r w:rsidRPr="00EC789D">
              <w:t>Sehr geehrte Damen und Herren</w:t>
            </w:r>
          </w:p>
        </w:tc>
      </w:tr>
      <w:bookmarkEnd w:id="7"/>
    </w:tbl>
    <w:p w:rsidR="00E04F25" w:rsidRPr="00EC789D" w:rsidRDefault="009C4BE4" w:rsidP="00E04F25"/>
    <w:p w:rsidR="00E04F25" w:rsidRPr="00EC789D" w:rsidRDefault="009C4BE4" w:rsidP="00FD3D22">
      <w:pPr>
        <w:rPr>
          <w:b/>
        </w:rPr>
      </w:pPr>
      <w:r w:rsidRPr="00EC789D">
        <w:rPr>
          <w:b/>
        </w:rPr>
        <w:t>Antrag</w:t>
      </w:r>
    </w:p>
    <w:p w:rsidR="006E5124" w:rsidRPr="00EC789D" w:rsidRDefault="009C4BE4" w:rsidP="00FD3D22">
      <w:r w:rsidRPr="00EC789D">
        <w:t>Ich beantrage die Änderung meine</w:t>
      </w:r>
      <w:r w:rsidRPr="00EC789D">
        <w:t>s</w:t>
      </w:r>
      <w:r w:rsidRPr="00EC789D">
        <w:t xml:space="preserve"> </w:t>
      </w:r>
      <w:r>
        <w:t>Familienn</w:t>
      </w:r>
      <w:r w:rsidRPr="00EC789D">
        <w:t>amen</w:t>
      </w:r>
      <w:r w:rsidRPr="00EC789D">
        <w:t>s</w:t>
      </w:r>
      <w:r w:rsidRPr="00EC789D">
        <w:t xml:space="preserve"> "</w:t>
      </w:r>
      <w:r>
        <w:fldChar w:fldCharType="begin">
          <w:ffData>
            <w:name w:val=""/>
            <w:enabled/>
            <w:calcOnExit w:val="0"/>
            <w:textInput>
              <w:default w:val="bisheriger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bisheriger Name</w:t>
      </w:r>
      <w:r>
        <w:fldChar w:fldCharType="end"/>
      </w:r>
      <w:r w:rsidRPr="00EC789D">
        <w:t>" in "</w:t>
      </w:r>
      <w:r>
        <w:fldChar w:fldCharType="begin">
          <w:ffData>
            <w:name w:val=""/>
            <w:enabled/>
            <w:calcOnExit w:val="0"/>
            <w:textInput>
              <w:default w:val="neuer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neuer Name</w:t>
      </w:r>
      <w:r>
        <w:fldChar w:fldCharType="end"/>
      </w:r>
      <w:r w:rsidRPr="00EC789D">
        <w:t>".</w:t>
      </w:r>
    </w:p>
    <w:p w:rsidR="006E5124" w:rsidRPr="00EC789D" w:rsidRDefault="009C4BE4" w:rsidP="00FD3D22"/>
    <w:p w:rsidR="006E5124" w:rsidRPr="00EC789D" w:rsidRDefault="009C4BE4" w:rsidP="00FD3D22">
      <w:pPr>
        <w:rPr>
          <w:b/>
        </w:rPr>
      </w:pPr>
      <w:r w:rsidRPr="00EC789D">
        <w:rPr>
          <w:b/>
        </w:rPr>
        <w:t>Begründung</w:t>
      </w:r>
    </w:p>
    <w:p w:rsidR="000B7552" w:rsidRPr="00EC789D" w:rsidRDefault="009C4BE4" w:rsidP="00FD3D22">
      <w:r>
        <w:fldChar w:fldCharType="begin">
          <w:ffData>
            <w:name w:val="Text2"/>
            <w:enabled/>
            <w:calcOnExit w:val="0"/>
            <w:textInput>
              <w:default w:val="Wieso beantragen Sie eine Änderung Ihres Familiennamens? "/>
            </w:textInput>
          </w:ffData>
        </w:fldChar>
      </w:r>
      <w:bookmarkStart w:id="8" w:name="Text2"/>
      <w:r>
        <w:instrText xml:space="preserve"> FORMTEXT </w:instrText>
      </w:r>
      <w:r>
        <w:fldChar w:fldCharType="separate"/>
      </w:r>
      <w:r>
        <w:rPr>
          <w:noProof/>
        </w:rPr>
        <w:t xml:space="preserve">Wieso beantragen Sie eine Änderung Ihres Familiennamens? </w:t>
      </w:r>
      <w:r>
        <w:fldChar w:fldCharType="end"/>
      </w:r>
      <w:bookmarkEnd w:id="8"/>
    </w:p>
    <w:p w:rsidR="00E04F25" w:rsidRPr="00EC789D" w:rsidRDefault="009C4BE4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0B43A0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EC789D" w:rsidRDefault="009C4BE4" w:rsidP="00E04F25">
            <w:pPr>
              <w:pStyle w:val="NormalKeepTogether"/>
            </w:pPr>
            <w:bookmarkStart w:id="9" w:name="RecipientClosing" w:colFirst="0" w:colLast="0"/>
            <w:r w:rsidRPr="00EC789D">
              <w:t>Freundliche Grüsse</w:t>
            </w:r>
          </w:p>
        </w:tc>
      </w:tr>
      <w:bookmarkEnd w:id="9"/>
    </w:tbl>
    <w:p w:rsidR="00E04F25" w:rsidRPr="00EC789D" w:rsidRDefault="009C4BE4" w:rsidP="00E04F25">
      <w:pPr>
        <w:pStyle w:val="NormalKeepTogether"/>
      </w:pPr>
    </w:p>
    <w:p w:rsidR="005041FD" w:rsidRPr="00EC789D" w:rsidRDefault="009C4BE4" w:rsidP="00E04F25">
      <w:pPr>
        <w:pStyle w:val="NormalKeepTogether"/>
      </w:pPr>
    </w:p>
    <w:p w:rsidR="00E04F25" w:rsidRPr="00EC789D" w:rsidRDefault="009C4BE4" w:rsidP="00E04F25">
      <w:pPr>
        <w:pStyle w:val="NormalKeepTogether"/>
      </w:pPr>
      <w:r w:rsidRPr="00EC789D">
        <w:t>_____________________________</w:t>
      </w:r>
      <w:r>
        <w:rPr>
          <w:sz w:val="20"/>
          <w:szCs w:val="20"/>
          <w:vertAlign w:val="superscript"/>
        </w:rPr>
        <w:footnoteReference w:id="2"/>
      </w:r>
    </w:p>
    <w:p w:rsidR="00E04F25" w:rsidRPr="00EC789D" w:rsidRDefault="009C4BE4" w:rsidP="00E04F25">
      <w:pPr>
        <w:pStyle w:val="NormalKeepTogether"/>
      </w:pPr>
    </w:p>
    <w:tbl>
      <w:tblPr>
        <w:tblW w:w="91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1"/>
        <w:gridCol w:w="4074"/>
      </w:tblGrid>
      <w:tr w:rsidR="000B43A0" w:rsidTr="00E04F25">
        <w:tc>
          <w:tcPr>
            <w:tcW w:w="5111" w:type="dxa"/>
          </w:tcPr>
          <w:p w:rsidR="00E04F25" w:rsidRPr="00EC789D" w:rsidRDefault="009C4BE4" w:rsidP="00E04F25">
            <w:pPr>
              <w:pStyle w:val="NormalKeepTogether"/>
            </w:pPr>
            <w:r w:rsidRPr="00EC789D">
              <w:fldChar w:fldCharType="begin">
                <w:ffData>
                  <w:name w:val=""/>
                  <w:enabled/>
                  <w:calcOnExit w:val="0"/>
                  <w:textInput>
                    <w:default w:val="Vorname und Familienname"/>
                  </w:textInput>
                </w:ffData>
              </w:fldChar>
            </w:r>
            <w:r w:rsidRPr="00EC789D">
              <w:instrText xml:space="preserve"> FORMTEXT </w:instrText>
            </w:r>
            <w:r w:rsidRPr="00EC789D">
              <w:fldChar w:fldCharType="separate"/>
            </w:r>
            <w:r w:rsidRPr="00EC789D">
              <w:rPr>
                <w:noProof/>
              </w:rPr>
              <w:t xml:space="preserve">Vorname und </w:t>
            </w:r>
            <w:r w:rsidRPr="00EC789D">
              <w:rPr>
                <w:noProof/>
              </w:rPr>
              <w:t>Familienname</w:t>
            </w:r>
            <w:r w:rsidRPr="00EC789D">
              <w:fldChar w:fldCharType="end"/>
            </w:r>
          </w:p>
          <w:p w:rsidR="006E5124" w:rsidRPr="00EC789D" w:rsidRDefault="009C4BE4" w:rsidP="00E04F25">
            <w:pPr>
              <w:pStyle w:val="NormalKeepTogeth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Strasse, PLZ Ort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Adresse (Strasse, PLZ Ort)</w:t>
            </w:r>
            <w:r>
              <w:rPr>
                <w:sz w:val="18"/>
                <w:szCs w:val="18"/>
              </w:rPr>
              <w:fldChar w:fldCharType="end"/>
            </w:r>
          </w:p>
          <w:p w:rsidR="006E5124" w:rsidRPr="00EC789D" w:rsidRDefault="009C4BE4" w:rsidP="00E04F25">
            <w:pPr>
              <w:pStyle w:val="NormalKeepTogether"/>
              <w:rPr>
                <w:sz w:val="18"/>
                <w:szCs w:val="18"/>
              </w:rPr>
            </w:pPr>
            <w:r w:rsidRPr="00EC78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EC789D">
              <w:rPr>
                <w:sz w:val="18"/>
                <w:szCs w:val="18"/>
              </w:rPr>
              <w:instrText xml:space="preserve"> FORMTEXT </w:instrText>
            </w:r>
            <w:r w:rsidRPr="00EC789D">
              <w:rPr>
                <w:sz w:val="18"/>
                <w:szCs w:val="18"/>
              </w:rPr>
            </w:r>
            <w:r w:rsidRPr="00EC789D">
              <w:rPr>
                <w:sz w:val="18"/>
                <w:szCs w:val="18"/>
              </w:rPr>
              <w:fldChar w:fldCharType="separate"/>
            </w:r>
            <w:r w:rsidRPr="00EC789D">
              <w:rPr>
                <w:noProof/>
                <w:sz w:val="18"/>
                <w:szCs w:val="18"/>
              </w:rPr>
              <w:t>Telefonnummer</w:t>
            </w:r>
            <w:r w:rsidRPr="00EC789D">
              <w:rPr>
                <w:sz w:val="18"/>
                <w:szCs w:val="18"/>
              </w:rPr>
              <w:fldChar w:fldCharType="end"/>
            </w:r>
          </w:p>
          <w:p w:rsidR="006E5124" w:rsidRPr="00EC789D" w:rsidRDefault="009C4BE4" w:rsidP="00E04F25">
            <w:pPr>
              <w:pStyle w:val="NormalKeepTogether"/>
              <w:rPr>
                <w:sz w:val="18"/>
                <w:szCs w:val="18"/>
              </w:rPr>
            </w:pPr>
            <w:r w:rsidRPr="00EC78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EC789D">
              <w:rPr>
                <w:sz w:val="18"/>
                <w:szCs w:val="18"/>
              </w:rPr>
              <w:instrText xml:space="preserve"> FORMTEXT </w:instrText>
            </w:r>
            <w:r w:rsidRPr="00EC789D">
              <w:rPr>
                <w:sz w:val="18"/>
                <w:szCs w:val="18"/>
              </w:rPr>
            </w:r>
            <w:r w:rsidRPr="00EC789D">
              <w:rPr>
                <w:sz w:val="18"/>
                <w:szCs w:val="18"/>
              </w:rPr>
              <w:fldChar w:fldCharType="separate"/>
            </w:r>
            <w:r w:rsidRPr="00EC789D">
              <w:rPr>
                <w:noProof/>
                <w:sz w:val="18"/>
                <w:szCs w:val="18"/>
              </w:rPr>
              <w:t>E-Mail</w:t>
            </w:r>
            <w:r w:rsidRPr="00EC789D">
              <w:rPr>
                <w:sz w:val="18"/>
                <w:szCs w:val="18"/>
              </w:rPr>
              <w:fldChar w:fldCharType="end"/>
            </w:r>
          </w:p>
          <w:p w:rsidR="00E04F25" w:rsidRPr="00EC789D" w:rsidRDefault="009C4BE4" w:rsidP="00763BEA">
            <w:pPr>
              <w:pStyle w:val="Absender"/>
              <w:rPr>
                <w:highlight w:val="white"/>
              </w:rPr>
            </w:pPr>
          </w:p>
        </w:tc>
        <w:tc>
          <w:tcPr>
            <w:tcW w:w="4074" w:type="dxa"/>
          </w:tcPr>
          <w:p w:rsidR="00E04F25" w:rsidRPr="00EC789D" w:rsidRDefault="009C4BE4" w:rsidP="00E04F25">
            <w:pPr>
              <w:pStyle w:val="NormalKeepTogether"/>
            </w:pPr>
            <w:r w:rsidRPr="00EC789D">
              <w:fldChar w:fldCharType="begin"/>
            </w:r>
            <w:r w:rsidRPr="00EC789D">
              <w:instrText xml:space="preserve"> DOCPROPERTY "Signature2.Name"\*CHARFORMAT \&lt;OawJumpToField value=0/&gt;</w:instrText>
            </w:r>
            <w:r w:rsidRPr="00EC789D">
              <w:fldChar w:fldCharType="end"/>
            </w:r>
          </w:p>
          <w:p w:rsidR="00E04F25" w:rsidRPr="00EC789D" w:rsidRDefault="009C4BE4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"Signature2.Function"\*CHARFORMAT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"Signature2.Function"\*CHARFORMAT \&lt;OawJumpToField value=0/&gt;</w:instrText>
            </w:r>
            <w:r w:rsidRPr="00EC789D">
              <w:fldChar w:fldCharType="separate"/>
            </w:r>
            <w:r w:rsidRPr="00EC789D">
              <w:instrText>Signature2.Function</w:instrText>
            </w:r>
            <w:r w:rsidRPr="00EC789D">
              <w:fldChar w:fldCharType="end"/>
            </w:r>
          </w:p>
          <w:p w:rsidR="00E04F25" w:rsidRPr="00EC789D" w:rsidRDefault="009C4BE4" w:rsidP="00E04F25">
            <w:pPr>
              <w:pStyle w:val="Absender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"Signature2.DirectPhone"\*CH</w:instrText>
            </w:r>
            <w:r w:rsidRPr="00EC789D">
              <w:instrText>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"Signature2.DirectPhone"\*CHARFORMAT \&lt;OawJumpToField value=0/&gt;</w:instrText>
            </w:r>
            <w:r w:rsidRPr="00EC789D">
              <w:fldChar w:fldCharType="separate"/>
            </w:r>
            <w:r w:rsidRPr="00EC789D">
              <w:instrText>Signature2.DirectPhone</w:instrText>
            </w:r>
            <w:r w:rsidRPr="00EC789D">
              <w:fldChar w:fldCharType="end"/>
            </w:r>
          </w:p>
          <w:p w:rsidR="00E04F25" w:rsidRPr="00EC789D" w:rsidRDefault="009C4BE4" w:rsidP="00E04F25">
            <w:pPr>
              <w:pStyle w:val="Absender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"Signature2.EMail"\*CHARFORMAT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"Signature2.EMail"\*CHARFORMAT \&lt;OawJumpToField value=0/&gt;</w:instrText>
            </w:r>
            <w:r w:rsidRPr="00EC789D">
              <w:fldChar w:fldCharType="separate"/>
            </w:r>
            <w:r w:rsidRPr="00EC789D">
              <w:instrText>Signature2.EMail</w:instrText>
            </w:r>
            <w:r w:rsidRPr="00EC789D">
              <w:fldChar w:fldCharType="end"/>
            </w:r>
            <w:r w:rsidRPr="00EC789D">
              <w:instrText>" \&lt;OawJumpToField value=0/&gt;</w:instrText>
            </w:r>
            <w:r w:rsidRPr="00EC789D">
              <w:rPr>
                <w:highlight w:val="white"/>
              </w:rPr>
              <w:fldChar w:fldCharType="end"/>
            </w:r>
          </w:p>
        </w:tc>
      </w:tr>
    </w:tbl>
    <w:p w:rsidR="00E04F25" w:rsidRPr="00EC789D" w:rsidRDefault="009C4BE4" w:rsidP="00E04F25">
      <w:pPr>
        <w:pStyle w:val="NormalKeepTogether"/>
      </w:pPr>
    </w:p>
    <w:p w:rsidR="00FD3D22" w:rsidRPr="00EC789D" w:rsidRDefault="009C4BE4" w:rsidP="004A57DB">
      <w:pPr>
        <w:pStyle w:val="NormalKeepTogether"/>
      </w:pPr>
      <w:bookmarkStart w:id="10" w:name="Enclosures"/>
      <w:r w:rsidRPr="00EC789D">
        <w:t>Beilagen</w:t>
      </w:r>
      <w:bookmarkStart w:id="11" w:name="_GoBack"/>
      <w:bookmarkEnd w:id="11"/>
      <w:r>
        <w:t>:</w:t>
      </w:r>
    </w:p>
    <w:bookmarkEnd w:id="10"/>
    <w:p w:rsidR="006E5124" w:rsidRPr="00EC789D" w:rsidRDefault="009C4BE4" w:rsidP="006E5124">
      <w:pPr>
        <w:pStyle w:val="ListWithCheckboxes"/>
      </w:pPr>
      <w:r w:rsidRPr="00EC789D">
        <w:t xml:space="preserve">aktueller </w:t>
      </w:r>
      <w:r w:rsidRPr="00EC789D">
        <w:t>Personenstandsausweis (erhältlich beim Zivilstandsamt der Heimatgemeinde)</w:t>
      </w:r>
    </w:p>
    <w:p w:rsidR="00480A18" w:rsidRDefault="009C4BE4" w:rsidP="006E5124">
      <w:pPr>
        <w:pStyle w:val="ListWithCheckboxes"/>
      </w:pPr>
      <w:r w:rsidRPr="00EC789D">
        <w:t xml:space="preserve">aktuelle </w:t>
      </w:r>
      <w:r w:rsidRPr="00EC789D">
        <w:t>Wohn</w:t>
      </w:r>
      <w:r w:rsidRPr="00EC789D">
        <w:t>sitzbestätigung (erhältlich bei der Einwohnergemeinde)</w:t>
      </w:r>
    </w:p>
    <w:p w:rsidR="009E1F17" w:rsidRDefault="009C4BE4" w:rsidP="006E5124">
      <w:pPr>
        <w:pStyle w:val="ListWithCheckboxes"/>
      </w:pPr>
      <w:r>
        <w:t>amtliches Dokument (Familienbüchlein oder</w:t>
      </w:r>
      <w:r>
        <w:t xml:space="preserve"> Namenserklärung</w:t>
      </w:r>
      <w:r>
        <w:t>), aus dem der Ledigname des anderen Elternteils hervorgeht</w:t>
      </w:r>
    </w:p>
    <w:p w:rsidR="009E1F17" w:rsidRDefault="009C4BE4" w:rsidP="006E5124">
      <w:pPr>
        <w:pStyle w:val="ListWithCheckboxes"/>
      </w:pPr>
      <w:r>
        <w:t>b</w:t>
      </w:r>
      <w:r>
        <w:t>ei Gesuchstellenden zwischen 12 und 18 Jahren: Stellungnahme der Eltern</w:t>
      </w:r>
    </w:p>
    <w:p w:rsidR="00B04BE1" w:rsidRDefault="009C4BE4" w:rsidP="00480A18">
      <w:pPr>
        <w:pStyle w:val="ListWithCheckboxes"/>
      </w:pPr>
      <w:r w:rsidRPr="00480A18">
        <w:t xml:space="preserve">Unterlagen (z.B. </w:t>
      </w:r>
      <w:r>
        <w:t>behördliche Dokumente</w:t>
      </w:r>
      <w:r w:rsidRPr="00480A18">
        <w:t xml:space="preserve">, </w:t>
      </w:r>
      <w:r>
        <w:t xml:space="preserve">Stellungnahmen Dritter), welche die Begründung </w:t>
      </w:r>
      <w:r>
        <w:t>dokumentieren</w:t>
      </w:r>
      <w:r>
        <w:t>:</w:t>
      </w:r>
    </w:p>
    <w:p w:rsidR="00B04BE1" w:rsidRDefault="009C4BE4" w:rsidP="00B04BE1">
      <w:pPr>
        <w:pStyle w:val="ListWithCheckboxes"/>
        <w:ind w:firstLine="1"/>
      </w:pPr>
      <w:r>
        <w:t>z</w:t>
      </w:r>
      <w:r>
        <w:t>.B. Scheidungsurteil der Eltern, Obhutsregelung</w:t>
      </w:r>
    </w:p>
    <w:p w:rsidR="00B04BE1" w:rsidRDefault="009C4BE4" w:rsidP="00B04BE1">
      <w:pPr>
        <w:pStyle w:val="ListWithCheckboxes"/>
        <w:ind w:firstLine="1"/>
      </w:pPr>
      <w:r>
        <w:t>z.B. Bestätigung Mitarbeit im Familienbetrieb</w:t>
      </w:r>
    </w:p>
    <w:p w:rsidR="00C56A04" w:rsidRPr="00EC789D" w:rsidRDefault="009C4BE4" w:rsidP="009E1F17">
      <w:pPr>
        <w:pStyle w:val="ListWithCheckboxes"/>
        <w:ind w:firstLine="1"/>
      </w:pPr>
      <w:r>
        <w:t>z.B. Belege zum Gebrauch dieses Namens</w:t>
      </w:r>
    </w:p>
    <w:sectPr w:rsidR="00C56A04" w:rsidRPr="00EC789D" w:rsidSect="0015547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4BE4">
      <w:r>
        <w:separator/>
      </w:r>
    </w:p>
  </w:endnote>
  <w:endnote w:type="continuationSeparator" w:id="0">
    <w:p w:rsidR="00000000" w:rsidRDefault="009C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0B43A0" w:rsidTr="00E04F25">
      <w:tc>
        <w:tcPr>
          <w:tcW w:w="6177" w:type="dxa"/>
          <w:vAlign w:val="center"/>
        </w:tcPr>
        <w:p w:rsidR="00E04F25" w:rsidRPr="00EC789D" w:rsidRDefault="009C4BE4" w:rsidP="00CC30FC">
          <w:pPr>
            <w:pStyle w:val="Fusszeile"/>
          </w:pPr>
        </w:p>
      </w:tc>
      <w:tc>
        <w:tcPr>
          <w:tcW w:w="2951" w:type="dxa"/>
        </w:tcPr>
        <w:p w:rsidR="00E04F25" w:rsidRPr="00EC789D" w:rsidRDefault="009C4BE4" w:rsidP="00CC30FC">
          <w:pPr>
            <w:pStyle w:val="Fusszeile-Seite"/>
          </w:pPr>
          <w:r w:rsidRPr="00EC789D">
            <w:fldChar w:fldCharType="begin"/>
          </w:r>
          <w:r w:rsidRPr="00EC789D"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instrText>1</w:instrText>
          </w:r>
          <w:r>
            <w:rPr>
              <w:noProof/>
            </w:rPr>
            <w:fldChar w:fldCharType="end"/>
          </w:r>
          <w:r w:rsidRPr="00EC789D">
            <w:instrText xml:space="preserve"> &gt; "1" "</w:instrText>
          </w:r>
          <w:r w:rsidRPr="00EC789D">
            <w:fldChar w:fldCharType="begin"/>
          </w:r>
          <w:r w:rsidRPr="00EC789D">
            <w:instrText xml:space="preserve"> IF </w:instrText>
          </w: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instrText>Seite</w:instrText>
          </w:r>
          <w:r>
            <w:fldChar w:fldCharType="end"/>
          </w:r>
          <w:r w:rsidRPr="00EC789D">
            <w:instrText xml:space="preserve"> = "" "Seite" "</w:instrText>
          </w:r>
          <w:r w:rsidRPr="00EC789D">
            <w:fldChar w:fldCharType="begin"/>
          </w:r>
          <w:r w:rsidRPr="00EC789D">
            <w:instrText xml:space="preserve"> IF </w:instrText>
          </w: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instrText>Seite</w:instrText>
          </w:r>
          <w:r>
            <w:fldChar w:fldCharType="end"/>
          </w:r>
          <w:r w:rsidRPr="00EC789D">
            <w:instrText xml:space="preserve"> = "Doc.Page" "Seite" "</w:instrText>
          </w: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instrText>Seite</w:instrText>
          </w:r>
          <w:r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>
            <w:instrText>Seite</w:instrText>
          </w:r>
          <w:r w:rsidRPr="00EC789D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>
            <w:instrText>Seite</w:instrText>
          </w:r>
          <w:r w:rsidRPr="00EC789D">
            <w:fldChar w:fldCharType="end"/>
          </w:r>
          <w:r w:rsidRPr="00EC789D">
            <w:instrText xml:space="preserve"> </w:instrText>
          </w:r>
          <w:r w:rsidRPr="00EC789D">
            <w:fldChar w:fldCharType="begin"/>
          </w:r>
          <w:r w:rsidRPr="00EC789D">
            <w:instrText xml:space="preserve"> PAGE </w:instrText>
          </w:r>
          <w:r w:rsidRPr="00EC789D">
            <w:fldChar w:fldCharType="separate"/>
          </w:r>
          <w:r w:rsidRPr="00EC789D">
            <w:instrText>1</w:instrText>
          </w:r>
          <w:r w:rsidRPr="00EC789D">
            <w:fldChar w:fldCharType="end"/>
          </w:r>
          <w:r w:rsidRPr="00EC789D">
            <w:instrText xml:space="preserve"> </w:instrText>
          </w:r>
          <w:r w:rsidRPr="00EC789D">
            <w:fldChar w:fldCharType="begin"/>
          </w:r>
          <w:r w:rsidRPr="00EC789D">
            <w:instrText xml:space="preserve"> IF </w:instrText>
          </w:r>
          <w:r>
            <w:fldChar w:fldCharType="begin"/>
          </w:r>
          <w:r>
            <w:instrText xml:space="preserve"> DOCPROPERTY "Doc.of"\*CHARFORMAT </w:instrText>
          </w:r>
          <w:r>
            <w:fldChar w:fldCharType="separate"/>
          </w:r>
          <w:r>
            <w:instrText>von</w:instrText>
          </w:r>
          <w:r>
            <w:fldChar w:fldCharType="end"/>
          </w:r>
          <w:r w:rsidRPr="00EC789D">
            <w:instrText xml:space="preserve"> = "" "von" "</w:instrText>
          </w:r>
          <w:r w:rsidRPr="00EC789D">
            <w:fldChar w:fldCharType="begin"/>
          </w:r>
          <w:r w:rsidRPr="00EC789D">
            <w:instrText xml:space="preserve"> IF </w:instrText>
          </w:r>
          <w:r>
            <w:fldChar w:fldCharType="begin"/>
          </w:r>
          <w:r>
            <w:instrText xml:space="preserve"> DOCPROPERTY "Doc.of"\*CHARFORMAT</w:instrText>
          </w:r>
          <w:r>
            <w:instrText xml:space="preserve"> </w:instrText>
          </w:r>
          <w:r>
            <w:fldChar w:fldCharType="separate"/>
          </w:r>
          <w:r>
            <w:instrText>von</w:instrText>
          </w:r>
          <w:r>
            <w:fldChar w:fldCharType="end"/>
          </w:r>
          <w:r w:rsidRPr="00EC789D">
            <w:instrText xml:space="preserve"> = "Doc.of" "von" "</w:instrText>
          </w:r>
          <w:r>
            <w:fldChar w:fldCharType="begin"/>
          </w:r>
          <w:r>
            <w:instrText xml:space="preserve"> DOCPROPERTY "Doc.of"\*CHARFORMAT </w:instrText>
          </w:r>
          <w:r>
            <w:fldChar w:fldCharType="separate"/>
          </w:r>
          <w:r>
            <w:instrText>von</w:instrText>
          </w:r>
          <w:r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>
            <w:instrText>von</w:instrText>
          </w:r>
          <w:r w:rsidRPr="00EC789D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>
            <w:instrText>von</w:instrText>
          </w:r>
          <w:r w:rsidRPr="00EC789D">
            <w:fldChar w:fldCharType="end"/>
          </w:r>
          <w:r w:rsidRPr="00EC789D">
            <w:instrText xml:space="preserve">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instrText>1</w:instrText>
          </w:r>
          <w:r>
            <w:rPr>
              <w:noProof/>
            </w:rPr>
            <w:fldChar w:fldCharType="end"/>
          </w:r>
          <w:r w:rsidRPr="00EC789D">
            <w:instrText>"" "</w:instrText>
          </w:r>
          <w:r w:rsidRPr="00EC789D">
            <w:fldChar w:fldCharType="separate"/>
          </w:r>
          <w:r w:rsidRPr="00EC789D">
            <w:rPr>
              <w:noProof/>
            </w:rPr>
            <w:t xml:space="preserve"> </w:t>
          </w:r>
          <w:r w:rsidRPr="00EC789D">
            <w:fldChar w:fldCharType="end"/>
          </w:r>
        </w:p>
      </w:tc>
    </w:tr>
    <w:tr w:rsidR="000B43A0" w:rsidTr="00E04F25">
      <w:tc>
        <w:tcPr>
          <w:tcW w:w="6177" w:type="dxa"/>
          <w:vAlign w:val="center"/>
        </w:tcPr>
        <w:p w:rsidR="00E04F25" w:rsidRPr="00EC789D" w:rsidRDefault="009C4BE4" w:rsidP="00F93CD4">
          <w:pPr>
            <w:pStyle w:val="Fusszeile-Pfad"/>
          </w:pPr>
          <w:bookmarkStart w:id="2" w:name="FusszeileErsteSeite" w:colFirst="0" w:colLast="0"/>
        </w:p>
      </w:tc>
      <w:tc>
        <w:tcPr>
          <w:tcW w:w="2951" w:type="dxa"/>
        </w:tcPr>
        <w:p w:rsidR="00E04F25" w:rsidRPr="00EC789D" w:rsidRDefault="009C4BE4" w:rsidP="00F307C5">
          <w:pPr>
            <w:jc w:val="right"/>
            <w:rPr>
              <w:color w:val="FFFFFF"/>
              <w:sz w:val="2"/>
              <w:szCs w:val="2"/>
            </w:rPr>
          </w:pPr>
          <w:r w:rsidRPr="00EC789D">
            <w:rPr>
              <w:color w:val="FFFFFF"/>
              <w:sz w:val="2"/>
              <w:szCs w:val="2"/>
            </w:rPr>
            <w:fldChar w:fldCharType="begin"/>
          </w:r>
          <w:r w:rsidRPr="00EC789D">
            <w:rPr>
              <w:color w:val="FFFFFF"/>
              <w:sz w:val="2"/>
              <w:szCs w:val="2"/>
            </w:rPr>
            <w:instrText xml:space="preserve"> IF </w:instrText>
          </w:r>
          <w:r w:rsidRPr="00EC789D">
            <w:rPr>
              <w:color w:val="FFFFFF"/>
              <w:sz w:val="2"/>
              <w:szCs w:val="2"/>
            </w:rPr>
            <w:fldChar w:fldCharType="begin"/>
          </w:r>
          <w:r w:rsidRPr="00EC789D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EC789D">
            <w:rPr>
              <w:color w:val="FFFFFF"/>
              <w:sz w:val="2"/>
              <w:szCs w:val="2"/>
            </w:rPr>
            <w:fldChar w:fldCharType="end"/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E04F25" w:rsidRPr="00EC789D" w:rsidRDefault="009C4BE4" w:rsidP="00F307C5">
          <w:pPr>
            <w:jc w:val="right"/>
            <w:rPr>
              <w:color w:val="FFFFFF"/>
              <w:sz w:val="2"/>
              <w:szCs w:val="2"/>
              <w:highlight w:val="white"/>
            </w:rPr>
          </w:pPr>
          <w:r w:rsidRPr="00EC789D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EC789D">
            <w:rPr>
              <w:color w:val="FFFFFF"/>
              <w:sz w:val="2"/>
              <w:szCs w:val="2"/>
            </w:rPr>
            <w:instrText>Textmarke.Metadaten</w:instrText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EC789D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EC789D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EC789D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E04F25" w:rsidRPr="00EC789D" w:rsidRDefault="009C4BE4" w:rsidP="00F307C5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EC789D">
            <w:rPr>
              <w:color w:val="FFFFFF"/>
              <w:sz w:val="2"/>
              <w:szCs w:val="2"/>
              <w:highlight w:val="white"/>
            </w:rPr>
            <w:instrText xml:space="preserve">" </w:instrText>
          </w:r>
          <w:r w:rsidRPr="00EC789D">
            <w:rPr>
              <w:color w:val="FFFFFF"/>
              <w:sz w:val="2"/>
              <w:szCs w:val="2"/>
              <w:highlight w:val="white"/>
            </w:rPr>
            <w:instrText>\&lt;OawJumpToField value=0/&gt;</w:instrText>
          </w:r>
          <w:r w:rsidRPr="00EC789D">
            <w:rPr>
              <w:color w:val="FFFFFF"/>
              <w:sz w:val="2"/>
              <w:szCs w:val="2"/>
            </w:rPr>
            <w:fldChar w:fldCharType="end"/>
          </w:r>
        </w:p>
      </w:tc>
    </w:tr>
    <w:bookmarkEnd w:id="2"/>
  </w:tbl>
  <w:p w:rsidR="00E04F25" w:rsidRPr="00EC789D" w:rsidRDefault="009C4BE4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9C4BE4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0B43A0" w:rsidTr="00E04F25">
      <w:tc>
        <w:tcPr>
          <w:tcW w:w="6177" w:type="dxa"/>
          <w:vAlign w:val="center"/>
        </w:tcPr>
        <w:p w:rsidR="00E04F25" w:rsidRPr="00CC30FC" w:rsidRDefault="009C4BE4" w:rsidP="00CC30FC">
          <w:pPr>
            <w:pStyle w:val="Fusszeile"/>
          </w:pPr>
          <w:r w:rsidRPr="00CC30FC">
            <w:fldChar w:fldCharType="begin"/>
          </w:r>
          <w:r w:rsidRPr="00CC30FC">
            <w:instrText xml:space="preserve"> IF </w:instrText>
          </w:r>
          <w:r>
            <w:fldChar w:fldCharType="begin"/>
          </w:r>
          <w:r>
            <w:instrText xml:space="preserve"> DOCPROPERTY "CMIdata.G_Signatur"\*CHARFORMAT </w:instrText>
          </w:r>
          <w:r>
            <w:fldChar w:fldCharType="end"/>
          </w:r>
          <w:r w:rsidRPr="00CC30FC">
            <w:instrText xml:space="preserve"> = "" "</w:instrText>
          </w:r>
          <w:r w:rsidRPr="00CC30FC">
            <w:fldChar w:fldCharType="begin"/>
          </w:r>
          <w:r w:rsidRPr="00CC30FC">
            <w:instrText xml:space="preserve"> IF </w:instrText>
          </w:r>
          <w:r>
            <w:fldChar w:fldCharType="begin"/>
          </w:r>
          <w:r>
            <w:instrText xml:space="preserve"> DOCPROPERTY "CMIdata.G_Laufnummer"\*CHARFORMAT </w:instrText>
          </w:r>
          <w:r>
            <w:fldChar w:fldCharType="separate"/>
          </w:r>
          <w:r>
            <w:instrText>2016-4930</w:instrText>
          </w:r>
          <w:r>
            <w:fldChar w:fldCharType="end"/>
          </w:r>
          <w:r w:rsidRPr="00CC30FC">
            <w:instrText xml:space="preserve"> = "" "" "</w:instrText>
          </w:r>
          <w:r>
            <w:fldChar w:fldCharType="begin"/>
          </w:r>
          <w:r>
            <w:instrText xml:space="preserve"> DOCPROPERTY "CMIdata.G_Laufnummer"\*CHARFORMAT </w:instrText>
          </w:r>
          <w:r>
            <w:fldChar w:fldCharType="separate"/>
          </w:r>
          <w:r>
            <w:instrText>2016-4930</w:instrText>
          </w:r>
          <w:r>
            <w:fldChar w:fldCharType="end"/>
          </w:r>
          <w:r w:rsidRPr="00CC30FC">
            <w:instrText xml:space="preserve"> / </w:instrText>
          </w:r>
          <w:r>
            <w:fldChar w:fldCharType="begin"/>
          </w:r>
          <w:r>
            <w:instrText xml:space="preserve"> DOCPROPERTY "CMIdata.Dok_Titel"\*CHARFORMAT </w:instrText>
          </w:r>
          <w:r>
            <w:fldChar w:fldCharType="separate"/>
          </w:r>
          <w:r>
            <w:instrText>Antragsformular Nam</w:instrText>
          </w:r>
          <w:r>
            <w:instrText>ensänderung - Wechsel Elternname</w:instrText>
          </w:r>
          <w:r>
            <w:fldChar w:fldCharType="end"/>
          </w:r>
          <w:r w:rsidRPr="00CC30FC">
            <w:instrText xml:space="preserve">" \* MERGEFORMAT </w:instrText>
          </w:r>
          <w:r w:rsidRPr="00CC30FC">
            <w:fldChar w:fldCharType="separate"/>
          </w:r>
          <w:r>
            <w:rPr>
              <w:noProof/>
            </w:rPr>
            <w:instrText>2016-4930 / Antragsformular Namensänderung</w:instrText>
          </w:r>
          <w:r>
            <w:instrText xml:space="preserve"> - Wechsel Elternname</w:instrText>
          </w:r>
          <w:r w:rsidRPr="00CC30FC">
            <w:fldChar w:fldCharType="end"/>
          </w:r>
          <w:r w:rsidRPr="00CC30FC">
            <w:instrText>" "</w:instrText>
          </w:r>
          <w:r>
            <w:fldChar w:fldCharType="begin"/>
          </w:r>
          <w:r>
            <w:instrText xml:space="preserve"> DOCPROPERTY "CMIdata.G_Signatur"\*CHARFORMAT </w:instrText>
          </w:r>
          <w:r>
            <w:fldChar w:fldCharType="separate"/>
          </w:r>
          <w:r>
            <w:instrText>CMIdata.G_Signatur</w:instrText>
          </w:r>
          <w:r>
            <w:fldChar w:fldCharType="end"/>
          </w:r>
          <w:r w:rsidRPr="00CC30FC">
            <w:instrText xml:space="preserve"> / </w:instrText>
          </w:r>
          <w:r>
            <w:fldChar w:fldCharType="begin"/>
          </w:r>
          <w:r>
            <w:instrText xml:space="preserve"> DOCPROPERTY "CMIdata.Dok_Titel"\*CHARFORMAT </w:instrText>
          </w:r>
          <w:r>
            <w:fldChar w:fldCharType="separate"/>
          </w:r>
          <w:r>
            <w:instrText>CMIdata.Dok_Titel</w:instrText>
          </w:r>
          <w:r>
            <w:fldChar w:fldCharType="end"/>
          </w:r>
          <w:r w:rsidRPr="00CC30FC">
            <w:instrText xml:space="preserve">" \* MERGEFORMAT </w:instrText>
          </w:r>
          <w:r w:rsidRPr="00CC30FC">
            <w:fldChar w:fldCharType="separate"/>
          </w:r>
          <w:r>
            <w:rPr>
              <w:noProof/>
            </w:rPr>
            <w:t>2016-4930 / Antragsformular Namensänderung - Wechsel Elternname</w:t>
          </w:r>
          <w:r w:rsidRPr="00CC30FC">
            <w:fldChar w:fldCharType="end"/>
          </w:r>
        </w:p>
      </w:tc>
      <w:tc>
        <w:tcPr>
          <w:tcW w:w="2951" w:type="dxa"/>
        </w:tcPr>
        <w:p w:rsidR="00E04F25" w:rsidRPr="00CC30FC" w:rsidRDefault="009C4BE4" w:rsidP="00CC30FC">
          <w:pPr>
            <w:pStyle w:val="Fusszeile-Seite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Pr="00CC30FC">
            <w:t xml:space="preserve"> </w:t>
          </w:r>
          <w:r w:rsidRPr="00CC30FC">
            <w:fldChar w:fldCharType="begin"/>
          </w:r>
          <w:r w:rsidRPr="00CC30FC">
            <w:instrText xml:space="preserve"> PAGE </w:instrText>
          </w:r>
          <w:r w:rsidRPr="00CC30FC">
            <w:fldChar w:fldCharType="separate"/>
          </w:r>
          <w:r>
            <w:rPr>
              <w:noProof/>
            </w:rPr>
            <w:t>2</w:t>
          </w:r>
          <w:r w:rsidRPr="00CC30FC">
            <w:fldChar w:fldCharType="end"/>
          </w:r>
          <w:r w:rsidRPr="00CC30FC">
            <w:t xml:space="preserve"> </w:t>
          </w:r>
          <w:r>
            <w:fldChar w:fldCharType="begin"/>
          </w:r>
          <w:r>
            <w:instrText xml:space="preserve"> DOCPROPERTY "Doc.of"\*CHARFORMAT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Pr="00CC30FC">
            <w:t xml:space="preserve"> </w:t>
          </w:r>
          <w:r>
            <w:fldChar w:fldCharType="begin"/>
          </w:r>
          <w:r>
            <w:instrText xml:space="preserve"> SECTIONPAGES 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0B43A0" w:rsidTr="00E04F25">
      <w:tc>
        <w:tcPr>
          <w:tcW w:w="6177" w:type="dxa"/>
          <w:vAlign w:val="center"/>
        </w:tcPr>
        <w:p w:rsidR="00E04F25" w:rsidRPr="00F31604" w:rsidRDefault="009C4BE4" w:rsidP="00E7339E">
          <w:pPr>
            <w:pStyle w:val="Fusszeile-Pfad"/>
            <w:rPr>
              <w:lang w:eastAsia="de-DE"/>
            </w:rPr>
          </w:pPr>
          <w:bookmarkStart w:id="12" w:name="FusszeileFolgeseiten" w:colFirst="0" w:colLast="0"/>
        </w:p>
      </w:tc>
      <w:tc>
        <w:tcPr>
          <w:tcW w:w="2951" w:type="dxa"/>
        </w:tcPr>
        <w:p w:rsidR="00E04F25" w:rsidRPr="00A66130" w:rsidRDefault="009C4BE4" w:rsidP="00F307C5">
          <w:pPr>
            <w:pStyle w:val="Fusszeile-Pfad"/>
            <w:jc w:val="right"/>
            <w:rPr>
              <w:sz w:val="2"/>
              <w:szCs w:val="2"/>
              <w:lang w:eastAsia="de-DE"/>
            </w:rPr>
          </w:pPr>
        </w:p>
      </w:tc>
    </w:tr>
    <w:bookmarkEnd w:id="12"/>
  </w:tbl>
  <w:p w:rsidR="00E04F25" w:rsidRDefault="009C4BE4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B80983" w:rsidRDefault="009C4BE4">
    <w:r>
      <w:fldChar w:fldCharType="begin"/>
    </w:r>
    <w:r w:rsidRPr="00B80983">
      <w:instrText xml:space="preserve"> if </w:instrText>
    </w:r>
    <w:r>
      <w:fldChar w:fldCharType="begin"/>
    </w:r>
    <w:r w:rsidRPr="00B80983"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B80983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01.05.2025, 14:37:48</w:instrText>
    </w:r>
    <w:r>
      <w:fldChar w:fldCharType="end"/>
    </w:r>
    <w:r w:rsidRPr="00B80983">
      <w:instrText xml:space="preserve">, </w:instrText>
    </w:r>
    <w:r>
      <w:fldChar w:fldCharType="begin"/>
    </w:r>
    <w:r w:rsidRPr="00B80983">
      <w:instrText xml:space="preserve"> FILENAME  \p  \* MERGEF</w:instrText>
    </w:r>
    <w:r w:rsidRPr="00B80983">
      <w:instrText xml:space="preserve">ORMAT </w:instrText>
    </w:r>
    <w:r>
      <w:fldChar w:fldCharType="end"/>
    </w:r>
    <w:r w:rsidRPr="00B80983">
      <w:instrText>" \&lt;OawJumpToField value=0/&gt;</w:instrText>
    </w:r>
    <w:r>
      <w:fldChar w:fldCharType="separate"/>
    </w:r>
    <w:r>
      <w:rPr>
        <w:noProof/>
      </w:rPr>
      <w:t>01.05.2025, 14:37:48</w:t>
    </w:r>
    <w:r w:rsidRPr="00B80983">
      <w:rPr>
        <w:noProof/>
      </w:rPr>
      <w:t xml:space="preserve">, </w:t>
    </w:r>
    <w:r>
      <w:fldChar w:fldCharType="end"/>
    </w:r>
    <w:r>
      <w:fldChar w:fldCharType="begin"/>
    </w:r>
    <w:r w:rsidRPr="00B80983">
      <w:instrText xml:space="preserve"> if </w:instrText>
    </w:r>
    <w:r>
      <w:fldChar w:fldCharType="begin"/>
    </w:r>
    <w:r w:rsidRPr="00B80983"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B80983">
      <w:instrText xml:space="preserve"> = "" "" "</w:instrText>
    </w:r>
    <w:r>
      <w:fldChar w:fldCharType="begin"/>
    </w:r>
    <w:r>
      <w:instrText xml:space="preserve"> DATE  \@ "dd.MM.yyyy"  \* CHARFORMAT \&lt;OawJumpToField </w:instrText>
    </w:r>
    <w:r>
      <w:instrText>value=0/&gt;</w:instrText>
    </w:r>
    <w:r>
      <w:fldChar w:fldCharType="separate"/>
    </w:r>
    <w:r>
      <w:rPr>
        <w:noProof/>
      </w:rPr>
      <w:instrText>01.05.2025</w:instrText>
    </w:r>
    <w:r>
      <w:fldChar w:fldCharType="end"/>
    </w:r>
    <w:r w:rsidRPr="00B80983">
      <w:instrText xml:space="preserve">, </w:instrText>
    </w:r>
    <w:r>
      <w:fldChar w:fldCharType="begin"/>
    </w:r>
    <w:r w:rsidRPr="00B80983">
      <w:instrText xml:space="preserve"> FILENAME  \p  \* MERGEFORMAT </w:instrText>
    </w:r>
    <w:r>
      <w:fldChar w:fldCharType="end"/>
    </w:r>
    <w:r w:rsidRPr="00B80983">
      <w:instrText>" \&lt;OawJumpToField value=0/&gt;</w:instrText>
    </w:r>
    <w:r>
      <w:fldChar w:fldCharType="separate"/>
    </w:r>
    <w:r>
      <w:rPr>
        <w:noProof/>
      </w:rPr>
      <w:t>01.05.2025</w:t>
    </w:r>
    <w:r w:rsidRPr="00B80983">
      <w:rPr>
        <w:noProof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17" w:rsidRPr="00EC789D" w:rsidRDefault="009C4BE4">
      <w:r w:rsidRPr="00EC789D">
        <w:separator/>
      </w:r>
    </w:p>
  </w:footnote>
  <w:footnote w:type="continuationSeparator" w:id="0">
    <w:p w:rsidR="00CE4317" w:rsidRPr="00EC789D" w:rsidRDefault="009C4BE4">
      <w:r w:rsidRPr="00EC789D">
        <w:continuationSeparator/>
      </w:r>
    </w:p>
  </w:footnote>
  <w:footnote w:id="1">
    <w:p w:rsidR="009E1F17" w:rsidRDefault="009C4BE4" w:rsidP="009E1F1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E1F17">
        <w:rPr>
          <w:sz w:val="16"/>
          <w:szCs w:val="16"/>
        </w:rPr>
        <w:t>Für Gesuchstellende ab 12 Jahren</w:t>
      </w:r>
    </w:p>
  </w:footnote>
  <w:footnote w:id="2">
    <w:p w:rsidR="00263F82" w:rsidRPr="00EC789D" w:rsidRDefault="009C4BE4" w:rsidP="00C56A04">
      <w:pPr>
        <w:pStyle w:val="Funotentext"/>
        <w:rPr>
          <w:sz w:val="16"/>
          <w:szCs w:val="16"/>
        </w:rPr>
      </w:pPr>
      <w:r w:rsidRPr="00EC789D">
        <w:rPr>
          <w:rStyle w:val="Funotenzeichen"/>
          <w:sz w:val="16"/>
          <w:szCs w:val="16"/>
        </w:rPr>
        <w:footnoteRef/>
      </w:r>
      <w:r w:rsidRPr="00EC789D">
        <w:rPr>
          <w:sz w:val="16"/>
          <w:szCs w:val="16"/>
        </w:rPr>
        <w:t xml:space="preserve"> </w:t>
      </w:r>
      <w:r w:rsidRPr="00EC789D">
        <w:rPr>
          <w:b/>
          <w:sz w:val="16"/>
          <w:szCs w:val="16"/>
        </w:rPr>
        <w:t>Unterschrift</w:t>
      </w:r>
      <w:r w:rsidRPr="00EC789D">
        <w:rPr>
          <w:sz w:val="16"/>
          <w:szCs w:val="16"/>
        </w:rPr>
        <w:t xml:space="preserve">: </w:t>
      </w:r>
      <w:r w:rsidRPr="00EC789D">
        <w:rPr>
          <w:sz w:val="16"/>
          <w:szCs w:val="16"/>
        </w:rPr>
        <w:t xml:space="preserve">Das </w:t>
      </w:r>
      <w:r w:rsidRPr="00EC789D">
        <w:rPr>
          <w:sz w:val="16"/>
          <w:szCs w:val="16"/>
        </w:rPr>
        <w:t xml:space="preserve">Gesuch </w:t>
      </w:r>
      <w:r w:rsidRPr="00EC789D">
        <w:rPr>
          <w:sz w:val="16"/>
          <w:szCs w:val="16"/>
        </w:rPr>
        <w:t xml:space="preserve">muss </w:t>
      </w:r>
      <w:r w:rsidRPr="00EC789D">
        <w:rPr>
          <w:sz w:val="16"/>
          <w:szCs w:val="16"/>
        </w:rPr>
        <w:t>handschriftlich unterzeichn</w:t>
      </w:r>
      <w:r w:rsidRPr="00EC789D">
        <w:rPr>
          <w:sz w:val="16"/>
          <w:szCs w:val="16"/>
        </w:rPr>
        <w:t>et werd</w:t>
      </w:r>
      <w:r w:rsidRPr="00EC789D">
        <w:rPr>
          <w:sz w:val="16"/>
          <w:szCs w:val="16"/>
        </w:rPr>
        <w:t>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EC789D" w:rsidRDefault="009C4BE4"/>
  <w:p w:rsidR="00E04F25" w:rsidRPr="00EC789D" w:rsidRDefault="009C4BE4">
    <w:r w:rsidRPr="00EC789D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89</wp:posOffset>
          </wp:positionH>
          <wp:positionV relativeFrom="paragraph">
            <wp:posOffset>461</wp:posOffset>
          </wp:positionV>
          <wp:extent cx="4048690" cy="1333686"/>
          <wp:effectExtent l="0" t="0" r="9525" b="0"/>
          <wp:wrapNone/>
          <wp:docPr id="2" name="b81dbcc4-0562-4daa-9dd0-63b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3D06" w:rsidRPr="00EC789D" w:rsidRDefault="009C4BE4"/>
  <w:p w:rsidR="00B23D06" w:rsidRPr="00EC789D" w:rsidRDefault="009C4BE4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0B43A0" w:rsidTr="00720AA0">
      <w:trPr>
        <w:trHeight w:hRule="exact" w:val="20"/>
        <w:hidden/>
      </w:trPr>
      <w:tc>
        <w:tcPr>
          <w:tcW w:w="9071" w:type="dxa"/>
        </w:tcPr>
        <w:p w:rsidR="00B23D06" w:rsidRPr="00EC789D" w:rsidRDefault="009C4BE4" w:rsidP="0077716B">
          <w:pPr>
            <w:rPr>
              <w:vanish/>
            </w:rPr>
          </w:pPr>
        </w:p>
        <w:p w:rsidR="00B23D06" w:rsidRPr="00EC789D" w:rsidRDefault="009C4BE4" w:rsidP="0077716B">
          <w:pPr>
            <w:rPr>
              <w:vanish/>
            </w:rPr>
          </w:pPr>
          <w:bookmarkStart w:id="1" w:name="RecipientDeliveryOption"/>
          <w:bookmarkEnd w:id="1"/>
        </w:p>
      </w:tc>
    </w:tr>
  </w:tbl>
  <w:p w:rsidR="00B23D06" w:rsidRPr="00EC789D" w:rsidRDefault="009C4BE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51144A" w:rsidRDefault="009C4BE4" w:rsidP="00E04F2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9C4BE4">
    <w:pPr>
      <w:spacing w:line="20" w:lineRule="exact"/>
      <w:rPr>
        <w:sz w:val="2"/>
        <w:szCs w:val="2"/>
      </w:rPr>
    </w:pPr>
  </w:p>
  <w:p w:rsidR="00E04F25" w:rsidRPr="00473DA5" w:rsidRDefault="009C4BE4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605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7AEF"/>
    <w:multiLevelType w:val="multilevel"/>
    <w:tmpl w:val="6504B20C"/>
    <w:numStyleLink w:val="ListWithNumbers"/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4" w15:restartNumberingAfterBreak="0">
    <w:nsid w:val="25B6796A"/>
    <w:multiLevelType w:val="multilevel"/>
    <w:tmpl w:val="E188D56E"/>
    <w:numStyleLink w:val="ListLevelsWithNumbers"/>
  </w:abstractNum>
  <w:abstractNum w:abstractNumId="15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6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1"/>
  </w:num>
  <w:num w:numId="5">
    <w:abstractNumId w:val="1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zOawRecipient"/>
    <w:docVar w:name="Date.Format.Long" w:val="12. Dezember 2016"/>
    <w:docVar w:name="Date.Format.Long.dateValue" w:val="42716"/>
    <w:docVar w:name="DocumentDate" w:val="12. Dezember 2016"/>
    <w:docVar w:name="DocumentDate.dateValue" w:val="42716"/>
    <w:docVar w:name="MetaTool_officeatwork" w:val="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&lt;/document&gt;_x000d_"/>
    <w:docVar w:name="OawDialog" w:val="&lt;empty/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erufsbildung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OawPicture name=&quot;Organisation.LogoBerufsbildung&quot; field=&quot;LogoBerufsbildung&quot; UID=&quot;2013101409112278989965&quot; top=&quot;500&quot; left=&quot;-200&quot; relativeHorizontalPosition=&quot;1&quot; relativeVerticalPosition=&quot;1&quot; horizontalAdjustment=&quot;0&quot; verticalAdjustment=&quot;1&quot; anchorBookmark=&quot;LogoBerufsbildung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Source" w:val="&lt;DocProps&gt;&lt;DocProp UID=&quot;2003080714212273705547&quot; EntryUID=&quot;2016121215052418237056&quot;&gt;&lt;Field Name=&quot;UID&quot; Value=&quot;2016121215052418237056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Gemeinden&amp;#xA;Namensänderungen&amp;#xA;Bundesplatz 14&amp;#xA;6002 Luzer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Gemeinden&amp;#xA;Namensänderungen&amp;#xA;Bundesplatz 14&amp;#xA;6002 Luzern&amp;lt;/Text&amp;g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Ort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1014149059130932&quot; EntryUID=&quot;2013110416383360516323&quot;&gt;&lt;Field Name=&quot;UID&quot; Value=&quot;2013110416383360516323&quot;/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Schriftzug&quot; Value=&quot;&quot;/&gt;&lt;Field Name=&quot;LogoTag&quot; Value=&quot;&quot;/&gt;&lt;Field Name=&quot;Data_UID&quot; Value=&quot;20131104163833605163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3111211554479191031&quot;&gt;&lt;Field Name=&quot;UID&quot; Value=&quot;2013111211554479191031&quot;/&gt;&lt;Field Name=&quot;IDName&quot; Value=&quot;Graber Kathrin, AfG&quot;/&gt;&lt;Field Name=&quot;Name&quot; Value=&quot;lic. iur. Kathrin Graber&quot;/&gt;&lt;Field Name=&quot;PersonalNumber&quot; Value=&quot;&quot;/&gt;&lt;Field Name=&quot;DirectPhone&quot; Value=&quot;041 228 51 41&quot;/&gt;&lt;Field Name=&quot;DirectFax&quot; Value=&quot;&quot;/&gt;&lt;Field Name=&quot;Mobile&quot; Value=&quot;&quot;/&gt;&lt;Field Name=&quot;EMail&quot; Value=&quot;kathrin.graber@lu.ch&quot;/&gt;&lt;Field Name=&quot;Function&quot; Value=&quot;Leiterin ad interi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G&quot;/&gt;&lt;Field Name=&quot;Lizenz_noetig&quot; Value=&quot;Ja&quot;/&gt;&lt;Field Name=&quot;Data_UID&quot; Value=&quot;20131112115544791910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6110913315368876110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Field Name=&quot;Dok_Titel&quot; Value=&quot;Antragsformular Vornamensänderung&quot;/&gt;&lt;Field Name=&quot;Dok_Lfnr&quot; Value=&quot;90326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Dezember 2016&quot;/&gt;&lt;Field Name=&quot;Dok_DatumMM&quot; Value=&quot;12.12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Formular Antrag Namensänderung&quot;/&gt;&lt;Field Name=&quot;G_BeginnMMMM&quot; Value=&quot;12. Dezember 2016&quot;/&gt;&lt;Field Name=&quot;G_BeginnMM&quot; Value=&quot;12.12.2016&quot;/&gt;&lt;Field Name=&quot;G_Bemerkung&quot; Value=&quot;&quot;/&gt;&lt;Field Name=&quot;G_Eigner&quot; Value=&quot;AFG Mitarbeitende&quot;/&gt;&lt;Field Name=&quot;G_Laufnummer&quot; Value=&quot;2016-4930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ESCHNEIDER&quot;/&gt;&lt;Field Name=&quot;G_SachbearbeiterVornameName&quot; Value=&quot;Elvira Schneider&quot;/&gt;&lt;Field Name=&quot;G_Registraturplan&quot; Value=&quot;4.7.5 Merkblätter, Weisunge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ContentTypeLetter&quot; Value=&quot;&quot;/&gt;&lt;Field Name=&quot;Classification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ojectID" w:val="luchmaster"/>
    <w:docVar w:name="OawRecipients" w:val="&lt;Recipients&gt;&lt;Recipient&gt;&lt;UID&gt;201612121505241823705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Gemeinden_x000d_Namensänderungen_x000d_Bundesplatz 14_x000d_6002 Luzern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Gemeinden_x000d_Namensänderungen_x000d_Bundesplatz 14_x000d_6002 Luzern&amp;lt;/Text&amp;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Ort&gt;&lt;/BBZ.SchülerOrt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FormattedFull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6.05.20-13:14:38"/>
    <w:docVar w:name="OawVersionPictureInline.2004030310155302814490" w:val="Luzern.JSD.Logo.2100.350.emf;2016.05.20-13:14:38"/>
    <w:docVar w:name="officeatworkWordMasterTemplateConfiguration" w:val="&lt;!--Created with officeatwork--&gt;_x000d__x000a_&lt;WordMasterTemplateConfiguration&gt;_x000d__x000a_  &lt;LayoutSets /&gt;_x000d__x000a_  &lt;Pictures&gt;_x000d__x000a_    &lt;Picture Id=&quot;5cce470d-a9a2-4f0a-9956-3e59&quot; IdName=&quot;Logo&quot; IsSelected=&quot;Tru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81dbcc4-0562-4daa-9dd0-63bb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fals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B43A0"/>
    <w:rsid w:val="000B43A0"/>
    <w:rsid w:val="009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7F45F"/>
  <w15:docId w15:val="{91A2BAD6-BCCB-4A7E-A44C-DA11173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4096C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NE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asterProperties">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eNp7v3u/jVt+UW5pTmKxgr4dAD33Bnw=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1DD9993A-2FF6-4205-8D92-8D4532614453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5BD23ACF-D103-4B6C-86C1-A09E21C333C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2C832D7-9EF8-4D90-A9F0-B7716F58579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C6685EF0-5762-44EA-9450-1FE935B7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631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A_-_Brief</vt:lpstr>
      <vt:lpstr>Organisation</vt:lpstr>
    </vt:vector>
  </TitlesOfParts>
  <Manager>lic. iur. Elvira Schneider</Manager>
  <Company>Justiz- und Sicherheitsdepartement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A_-_Brief</dc:title>
  <dc:subject>Gesuch um Änderung des Vornamens aufgrund nicht mit der Geschlechtsidentität übereinstimmenden Vornamens</dc:subject>
  <dc:creator>lic. iur. Elvira Schneider</dc:creator>
  <cp:lastModifiedBy>Wallimann Irene</cp:lastModifiedBy>
  <cp:revision>6</cp:revision>
  <cp:lastPrinted>2022-03-14T15:41:00Z</cp:lastPrinted>
  <dcterms:created xsi:type="dcterms:W3CDTF">2022-04-12T07:12:00Z</dcterms:created>
  <dcterms:modified xsi:type="dcterms:W3CDTF">2025-05-01T12:40:00Z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ES</vt:lpwstr>
  </property>
  <property fmtid="{D5CDD505-2E9C-101B-9397-08002B2CF9AE}" pid="3" name="Author.Name">
    <vt:lpwstr>lic. iur. Elvira Schneider</vt:lpwstr>
  </property>
  <property fmtid="{D5CDD505-2E9C-101B-9397-08002B2CF9AE}" pid="4" name="BM_Subject">
    <vt:lpwstr>Gesuch um Änderung des Vornamens aufgrund nicht mit der Geschlechtsidentität übereinstimmenden Vornamens</vt:lpwstr>
  </property>
  <property fmtid="{D5CDD505-2E9C-101B-9397-08002B2CF9AE}" pid="5" name="CMIdata.Dok_AusgangMM">
    <vt:lpwstr/>
  </property>
  <property fmtid="{D5CDD505-2E9C-101B-9397-08002B2CF9AE}" pid="6" name="CMIdata.Dok_AusgangMMMM">
    <vt:lpwstr/>
  </property>
  <property fmtid="{D5CDD505-2E9C-101B-9397-08002B2CF9AE}" pid="7" name="CMIdata.Dok_Autor">
    <vt:lpwstr/>
  </property>
  <property fmtid="{D5CDD505-2E9C-101B-9397-08002B2CF9AE}" pid="8" name="CMIdata.Dok_Bemerkung">
    <vt:lpwstr/>
  </property>
  <property fmtid="{D5CDD505-2E9C-101B-9397-08002B2CF9AE}" pid="9" name="CMIdata.Dok_Beschlussnummer">
    <vt:lpwstr/>
  </property>
  <property fmtid="{D5CDD505-2E9C-101B-9397-08002B2CF9AE}" pid="10" name="CMIdata.Dok_DatumMM">
    <vt:lpwstr>21.04.2022</vt:lpwstr>
  </property>
  <property fmtid="{D5CDD505-2E9C-101B-9397-08002B2CF9AE}" pid="11" name="CMIdata.Dok_DatumMMMM">
    <vt:lpwstr>21. April 2022</vt:lpwstr>
  </property>
  <property fmtid="{D5CDD505-2E9C-101B-9397-08002B2CF9AE}" pid="12" name="CMIdata.Dok_EingangMM">
    <vt:lpwstr/>
  </property>
  <property fmtid="{D5CDD505-2E9C-101B-9397-08002B2CF9AE}" pid="13" name="CMIdata.Dok_EingangMMMM">
    <vt:lpwstr/>
  </property>
  <property fmtid="{D5CDD505-2E9C-101B-9397-08002B2CF9AE}" pid="14" name="CMIdata.Dok_Kategorie">
    <vt:lpwstr/>
  </property>
  <property fmtid="{D5CDD505-2E9C-101B-9397-08002B2CF9AE}" pid="15" name="CMIdata.Dok_Lfnr">
    <vt:lpwstr>272209</vt:lpwstr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Antragsformular Namensänderung - Wechsel Elternname</vt:lpwstr>
  </property>
  <property fmtid="{D5CDD505-2E9C-101B-9397-08002B2CF9AE}" pid="19" name="CMIdata.G_BeginnMM">
    <vt:lpwstr>12.12.2016</vt:lpwstr>
  </property>
  <property fmtid="{D5CDD505-2E9C-101B-9397-08002B2CF9AE}" pid="20" name="CMIdata.G_BeginnMMMM">
    <vt:lpwstr>12. Dezember 2016</vt:lpwstr>
  </property>
  <property fmtid="{D5CDD505-2E9C-101B-9397-08002B2CF9AE}" pid="21" name="CMIdata.G_Bemerkung">
    <vt:lpwstr/>
  </property>
  <property fmtid="{D5CDD505-2E9C-101B-9397-08002B2CF9AE}" pid="22" name="CMIdata.G_Botschaftsnummer">
    <vt:lpwstr/>
  </property>
  <property fmtid="{D5CDD505-2E9C-101B-9397-08002B2CF9AE}" pid="23" name="CMIdata.G_Departement">
    <vt:lpwstr/>
  </property>
  <property fmtid="{D5CDD505-2E9C-101B-9397-08002B2CF9AE}" pid="24" name="CMIdata.G_Eigner">
    <vt:lpwstr>AFG Mitarbeitende</vt:lpwstr>
  </property>
  <property fmtid="{D5CDD505-2E9C-101B-9397-08002B2CF9AE}" pid="25" name="CMIdata.G_Eroeffnungsdatum">
    <vt:lpwstr/>
  </property>
  <property fmtid="{D5CDD505-2E9C-101B-9397-08002B2CF9AE}" pid="26" name="CMIdata.G_Grundbuchkreis">
    <vt:lpwstr/>
  </property>
  <property fmtid="{D5CDD505-2E9C-101B-9397-08002B2CF9AE}" pid="27" name="CMIdata.G_HFD_AnmeldedatumMM">
    <vt:lpwstr/>
  </property>
  <property fmtid="{D5CDD505-2E9C-101B-9397-08002B2CF9AE}" pid="28" name="CMIdata.G_HFD_AnmeldedatumMMMM">
    <vt:lpwstr/>
  </property>
  <property fmtid="{D5CDD505-2E9C-101B-9397-08002B2CF9AE}" pid="29" name="CMIdata.G_HFD_AustrittsdatumMM">
    <vt:lpwstr/>
  </property>
  <property fmtid="{D5CDD505-2E9C-101B-9397-08002B2CF9AE}" pid="30" name="CMIdata.G_HFD_AustrittsdatumMMMM">
    <vt:lpwstr/>
  </property>
  <property fmtid="{D5CDD505-2E9C-101B-9397-08002B2CF9AE}" pid="31" name="CMIdata.G_HFD_Diagnose">
    <vt:lpwstr/>
  </property>
  <property fmtid="{D5CDD505-2E9C-101B-9397-08002B2CF9AE}" pid="32" name="CMIdata.G_HFD_DurchfuerhrungsbestaetigungMM">
    <vt:lpwstr/>
  </property>
  <property fmtid="{D5CDD505-2E9C-101B-9397-08002B2CF9AE}" pid="33" name="CMIdata.G_HFD_DurchfuerhrungsbestaetigungMMMM">
    <vt:lpwstr/>
  </property>
  <property fmtid="{D5CDD505-2E9C-101B-9397-08002B2CF9AE}" pid="34" name="CMIdata.G_HFD_EintrittsdatumMM">
    <vt:lpwstr/>
  </property>
  <property fmtid="{D5CDD505-2E9C-101B-9397-08002B2CF9AE}" pid="35" name="CMIdata.G_HFD_EintrittsdatumMMMM">
    <vt:lpwstr/>
  </property>
  <property fmtid="{D5CDD505-2E9C-101B-9397-08002B2CF9AE}" pid="36" name="CMIdata.G_HFD_Familiensprache">
    <vt:lpwstr/>
  </property>
  <property fmtid="{D5CDD505-2E9C-101B-9397-08002B2CF9AE}" pid="37" name="CMIdata.G_Laufnummer">
    <vt:lpwstr>2016-4930</vt:lpwstr>
  </property>
  <property fmtid="{D5CDD505-2E9C-101B-9397-08002B2CF9AE}" pid="38" name="CMIdata.G_Ortsbezeichnung">
    <vt:lpwstr/>
  </property>
  <property fmtid="{D5CDD505-2E9C-101B-9397-08002B2CF9AE}" pid="39" name="CMIdata.G_RaeumlicheZuteilung">
    <vt:lpwstr/>
  </property>
  <property fmtid="{D5CDD505-2E9C-101B-9397-08002B2CF9AE}" pid="40" name="CMIdata.G_Registraturplan">
    <vt:lpwstr>4.7.5 Merkblätter, Weisungen</vt:lpwstr>
  </property>
  <property fmtid="{D5CDD505-2E9C-101B-9397-08002B2CF9AE}" pid="41" name="CMIdata.G_SachbearbeiterKuerzel">
    <vt:lpwstr>ELVIRA.SCHNEIDER@LU.CH</vt:lpwstr>
  </property>
  <property fmtid="{D5CDD505-2E9C-101B-9397-08002B2CF9AE}" pid="42" name="CMIdata.G_SachbearbeiterVornameName">
    <vt:lpwstr>Elvira Schneider</vt:lpwstr>
  </property>
  <property fmtid="{D5CDD505-2E9C-101B-9397-08002B2CF9AE}" pid="43" name="CMIdata.G_SBE_Anmeldungsgrund">
    <vt:lpwstr/>
  </property>
  <property fmtid="{D5CDD505-2E9C-101B-9397-08002B2CF9AE}" pid="44" name="CMIdata.G_SBE_Klientenart">
    <vt:lpwstr/>
  </property>
  <property fmtid="{D5CDD505-2E9C-101B-9397-08002B2CF9AE}" pid="45" name="CMIdata.G_SBE_Schulgemeinde">
    <vt:lpwstr/>
  </property>
  <property fmtid="{D5CDD505-2E9C-101B-9397-08002B2CF9AE}" pid="46" name="CMIdata.G_SBE_Schulhaus">
    <vt:lpwstr/>
  </property>
  <property fmtid="{D5CDD505-2E9C-101B-9397-08002B2CF9AE}" pid="47" name="CMIdata.G_SBE_Schulstufe">
    <vt:lpwstr/>
  </property>
  <property fmtid="{D5CDD505-2E9C-101B-9397-08002B2CF9AE}" pid="48" name="CMIdata.G_SBE_Team-Gruppengroesse">
    <vt:lpwstr/>
  </property>
  <property fmtid="{D5CDD505-2E9C-101B-9397-08002B2CF9AE}" pid="49" name="CMIdata.G_Signatur">
    <vt:lpwstr/>
  </property>
  <property fmtid="{D5CDD505-2E9C-101B-9397-08002B2CF9AE}" pid="50" name="CMIdata.G_Titel">
    <vt:lpwstr>Formular Antrag / Antragsformular Namensänderung</vt:lpwstr>
  </property>
  <property fmtid="{D5CDD505-2E9C-101B-9397-08002B2CF9AE}" pid="51" name="CMIdata.G_TitelPublikation(DHK)">
    <vt:lpwstr/>
  </property>
  <property fmtid="{D5CDD505-2E9C-101B-9397-08002B2CF9AE}" pid="52" name="CMIdata.G_Vorstossnummer">
    <vt:lpwstr/>
  </property>
  <property fmtid="{D5CDD505-2E9C-101B-9397-08002B2CF9AE}" pid="53" name="CMIdata.Sitz_Beginn">
    <vt:lpwstr/>
  </property>
  <property fmtid="{D5CDD505-2E9C-101B-9397-08002B2CF9AE}" pid="54" name="CMIdata.Sitz_Bemerkung">
    <vt:lpwstr/>
  </property>
  <property fmtid="{D5CDD505-2E9C-101B-9397-08002B2CF9AE}" pid="55" name="CMIdata.Sitz_DatumMM">
    <vt:lpwstr/>
  </property>
  <property fmtid="{D5CDD505-2E9C-101B-9397-08002B2CF9AE}" pid="56" name="CMIdata.Sitz_DatumMMMM">
    <vt:lpwstr/>
  </property>
  <property fmtid="{D5CDD505-2E9C-101B-9397-08002B2CF9AE}" pid="57" name="CMIdata.Sitz_Ende">
    <vt:lpwstr/>
  </property>
  <property fmtid="{D5CDD505-2E9C-101B-9397-08002B2CF9AE}" pid="58" name="CMIdata.Sitz_Gremium">
    <vt:lpwstr/>
  </property>
  <property fmtid="{D5CDD505-2E9C-101B-9397-08002B2CF9AE}" pid="59" name="CMIdata.Sitz_Ort">
    <vt:lpwstr/>
  </property>
  <property fmtid="{D5CDD505-2E9C-101B-9397-08002B2CF9AE}" pid="60" name="CMIdata.Sitz_Titel">
    <vt:lpwstr/>
  </property>
  <property fmtid="{D5CDD505-2E9C-101B-9397-08002B2CF9AE}" pid="61" name="Contactperson.Direct Fax">
    <vt:lpwstr/>
  </property>
  <property fmtid="{D5CDD505-2E9C-101B-9397-08002B2CF9AE}" pid="62" name="Contactperson.Direct Phone">
    <vt:lpwstr/>
  </property>
  <property fmtid="{D5CDD505-2E9C-101B-9397-08002B2CF9AE}" pid="63" name="Contactperson.DirectFax">
    <vt:lpwstr/>
  </property>
  <property fmtid="{D5CDD505-2E9C-101B-9397-08002B2CF9AE}" pid="64" name="Contactperson.DirectPhone">
    <vt:lpwstr>041 228 51 42</vt:lpwstr>
  </property>
  <property fmtid="{D5CDD505-2E9C-101B-9397-08002B2CF9AE}" pid="65" name="Contactperson.Name">
    <vt:lpwstr>lic. iur. Elvira Schneider</vt:lpwstr>
  </property>
  <property fmtid="{D5CDD505-2E9C-101B-9397-08002B2CF9AE}" pid="66" name="CustomField.Classification">
    <vt:lpwstr/>
  </property>
  <property fmtid="{D5CDD505-2E9C-101B-9397-08002B2CF9AE}" pid="67" name="CustomField.ContentTypeLetter">
    <vt:lpwstr/>
  </property>
  <property fmtid="{D5CDD505-2E9C-101B-9397-08002B2CF9AE}" pid="68" name="Doc.Date">
    <vt:lpwstr>Datum</vt:lpwstr>
  </property>
  <property fmtid="{D5CDD505-2E9C-101B-9397-08002B2CF9AE}" pid="69" name="Doc.DirectFax">
    <vt:lpwstr>Direkt Telefax</vt:lpwstr>
  </property>
  <property fmtid="{D5CDD505-2E9C-101B-9397-08002B2CF9AE}" pid="70" name="Doc.DirectPhone">
    <vt:lpwstr>Direkt Telefon</vt:lpwstr>
  </property>
  <property fmtid="{D5CDD505-2E9C-101B-9397-08002B2CF9AE}" pid="71" name="Doc.Document">
    <vt:lpwstr>Dokument</vt:lpwstr>
  </property>
  <property fmtid="{D5CDD505-2E9C-101B-9397-08002B2CF9AE}" pid="72" name="Doc.Enclosures">
    <vt:lpwstr>Beilagen</vt:lpwstr>
  </property>
  <property fmtid="{D5CDD505-2E9C-101B-9397-08002B2CF9AE}" pid="73" name="Doc.Facsimile">
    <vt:lpwstr>Telefax</vt:lpwstr>
  </property>
  <property fmtid="{D5CDD505-2E9C-101B-9397-08002B2CF9AE}" pid="74" name="Doc.Letter">
    <vt:lpwstr>Brief</vt:lpwstr>
  </property>
  <property fmtid="{D5CDD505-2E9C-101B-9397-08002B2CF9AE}" pid="75" name="Doc.of">
    <vt:lpwstr>von</vt:lpwstr>
  </property>
  <property fmtid="{D5CDD505-2E9C-101B-9397-08002B2CF9AE}" pid="76" name="Doc.Page">
    <vt:lpwstr>Seite</vt:lpwstr>
  </property>
  <property fmtid="{D5CDD505-2E9C-101B-9397-08002B2CF9AE}" pid="77" name="Doc.Regarding">
    <vt:lpwstr>betreffend</vt:lpwstr>
  </property>
  <property fmtid="{D5CDD505-2E9C-101B-9397-08002B2CF9AE}" pid="78" name="Doc.Subject">
    <vt:lpwstr>[Betreff]</vt:lpwstr>
  </property>
  <property fmtid="{D5CDD505-2E9C-101B-9397-08002B2CF9AE}" pid="79" name="Doc.Telephone">
    <vt:lpwstr>Telefon</vt:lpwstr>
  </property>
  <property fmtid="{D5CDD505-2E9C-101B-9397-08002B2CF9AE}" pid="80" name="Doc.Text">
    <vt:lpwstr>[Text]</vt:lpwstr>
  </property>
  <property fmtid="{D5CDD505-2E9C-101B-9397-08002B2CF9AE}" pid="81" name="oawDisplayName">
    <vt:lpwstr/>
  </property>
  <property fmtid="{D5CDD505-2E9C-101B-9397-08002B2CF9AE}" pid="82" name="oawID">
    <vt:lpwstr/>
  </property>
  <property fmtid="{D5CDD505-2E9C-101B-9397-08002B2CF9AE}" pid="83" name="oawInfo">
    <vt:lpwstr/>
  </property>
  <property fmtid="{D5CDD505-2E9C-101B-9397-08002B2CF9AE}" pid="84" name="Organisation.Abteilungsinformation1">
    <vt:lpwstr/>
  </property>
  <property fmtid="{D5CDD505-2E9C-101B-9397-08002B2CF9AE}" pid="85" name="Organisation.Abteilungsinformation2">
    <vt:lpwstr/>
  </property>
  <property fmtid="{D5CDD505-2E9C-101B-9397-08002B2CF9AE}" pid="86" name="Organisation.Abteilungsinformation3">
    <vt:lpwstr/>
  </property>
  <property fmtid="{D5CDD505-2E9C-101B-9397-08002B2CF9AE}" pid="87" name="Organisation.Abteilungsinformation4">
    <vt:lpwstr/>
  </property>
  <property fmtid="{D5CDD505-2E9C-101B-9397-08002B2CF9AE}" pid="88" name="Organisation.Abteilungsinformation5">
    <vt:lpwstr/>
  </property>
  <property fmtid="{D5CDD505-2E9C-101B-9397-08002B2CF9AE}" pid="89" name="Organisation.Abteilungsinformation6">
    <vt:lpwstr/>
  </property>
  <property fmtid="{D5CDD505-2E9C-101B-9397-08002B2CF9AE}" pid="90" name="Organisation.Abteilungsinformation7">
    <vt:lpwstr/>
  </property>
  <property fmtid="{D5CDD505-2E9C-101B-9397-08002B2CF9AE}" pid="91" name="Organisation.Abteilungsinformation8">
    <vt:lpwstr/>
  </property>
  <property fmtid="{D5CDD505-2E9C-101B-9397-08002B2CF9AE}" pid="92" name="Organisation.AddressB1">
    <vt:lpwstr>Amt für Gemeinden</vt:lpwstr>
  </property>
  <property fmtid="{D5CDD505-2E9C-101B-9397-08002B2CF9AE}" pid="93" name="Organisation.AddressB2">
    <vt:lpwstr/>
  </property>
  <property fmtid="{D5CDD505-2E9C-101B-9397-08002B2CF9AE}" pid="94" name="Organisation.AddressB3">
    <vt:lpwstr/>
  </property>
  <property fmtid="{D5CDD505-2E9C-101B-9397-08002B2CF9AE}" pid="95" name="Organisation.AddressB4">
    <vt:lpwstr/>
  </property>
  <property fmtid="{D5CDD505-2E9C-101B-9397-08002B2CF9AE}" pid="96" name="Organisation.AddressN1">
    <vt:lpwstr>Bundesplatz 14</vt:lpwstr>
  </property>
  <property fmtid="{D5CDD505-2E9C-101B-9397-08002B2CF9AE}" pid="97" name="Organisation.AddressN2">
    <vt:lpwstr>6002 Luzern</vt:lpwstr>
  </property>
  <property fmtid="{D5CDD505-2E9C-101B-9397-08002B2CF9AE}" pid="98" name="Organisation.AddressN3">
    <vt:lpwstr/>
  </property>
  <property fmtid="{D5CDD505-2E9C-101B-9397-08002B2CF9AE}" pid="99" name="Organisation.AddressN4">
    <vt:lpwstr/>
  </property>
  <property fmtid="{D5CDD505-2E9C-101B-9397-08002B2CF9AE}" pid="100" name="Organisation.City">
    <vt:lpwstr>Luzern</vt:lpwstr>
  </property>
  <property fmtid="{D5CDD505-2E9C-101B-9397-08002B2CF9AE}" pid="101" name="Organisation.Country">
    <vt:lpwstr/>
  </property>
  <property fmtid="{D5CDD505-2E9C-101B-9397-08002B2CF9AE}" pid="102" name="Organisation.Departement">
    <vt:lpwstr>Justiz- und Sicherheitsdepartement</vt:lpwstr>
  </property>
  <property fmtid="{D5CDD505-2E9C-101B-9397-08002B2CF9AE}" pid="103" name="Organisation.Dienststelle1">
    <vt:lpwstr/>
  </property>
  <property fmtid="{D5CDD505-2E9C-101B-9397-08002B2CF9AE}" pid="104" name="Organisation.Dienststelle2">
    <vt:lpwstr/>
  </property>
  <property fmtid="{D5CDD505-2E9C-101B-9397-08002B2CF9AE}" pid="105" name="Organisation.Email">
    <vt:lpwstr>afg@lu.ch</vt:lpwstr>
  </property>
  <property fmtid="{D5CDD505-2E9C-101B-9397-08002B2CF9AE}" pid="106" name="Organisation.Fax">
    <vt:lpwstr>041 210 14 62</vt:lpwstr>
  </property>
  <property fmtid="{D5CDD505-2E9C-101B-9397-08002B2CF9AE}" pid="107" name="Organisation.Footer1">
    <vt:lpwstr/>
  </property>
  <property fmtid="{D5CDD505-2E9C-101B-9397-08002B2CF9AE}" pid="108" name="Organisation.Footer2">
    <vt:lpwstr/>
  </property>
  <property fmtid="{D5CDD505-2E9C-101B-9397-08002B2CF9AE}" pid="109" name="Organisation.Footer3">
    <vt:lpwstr/>
  </property>
  <property fmtid="{D5CDD505-2E9C-101B-9397-08002B2CF9AE}" pid="110" name="Organisation.Footer4">
    <vt:lpwstr/>
  </property>
  <property fmtid="{D5CDD505-2E9C-101B-9397-08002B2CF9AE}" pid="111" name="Organisation.Internet">
    <vt:lpwstr>www.afg.lu.ch</vt:lpwstr>
  </property>
  <property fmtid="{D5CDD505-2E9C-101B-9397-08002B2CF9AE}" pid="112" name="Organisation.Telefon">
    <vt:lpwstr>041 228 64 83</vt:lpwstr>
  </property>
  <property fmtid="{D5CDD505-2E9C-101B-9397-08002B2CF9AE}" pid="113" name="Outputprofile.External">
    <vt:lpwstr/>
  </property>
  <property fmtid="{D5CDD505-2E9C-101B-9397-08002B2CF9AE}" pid="114" name="Outputprofile.ExternalSignature">
    <vt:lpwstr/>
  </property>
  <property fmtid="{D5CDD505-2E9C-101B-9397-08002B2CF9AE}" pid="115" name="Outputprofile.Internal">
    <vt:lpwstr/>
  </property>
  <property fmtid="{D5CDD505-2E9C-101B-9397-08002B2CF9AE}" pid="116" name="OutputStatus">
    <vt:lpwstr>OutputStatus</vt:lpwstr>
  </property>
  <property fmtid="{D5CDD505-2E9C-101B-9397-08002B2CF9AE}" pid="117" name="Receipient.EMail">
    <vt:lpwstr/>
  </property>
  <property fmtid="{D5CDD505-2E9C-101B-9397-08002B2CF9AE}" pid="118" name="Signature1.DirectPhone">
    <vt:lpwstr>041 228 51 42</vt:lpwstr>
  </property>
  <property fmtid="{D5CDD505-2E9C-101B-9397-08002B2CF9AE}" pid="119" name="Signature1.EMail">
    <vt:lpwstr>elvira.schneider@lu.ch</vt:lpwstr>
  </property>
  <property fmtid="{D5CDD505-2E9C-101B-9397-08002B2CF9AE}" pid="120" name="Signature1.Function">
    <vt:lpwstr>juristische Mitarbeiterin</vt:lpwstr>
  </property>
  <property fmtid="{D5CDD505-2E9C-101B-9397-08002B2CF9AE}" pid="121" name="Signature1.Name">
    <vt:lpwstr>lic. iur. Elvira Schneider</vt:lpwstr>
  </property>
  <property fmtid="{D5CDD505-2E9C-101B-9397-08002B2CF9AE}" pid="122" name="Signature2.DirectPhone">
    <vt:lpwstr/>
  </property>
  <property fmtid="{D5CDD505-2E9C-101B-9397-08002B2CF9AE}" pid="123" name="Signature2.EMail">
    <vt:lpwstr/>
  </property>
  <property fmtid="{D5CDD505-2E9C-101B-9397-08002B2CF9AE}" pid="124" name="Signature2.Function">
    <vt:lpwstr/>
  </property>
  <property fmtid="{D5CDD505-2E9C-101B-9397-08002B2CF9AE}" pid="125" name="Signature2.Name">
    <vt:lpwstr/>
  </property>
  <property fmtid="{D5CDD505-2E9C-101B-9397-08002B2CF9AE}" pid="126" name="StmCMIdata.Dok_AusgangMM">
    <vt:lpwstr/>
  </property>
  <property fmtid="{D5CDD505-2E9C-101B-9397-08002B2CF9AE}" pid="127" name="StmCMIdata.Dok_AusgangMMMM">
    <vt:lpwstr/>
  </property>
  <property fmtid="{D5CDD505-2E9C-101B-9397-08002B2CF9AE}" pid="128" name="StmCMIdata.Dok_Autor">
    <vt:lpwstr/>
  </property>
  <property fmtid="{D5CDD505-2E9C-101B-9397-08002B2CF9AE}" pid="129" name="StmCMIdata.Dok_Bemerkung">
    <vt:lpwstr/>
  </property>
  <property fmtid="{D5CDD505-2E9C-101B-9397-08002B2CF9AE}" pid="130" name="StmCMIdata.Dok_Beschlussnummer">
    <vt:lpwstr/>
  </property>
  <property fmtid="{D5CDD505-2E9C-101B-9397-08002B2CF9AE}" pid="131" name="StmCMIdata.Dok_DatumMM">
    <vt:lpwstr>21.04.2022</vt:lpwstr>
  </property>
  <property fmtid="{D5CDD505-2E9C-101B-9397-08002B2CF9AE}" pid="132" name="StmCMIdata.Dok_DatumMMMM">
    <vt:lpwstr>21. April 2022</vt:lpwstr>
  </property>
  <property fmtid="{D5CDD505-2E9C-101B-9397-08002B2CF9AE}" pid="133" name="StmCMIdata.Dok_EingangMM">
    <vt:lpwstr/>
  </property>
  <property fmtid="{D5CDD505-2E9C-101B-9397-08002B2CF9AE}" pid="134" name="StmCMIdata.Dok_EingangMMMM">
    <vt:lpwstr/>
  </property>
  <property fmtid="{D5CDD505-2E9C-101B-9397-08002B2CF9AE}" pid="135" name="StmCMIdata.Dok_Kategorie">
    <vt:lpwstr/>
  </property>
  <property fmtid="{D5CDD505-2E9C-101B-9397-08002B2CF9AE}" pid="136" name="StmCMIdata.Dok_Lfnr">
    <vt:lpwstr>272209</vt:lpwstr>
  </property>
  <property fmtid="{D5CDD505-2E9C-101B-9397-08002B2CF9AE}" pid="137" name="StmCMIdata.Dok_Standort">
    <vt:lpwstr/>
  </property>
  <property fmtid="{D5CDD505-2E9C-101B-9397-08002B2CF9AE}" pid="138" name="StmCMIdata.Dok_Thema">
    <vt:lpwstr/>
  </property>
  <property fmtid="{D5CDD505-2E9C-101B-9397-08002B2CF9AE}" pid="139" name="StmCMIdata.Dok_Titel">
    <vt:lpwstr>Antragsformular Namensänderung - Wechsel Elternname</vt:lpwstr>
  </property>
  <property fmtid="{D5CDD505-2E9C-101B-9397-08002B2CF9AE}" pid="140" name="StmCMIdata.G_BeginnMM">
    <vt:lpwstr>12.12.2016</vt:lpwstr>
  </property>
  <property fmtid="{D5CDD505-2E9C-101B-9397-08002B2CF9AE}" pid="141" name="StmCMIdata.G_BeginnMMMM">
    <vt:lpwstr>12. Dezember 2016</vt:lpwstr>
  </property>
  <property fmtid="{D5CDD505-2E9C-101B-9397-08002B2CF9AE}" pid="142" name="StmCMIdata.G_Bemerkung">
    <vt:lpwstr/>
  </property>
  <property fmtid="{D5CDD505-2E9C-101B-9397-08002B2CF9AE}" pid="143" name="StmCMIdata.G_Botschaftsnummer">
    <vt:lpwstr/>
  </property>
  <property fmtid="{D5CDD505-2E9C-101B-9397-08002B2CF9AE}" pid="144" name="StmCMIdata.G_Departement">
    <vt:lpwstr/>
  </property>
  <property fmtid="{D5CDD505-2E9C-101B-9397-08002B2CF9AE}" pid="145" name="StmCMIdata.G_Eigner">
    <vt:lpwstr>AFG Mitarbeitende</vt:lpwstr>
  </property>
  <property fmtid="{D5CDD505-2E9C-101B-9397-08002B2CF9AE}" pid="146" name="StmCMIdata.G_Eroeffnungsdatum">
    <vt:lpwstr/>
  </property>
  <property fmtid="{D5CDD505-2E9C-101B-9397-08002B2CF9AE}" pid="147" name="StmCMIdata.G_Grundbuchkreis">
    <vt:lpwstr/>
  </property>
  <property fmtid="{D5CDD505-2E9C-101B-9397-08002B2CF9AE}" pid="148" name="StmCMIdata.G_HFD_AnmeldedatumMM">
    <vt:lpwstr/>
  </property>
  <property fmtid="{D5CDD505-2E9C-101B-9397-08002B2CF9AE}" pid="149" name="StmCMIdata.G_HFD_AnmeldedatumMMMM">
    <vt:lpwstr/>
  </property>
  <property fmtid="{D5CDD505-2E9C-101B-9397-08002B2CF9AE}" pid="150" name="StmCMIdata.G_HFD_AustrittsdatumMM">
    <vt:lpwstr/>
  </property>
  <property fmtid="{D5CDD505-2E9C-101B-9397-08002B2CF9AE}" pid="151" name="StmCMIdata.G_HFD_AustrittsdatumMMMM">
    <vt:lpwstr/>
  </property>
  <property fmtid="{D5CDD505-2E9C-101B-9397-08002B2CF9AE}" pid="152" name="StmCMIdata.G_HFD_Diagnose">
    <vt:lpwstr/>
  </property>
  <property fmtid="{D5CDD505-2E9C-101B-9397-08002B2CF9AE}" pid="153" name="StmCMIdata.G_HFD_DurchfuerhrungsbestaetigungMM">
    <vt:lpwstr/>
  </property>
  <property fmtid="{D5CDD505-2E9C-101B-9397-08002B2CF9AE}" pid="154" name="StmCMIdata.G_HFD_DurchfuerhrungsbestaetigungMMMM">
    <vt:lpwstr/>
  </property>
  <property fmtid="{D5CDD505-2E9C-101B-9397-08002B2CF9AE}" pid="155" name="StmCMIdata.G_HFD_EintrittsdatumMM">
    <vt:lpwstr/>
  </property>
  <property fmtid="{D5CDD505-2E9C-101B-9397-08002B2CF9AE}" pid="156" name="StmCMIdata.G_HFD_EintrittsdatumMMMM">
    <vt:lpwstr/>
  </property>
  <property fmtid="{D5CDD505-2E9C-101B-9397-08002B2CF9AE}" pid="157" name="StmCMIdata.G_HFD_Familiensprache">
    <vt:lpwstr/>
  </property>
  <property fmtid="{D5CDD505-2E9C-101B-9397-08002B2CF9AE}" pid="158" name="StmCMIdata.G_Laufnummer">
    <vt:lpwstr>2016-4930</vt:lpwstr>
  </property>
  <property fmtid="{D5CDD505-2E9C-101B-9397-08002B2CF9AE}" pid="159" name="StmCMIdata.G_Ortsbezeichnung">
    <vt:lpwstr/>
  </property>
  <property fmtid="{D5CDD505-2E9C-101B-9397-08002B2CF9AE}" pid="160" name="StmCMIdata.G_RaeumlicheZuteilung">
    <vt:lpwstr/>
  </property>
  <property fmtid="{D5CDD505-2E9C-101B-9397-08002B2CF9AE}" pid="161" name="StmCMIdata.G_Registraturplan">
    <vt:lpwstr>4.7.5 Merkblätter, Weisungen</vt:lpwstr>
  </property>
  <property fmtid="{D5CDD505-2E9C-101B-9397-08002B2CF9AE}" pid="162" name="StmCMIdata.G_SachbearbeiterKuerzel">
    <vt:lpwstr>ELVIRA.SCHNEIDER@LU.CH</vt:lpwstr>
  </property>
  <property fmtid="{D5CDD505-2E9C-101B-9397-08002B2CF9AE}" pid="163" name="StmCMIdata.G_SachbearbeiterVornameName">
    <vt:lpwstr>Elvira Schneider</vt:lpwstr>
  </property>
  <property fmtid="{D5CDD505-2E9C-101B-9397-08002B2CF9AE}" pid="164" name="StmCMIdata.G_SBE_Anmeldungsgrund">
    <vt:lpwstr/>
  </property>
  <property fmtid="{D5CDD505-2E9C-101B-9397-08002B2CF9AE}" pid="165" name="StmCMIdata.G_SBE_Klientenart">
    <vt:lpwstr/>
  </property>
  <property fmtid="{D5CDD505-2E9C-101B-9397-08002B2CF9AE}" pid="166" name="StmCMIdata.G_SBE_Schulgemeinde">
    <vt:lpwstr/>
  </property>
  <property fmtid="{D5CDD505-2E9C-101B-9397-08002B2CF9AE}" pid="167" name="StmCMIdata.G_SBE_Schulhaus">
    <vt:lpwstr/>
  </property>
  <property fmtid="{D5CDD505-2E9C-101B-9397-08002B2CF9AE}" pid="168" name="StmCMIdata.G_SBE_Schulstufe">
    <vt:lpwstr/>
  </property>
  <property fmtid="{D5CDD505-2E9C-101B-9397-08002B2CF9AE}" pid="169" name="StmCMIdata.G_SBE_Team-Gruppengroesse">
    <vt:lpwstr/>
  </property>
  <property fmtid="{D5CDD505-2E9C-101B-9397-08002B2CF9AE}" pid="170" name="StmCMIdata.G_Signatur">
    <vt:lpwstr/>
  </property>
  <property fmtid="{D5CDD505-2E9C-101B-9397-08002B2CF9AE}" pid="171" name="StmCMIdata.G_Titel">
    <vt:lpwstr>Formular Antrag / Antragsformular Namensänderung</vt:lpwstr>
  </property>
  <property fmtid="{D5CDD505-2E9C-101B-9397-08002B2CF9AE}" pid="172" name="StmCMIdata.G_TitelPublikation(DHK)">
    <vt:lpwstr/>
  </property>
  <property fmtid="{D5CDD505-2E9C-101B-9397-08002B2CF9AE}" pid="173" name="StmCMIdata.G_Vorstossnummer">
    <vt:lpwstr/>
  </property>
  <property fmtid="{D5CDD505-2E9C-101B-9397-08002B2CF9AE}" pid="174" name="StmCMIdata.Sitz_Beginn">
    <vt:lpwstr/>
  </property>
  <property fmtid="{D5CDD505-2E9C-101B-9397-08002B2CF9AE}" pid="175" name="StmCMIdata.Sitz_Bemerkung">
    <vt:lpwstr/>
  </property>
  <property fmtid="{D5CDD505-2E9C-101B-9397-08002B2CF9AE}" pid="176" name="StmCMIdata.Sitz_DatumMM">
    <vt:lpwstr/>
  </property>
  <property fmtid="{D5CDD505-2E9C-101B-9397-08002B2CF9AE}" pid="177" name="StmCMIdata.Sitz_DatumMMMM">
    <vt:lpwstr/>
  </property>
  <property fmtid="{D5CDD505-2E9C-101B-9397-08002B2CF9AE}" pid="178" name="StmCMIdata.Sitz_Ende">
    <vt:lpwstr/>
  </property>
  <property fmtid="{D5CDD505-2E9C-101B-9397-08002B2CF9AE}" pid="179" name="StmCMIdata.Sitz_Gremium">
    <vt:lpwstr/>
  </property>
  <property fmtid="{D5CDD505-2E9C-101B-9397-08002B2CF9AE}" pid="180" name="StmCMIdata.Sitz_Ort">
    <vt:lpwstr/>
  </property>
  <property fmtid="{D5CDD505-2E9C-101B-9397-08002B2CF9AE}" pid="181" name="StmCMIdata.Sitz_Titel">
    <vt:lpwstr/>
  </property>
  <property fmtid="{D5CDD505-2E9C-101B-9397-08002B2CF9AE}" pid="182" name="Textmarke.Metadaten">
    <vt:lpwstr/>
  </property>
  <property fmtid="{D5CDD505-2E9C-101B-9397-08002B2CF9AE}" pid="183" name="Toolbar.Email">
    <vt:lpwstr>Toolbar.Email</vt:lpwstr>
  </property>
  <property fmtid="{D5CDD505-2E9C-101B-9397-08002B2CF9AE}" pid="184" name="Viacar.PIN">
    <vt:lpwstr> </vt:lpwstr>
  </property>
  <property fmtid="{D5CDD505-2E9C-101B-9397-08002B2CF9AE}" pid="185" name="WdScmCMIdata.Dok_AusgangMM">
    <vt:lpwstr/>
  </property>
  <property fmtid="{D5CDD505-2E9C-101B-9397-08002B2CF9AE}" pid="186" name="WdScmCMIdata.Dok_AusgangMMMM">
    <vt:lpwstr/>
  </property>
  <property fmtid="{D5CDD505-2E9C-101B-9397-08002B2CF9AE}" pid="187" name="WdScmCMIdata.Dok_Autor">
    <vt:lpwstr/>
  </property>
  <property fmtid="{D5CDD505-2E9C-101B-9397-08002B2CF9AE}" pid="188" name="WdScmCMIdata.Dok_Bemerkung">
    <vt:lpwstr/>
  </property>
  <property fmtid="{D5CDD505-2E9C-101B-9397-08002B2CF9AE}" pid="189" name="WdScmCMIdata.Dok_Beschlussnummer">
    <vt:lpwstr/>
  </property>
  <property fmtid="{D5CDD505-2E9C-101B-9397-08002B2CF9AE}" pid="190" name="WdScmCMIdata.Dok_DatumMM">
    <vt:lpwstr>21.04.2022</vt:lpwstr>
  </property>
  <property fmtid="{D5CDD505-2E9C-101B-9397-08002B2CF9AE}" pid="191" name="WdScmCMIdata.Dok_DatumMMMM">
    <vt:lpwstr>21. April 2022</vt:lpwstr>
  </property>
  <property fmtid="{D5CDD505-2E9C-101B-9397-08002B2CF9AE}" pid="192" name="WdScmCMIdata.Dok_EingangMM">
    <vt:lpwstr/>
  </property>
  <property fmtid="{D5CDD505-2E9C-101B-9397-08002B2CF9AE}" pid="193" name="WdScmCMIdata.Dok_EingangMMMM">
    <vt:lpwstr/>
  </property>
  <property fmtid="{D5CDD505-2E9C-101B-9397-08002B2CF9AE}" pid="194" name="WdScmCMIdata.Dok_Kategorie">
    <vt:lpwstr/>
  </property>
  <property fmtid="{D5CDD505-2E9C-101B-9397-08002B2CF9AE}" pid="195" name="WdScmCMIdata.Dok_Lfnr">
    <vt:lpwstr>272209</vt:lpwstr>
  </property>
  <property fmtid="{D5CDD505-2E9C-101B-9397-08002B2CF9AE}" pid="196" name="WdScmCMIdata.Dok_Standort">
    <vt:lpwstr/>
  </property>
  <property fmtid="{D5CDD505-2E9C-101B-9397-08002B2CF9AE}" pid="197" name="WdScmCMIdata.Dok_Thema">
    <vt:lpwstr/>
  </property>
  <property fmtid="{D5CDD505-2E9C-101B-9397-08002B2CF9AE}" pid="198" name="WdScmCMIdata.Dok_Titel">
    <vt:lpwstr>Antragsformular Namensänderung - Wechsel Elternname</vt:lpwstr>
  </property>
  <property fmtid="{D5CDD505-2E9C-101B-9397-08002B2CF9AE}" pid="199" name="WdScmCMIdata.G_BeginnMM">
    <vt:lpwstr>12.12.2016</vt:lpwstr>
  </property>
  <property fmtid="{D5CDD505-2E9C-101B-9397-08002B2CF9AE}" pid="200" name="WdScmCMIdata.G_BeginnMMMM">
    <vt:lpwstr>12. Dezember 2016</vt:lpwstr>
  </property>
  <property fmtid="{D5CDD505-2E9C-101B-9397-08002B2CF9AE}" pid="201" name="WdScmCMIdata.G_Bemerkung">
    <vt:lpwstr/>
  </property>
  <property fmtid="{D5CDD505-2E9C-101B-9397-08002B2CF9AE}" pid="202" name="WdScmCMIdata.G_Botschaftsnummer">
    <vt:lpwstr/>
  </property>
  <property fmtid="{D5CDD505-2E9C-101B-9397-08002B2CF9AE}" pid="203" name="WdScmCMIdata.G_Departement">
    <vt:lpwstr/>
  </property>
  <property fmtid="{D5CDD505-2E9C-101B-9397-08002B2CF9AE}" pid="204" name="WdScmCMIdata.G_Eigner">
    <vt:lpwstr>AFG Mitarbeitende</vt:lpwstr>
  </property>
  <property fmtid="{D5CDD505-2E9C-101B-9397-08002B2CF9AE}" pid="205" name="WdScmCMIdata.G_Eroeffnungsdatum">
    <vt:lpwstr/>
  </property>
  <property fmtid="{D5CDD505-2E9C-101B-9397-08002B2CF9AE}" pid="206" name="WdScmCMIdata.G_Grundbuchkreis">
    <vt:lpwstr/>
  </property>
  <property fmtid="{D5CDD505-2E9C-101B-9397-08002B2CF9AE}" pid="207" name="WdScmCMIdata.G_HFD_AnmeldedatumMM">
    <vt:lpwstr/>
  </property>
  <property fmtid="{D5CDD505-2E9C-101B-9397-08002B2CF9AE}" pid="208" name="WdScmCMIdata.G_HFD_AnmeldedatumMMMM">
    <vt:lpwstr/>
  </property>
  <property fmtid="{D5CDD505-2E9C-101B-9397-08002B2CF9AE}" pid="209" name="WdScmCMIdata.G_HFD_AustrittsdatumMM">
    <vt:lpwstr/>
  </property>
  <property fmtid="{D5CDD505-2E9C-101B-9397-08002B2CF9AE}" pid="210" name="WdScmCMIdata.G_HFD_AustrittsdatumMMMM">
    <vt:lpwstr/>
  </property>
  <property fmtid="{D5CDD505-2E9C-101B-9397-08002B2CF9AE}" pid="211" name="WdScmCMIdata.G_HFD_Diagnose">
    <vt:lpwstr/>
  </property>
  <property fmtid="{D5CDD505-2E9C-101B-9397-08002B2CF9AE}" pid="212" name="WdScmCMIdata.G_HFD_DurchfuerhrungsbestaetigungMM">
    <vt:lpwstr/>
  </property>
  <property fmtid="{D5CDD505-2E9C-101B-9397-08002B2CF9AE}" pid="213" name="WdScmCMIdata.G_HFD_DurchfuerhrungsbestaetigungMMMM">
    <vt:lpwstr/>
  </property>
  <property fmtid="{D5CDD505-2E9C-101B-9397-08002B2CF9AE}" pid="214" name="WdScmCMIdata.G_HFD_EintrittsdatumMM">
    <vt:lpwstr/>
  </property>
  <property fmtid="{D5CDD505-2E9C-101B-9397-08002B2CF9AE}" pid="215" name="WdScmCMIdata.G_HFD_EintrittsdatumMMMM">
    <vt:lpwstr/>
  </property>
  <property fmtid="{D5CDD505-2E9C-101B-9397-08002B2CF9AE}" pid="216" name="WdScmCMIdata.G_HFD_Familiensprache">
    <vt:lpwstr/>
  </property>
  <property fmtid="{D5CDD505-2E9C-101B-9397-08002B2CF9AE}" pid="217" name="WdScmCMIdata.G_Laufnummer">
    <vt:lpwstr>2016-4930</vt:lpwstr>
  </property>
  <property fmtid="{D5CDD505-2E9C-101B-9397-08002B2CF9AE}" pid="218" name="WdScmCMIdata.G_Ortsbezeichnung">
    <vt:lpwstr/>
  </property>
  <property fmtid="{D5CDD505-2E9C-101B-9397-08002B2CF9AE}" pid="219" name="WdScmCMIdata.G_RaeumlicheZuteilung">
    <vt:lpwstr/>
  </property>
  <property fmtid="{D5CDD505-2E9C-101B-9397-08002B2CF9AE}" pid="220" name="WdScmCMIdata.G_Registraturplan">
    <vt:lpwstr>4.7.5 Merkblätter, Weisungen</vt:lpwstr>
  </property>
  <property fmtid="{D5CDD505-2E9C-101B-9397-08002B2CF9AE}" pid="221" name="WdScmCMIdata.G_SachbearbeiterKuerzel">
    <vt:lpwstr>ELVIRA.SCHNEIDER@LU.CH</vt:lpwstr>
  </property>
  <property fmtid="{D5CDD505-2E9C-101B-9397-08002B2CF9AE}" pid="222" name="WdScmCMIdata.G_SachbearbeiterVornameName">
    <vt:lpwstr>Elvira Schneider</vt:lpwstr>
  </property>
  <property fmtid="{D5CDD505-2E9C-101B-9397-08002B2CF9AE}" pid="223" name="WdScmCMIdata.G_SBE_Anmeldungsgrund">
    <vt:lpwstr/>
  </property>
  <property fmtid="{D5CDD505-2E9C-101B-9397-08002B2CF9AE}" pid="224" name="WdScmCMIdata.G_SBE_Klientenart">
    <vt:lpwstr/>
  </property>
  <property fmtid="{D5CDD505-2E9C-101B-9397-08002B2CF9AE}" pid="225" name="WdScmCMIdata.G_SBE_Schulgemeinde">
    <vt:lpwstr/>
  </property>
  <property fmtid="{D5CDD505-2E9C-101B-9397-08002B2CF9AE}" pid="226" name="WdScmCMIdata.G_SBE_Schulhaus">
    <vt:lpwstr/>
  </property>
  <property fmtid="{D5CDD505-2E9C-101B-9397-08002B2CF9AE}" pid="227" name="WdScmCMIdata.G_SBE_Schulstufe">
    <vt:lpwstr/>
  </property>
  <property fmtid="{D5CDD505-2E9C-101B-9397-08002B2CF9AE}" pid="228" name="WdScmCMIdata.G_SBE_Team-Gruppengroesse">
    <vt:lpwstr/>
  </property>
  <property fmtid="{D5CDD505-2E9C-101B-9397-08002B2CF9AE}" pid="229" name="WdScmCMIdata.G_Signatur">
    <vt:lpwstr/>
  </property>
  <property fmtid="{D5CDD505-2E9C-101B-9397-08002B2CF9AE}" pid="230" name="WdScmCMIdata.G_Titel">
    <vt:lpwstr>Formular Antrag / Antragsformular Namensänderung</vt:lpwstr>
  </property>
  <property fmtid="{D5CDD505-2E9C-101B-9397-08002B2CF9AE}" pid="231" name="WdScmCMIdata.G_TitelPublikation(DHK)">
    <vt:lpwstr/>
  </property>
  <property fmtid="{D5CDD505-2E9C-101B-9397-08002B2CF9AE}" pid="232" name="WdScmCMIdata.G_Vorstossnummer">
    <vt:lpwstr/>
  </property>
  <property fmtid="{D5CDD505-2E9C-101B-9397-08002B2CF9AE}" pid="233" name="WdScmCMIdata.Sitz_Beginn">
    <vt:lpwstr/>
  </property>
  <property fmtid="{D5CDD505-2E9C-101B-9397-08002B2CF9AE}" pid="234" name="WdScmCMIdata.Sitz_Bemerkung">
    <vt:lpwstr/>
  </property>
  <property fmtid="{D5CDD505-2E9C-101B-9397-08002B2CF9AE}" pid="235" name="WdScmCMIdata.Sitz_DatumMM">
    <vt:lpwstr/>
  </property>
  <property fmtid="{D5CDD505-2E9C-101B-9397-08002B2CF9AE}" pid="236" name="WdScmCMIdata.Sitz_DatumMMMM">
    <vt:lpwstr/>
  </property>
  <property fmtid="{D5CDD505-2E9C-101B-9397-08002B2CF9AE}" pid="237" name="WdScmCMIdata.Sitz_Ende">
    <vt:lpwstr/>
  </property>
  <property fmtid="{D5CDD505-2E9C-101B-9397-08002B2CF9AE}" pid="238" name="WdScmCMIdata.Sitz_Gremium">
    <vt:lpwstr/>
  </property>
  <property fmtid="{D5CDD505-2E9C-101B-9397-08002B2CF9AE}" pid="239" name="WdScmCMIdata.Sitz_Ort">
    <vt:lpwstr/>
  </property>
  <property fmtid="{D5CDD505-2E9C-101B-9397-08002B2CF9AE}" pid="240" name="WdScmCMIdata.Sitz_Titel">
    <vt:lpwstr/>
  </property>
</Properties>
</file>