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69"/>
        <w:gridCol w:w="4115"/>
      </w:tblGrid>
      <w:tr w:rsidR="00CE06F0" w:rsidRPr="00EC789D" w:rsidTr="009A4F0B">
        <w:trPr>
          <w:cantSplit/>
          <w:trHeight w:val="907"/>
        </w:trPr>
        <w:tc>
          <w:tcPr>
            <w:tcW w:w="5069" w:type="dxa"/>
            <w:vMerge w:val="restart"/>
            <w:tcMar>
              <w:right w:w="851" w:type="dxa"/>
            </w:tcMar>
          </w:tcPr>
          <w:p w:rsidR="00E04F25" w:rsidRPr="00EC789D" w:rsidRDefault="00C66AEA" w:rsidP="00E04F25">
            <w:pPr>
              <w:pStyle w:val="AbsenderTitel"/>
            </w:pP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"Organisation.AddressB2"\*CHARFORMAT </w:instrText>
            </w:r>
            <w:r w:rsidRPr="00EC789D">
              <w:fldChar w:fldCharType="end"/>
            </w:r>
          </w:p>
          <w:p w:rsidR="00E04F25" w:rsidRPr="00EC789D" w:rsidRDefault="00C66AEA" w:rsidP="00E04F25">
            <w:pPr>
              <w:pStyle w:val="AbsenderTitel"/>
            </w:pPr>
            <w:r w:rsidRPr="00EC789D">
              <w:instrText>= "" "" "</w:instrText>
            </w:r>
            <w:r w:rsidR="00B105D4">
              <w:fldChar w:fldCharType="begin"/>
            </w:r>
            <w:r w:rsidR="00B105D4">
              <w:instrText xml:space="preserve"> DOCPROPERTY "Organisation.AddressB2"\*CHARFORMAT </w:instrText>
            </w:r>
            <w:r w:rsidR="00B105D4">
              <w:fldChar w:fldCharType="separate"/>
            </w:r>
            <w:r w:rsidRPr="00EC789D">
              <w:instrText>Organisation.AddressB2</w:instrText>
            </w:r>
            <w:r w:rsidR="00B105D4">
              <w:fldChar w:fldCharType="end"/>
            </w:r>
          </w:p>
          <w:p w:rsidR="00E04F25" w:rsidRPr="00EC789D" w:rsidRDefault="00C66AEA" w:rsidP="00E04F25">
            <w:pPr>
              <w:pStyle w:val="AbsenderTitel"/>
            </w:pPr>
            <w:r w:rsidRPr="00EC789D">
              <w:instrText>" \&lt;OawJumpToField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"Organisation.AddressB3"\*CHARFORMAT 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 w:rsidR="00B105D4">
              <w:fldChar w:fldCharType="begin"/>
            </w:r>
            <w:r w:rsidR="00B105D4">
              <w:instrText xml:space="preserve"> DOCPROPERTY "Organisation.AddressB3"\*CHARFORMAT </w:instrText>
            </w:r>
            <w:r w:rsidR="00B105D4">
              <w:fldChar w:fldCharType="separate"/>
            </w:r>
            <w:r w:rsidRPr="00EC789D">
              <w:instrText>Organisation.AddressB3</w:instrText>
            </w:r>
            <w:r w:rsidR="00B105D4">
              <w:fldChar w:fldCharType="end"/>
            </w:r>
          </w:p>
          <w:p w:rsidR="00E04F25" w:rsidRPr="00EC789D" w:rsidRDefault="00C66AEA" w:rsidP="00E04F25">
            <w:pPr>
              <w:pStyle w:val="AbsenderTitel"/>
            </w:pPr>
            <w:r w:rsidRPr="00EC789D">
              <w:instrText>" \&lt;OawJumpToField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"Organisation.AddressB4"\*CHARFORMAT 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 w:rsidR="00B105D4">
              <w:fldChar w:fldCharType="begin"/>
            </w:r>
            <w:r w:rsidR="00B105D4">
              <w:instrText xml:space="preserve"> DOCPROPERTY "Organi</w:instrText>
            </w:r>
            <w:r w:rsidR="00B105D4">
              <w:instrText xml:space="preserve">sation.AddressB4"\*CHARFORMAT </w:instrText>
            </w:r>
            <w:r w:rsidR="00B105D4">
              <w:fldChar w:fldCharType="separate"/>
            </w:r>
            <w:r w:rsidRPr="00EC789D">
              <w:instrText>Organisation.AddressB4</w:instrText>
            </w:r>
            <w:r w:rsidR="00B105D4">
              <w:fldChar w:fldCharType="end"/>
            </w:r>
          </w:p>
          <w:p w:rsidR="000B7552" w:rsidRPr="00EC789D" w:rsidRDefault="00C66AEA" w:rsidP="006E5124">
            <w:pPr>
              <w:pStyle w:val="AbsenderTitel"/>
              <w:rPr>
                <w:highlight w:val="white"/>
              </w:rPr>
            </w:pPr>
            <w:r w:rsidRPr="00EC789D">
              <w:instrText>" \&lt;OawJumpToField value=0/&gt;</w:instrText>
            </w:r>
            <w:r w:rsidRPr="00EC789D">
              <w:fldChar w:fldCharType="end"/>
            </w:r>
          </w:p>
          <w:p w:rsidR="00E04F25" w:rsidRPr="00EC789D" w:rsidRDefault="00C66AEA" w:rsidP="00E04F25">
            <w:pPr>
              <w:pStyle w:val="Absender"/>
            </w:pP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"Organisation.Abteilungsinformation1"\*CHARFORMAT 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</w:p>
          <w:p w:rsidR="00E04F25" w:rsidRPr="00EC789D" w:rsidRDefault="00B105D4" w:rsidP="00E04F25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"Organisation.Abteilungsinformation1"\*CHARFORMAT </w:instrText>
            </w:r>
            <w:r>
              <w:fldChar w:fldCharType="separate"/>
            </w:r>
            <w:r w:rsidR="00C66AEA" w:rsidRPr="00EC789D">
              <w:instrText>Organisation.Abteilungsinformation1</w:instrText>
            </w:r>
            <w:r>
              <w:fldChar w:fldCharType="end"/>
            </w:r>
            <w:r w:rsidR="00C66AEA" w:rsidRPr="00EC789D">
              <w:instrText>" \&lt;OawJumpToField value=0/&gt;</w:instrText>
            </w:r>
            <w:r w:rsidR="00C66AEA" w:rsidRPr="00EC789D">
              <w:fldChar w:fldCharType="end"/>
            </w:r>
            <w:r w:rsidR="00C66AEA" w:rsidRPr="00EC789D">
              <w:fldChar w:fldCharType="begin"/>
            </w:r>
            <w:r w:rsidR="00C66AEA" w:rsidRPr="00EC789D">
              <w:instrText xml:space="preserve"> IF </w:instrText>
            </w:r>
            <w:r w:rsidR="00C66AEA" w:rsidRPr="00EC789D">
              <w:fldChar w:fldCharType="begin"/>
            </w:r>
            <w:r w:rsidR="00C66AEA" w:rsidRPr="00EC789D">
              <w:instrText xml:space="preserve"> DOCPROPERTY "Organisation.Abteilungsinformation2"\*CHARFORMAT </w:instrText>
            </w:r>
            <w:r w:rsidR="00C66AEA" w:rsidRPr="00EC789D">
              <w:fldChar w:fldCharType="end"/>
            </w:r>
            <w:r w:rsidR="00C66AEA" w:rsidRPr="00EC789D">
              <w:instrText xml:space="preserve"> = "" "" "</w:instrText>
            </w:r>
          </w:p>
          <w:p w:rsidR="00E04F25" w:rsidRPr="00EC789D" w:rsidRDefault="00B105D4" w:rsidP="00E04F25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"Organisation.Abteilungsinformation2"\*CHARFORMAT </w:instrText>
            </w:r>
            <w:r>
              <w:fldChar w:fldCharType="separate"/>
            </w:r>
            <w:r w:rsidR="00C66AEA" w:rsidRPr="00EC789D">
              <w:instrText>Organisation.Abteilungsinformation2</w:instrText>
            </w:r>
            <w:r>
              <w:fldChar w:fldCharType="end"/>
            </w:r>
            <w:r w:rsidR="00C66AEA" w:rsidRPr="00EC789D">
              <w:instrText>" \&lt;OawJumpToField value=0/&gt;</w:instrText>
            </w:r>
            <w:r w:rsidR="00C66AEA" w:rsidRPr="00EC789D">
              <w:fldChar w:fldCharType="end"/>
            </w:r>
            <w:r w:rsidR="00C66AEA" w:rsidRPr="00EC789D">
              <w:fldChar w:fldCharType="begin"/>
            </w:r>
            <w:r w:rsidR="00C66AEA" w:rsidRPr="00EC789D">
              <w:instrText xml:space="preserve"> IF </w:instrText>
            </w:r>
            <w:r w:rsidR="00C66AEA" w:rsidRPr="00EC789D">
              <w:fldChar w:fldCharType="begin"/>
            </w:r>
            <w:r w:rsidR="00C66AEA" w:rsidRPr="00EC789D">
              <w:instrText xml:space="preserve"> DOCPROPERTY "Organisation.Abteilungsinformation3"\*CHARFORMAT </w:instrText>
            </w:r>
            <w:r w:rsidR="00C66AEA" w:rsidRPr="00EC789D">
              <w:fldChar w:fldCharType="end"/>
            </w:r>
            <w:r w:rsidR="00C66AEA" w:rsidRPr="00EC789D">
              <w:instrText xml:space="preserve"> = "" "" "</w:instrText>
            </w:r>
          </w:p>
          <w:p w:rsidR="00E04F25" w:rsidRPr="00EC789D" w:rsidRDefault="00B105D4" w:rsidP="00E04F25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"Organisation.Abteilungsinformation3"\*CHARFORMAT </w:instrText>
            </w:r>
            <w:r>
              <w:fldChar w:fldCharType="separate"/>
            </w:r>
            <w:r w:rsidR="00C66AEA" w:rsidRPr="00EC789D">
              <w:instrText>Organisation.Abteilungsinformation3</w:instrText>
            </w:r>
            <w:r>
              <w:fldChar w:fldCharType="end"/>
            </w:r>
            <w:r w:rsidR="00C66AEA" w:rsidRPr="00EC789D">
              <w:instrText>" \&lt;OawJumpToField value=0/&gt;</w:instrText>
            </w:r>
            <w:r w:rsidR="00C66AEA" w:rsidRPr="00EC789D">
              <w:fldChar w:fldCharType="end"/>
            </w:r>
            <w:r w:rsidR="00C66AEA" w:rsidRPr="00EC789D">
              <w:fldChar w:fldCharType="begin"/>
            </w:r>
            <w:r w:rsidR="00C66AEA" w:rsidRPr="00EC789D">
              <w:instrText xml:space="preserve"> IF </w:instrText>
            </w:r>
            <w:r w:rsidR="00C66AEA" w:rsidRPr="00EC789D">
              <w:fldChar w:fldCharType="begin"/>
            </w:r>
            <w:r w:rsidR="00C66AEA" w:rsidRPr="00EC789D">
              <w:instrText xml:space="preserve"> DOCPROPERTY "Organisation.Abteilungsinformation4"\*CHARFORMAT </w:instrText>
            </w:r>
            <w:r w:rsidR="00C66AEA" w:rsidRPr="00EC789D">
              <w:fldChar w:fldCharType="end"/>
            </w:r>
            <w:r w:rsidR="00C66AEA" w:rsidRPr="00EC789D">
              <w:instrText xml:space="preserve"> = "" "" "</w:instrText>
            </w:r>
          </w:p>
          <w:p w:rsidR="00E04F25" w:rsidRPr="00EC789D" w:rsidRDefault="00B105D4" w:rsidP="00E04F25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"Organisation.Abteilungsinformation4"\*CHARFORMAT </w:instrText>
            </w:r>
            <w:r>
              <w:fldChar w:fldCharType="separate"/>
            </w:r>
            <w:r w:rsidR="00C66AEA" w:rsidRPr="00EC789D">
              <w:instrText>Organisation.Abteilungsinformation4</w:instrText>
            </w:r>
            <w:r>
              <w:fldChar w:fldCharType="end"/>
            </w:r>
            <w:r w:rsidR="00C66AEA" w:rsidRPr="00EC789D">
              <w:instrText>" \&lt;OawJumpToField value=0/&gt;</w:instrText>
            </w:r>
            <w:r w:rsidR="00C66AEA" w:rsidRPr="00EC789D">
              <w:fldChar w:fldCharType="end"/>
            </w:r>
            <w:r w:rsidR="00C66AEA" w:rsidRPr="00EC789D">
              <w:fldChar w:fldCharType="begin"/>
            </w:r>
            <w:r w:rsidR="00C66AEA" w:rsidRPr="00EC789D">
              <w:instrText xml:space="preserve"> IF </w:instrText>
            </w:r>
            <w:r w:rsidR="00C66AEA" w:rsidRPr="00EC789D">
              <w:fldChar w:fldCharType="begin"/>
            </w:r>
            <w:r w:rsidR="00C66AEA" w:rsidRPr="00EC789D">
              <w:instrText xml:space="preserve"> DOCPROPERTY "Organisation.Abteilungsinformation5"\*CHARFORMAT </w:instrText>
            </w:r>
            <w:r w:rsidR="00C66AEA" w:rsidRPr="00EC789D">
              <w:fldChar w:fldCharType="end"/>
            </w:r>
            <w:r w:rsidR="00C66AEA" w:rsidRPr="00EC789D">
              <w:instrText xml:space="preserve"> = "" "" "</w:instrText>
            </w:r>
          </w:p>
          <w:p w:rsidR="00E04F25" w:rsidRPr="00EC789D" w:rsidRDefault="00B105D4" w:rsidP="00E04F25">
            <w:pPr>
              <w:pStyle w:val="Absender"/>
            </w:pPr>
            <w:r>
              <w:fldChar w:fldCharType="begin"/>
            </w:r>
            <w:r>
              <w:instrText xml:space="preserve"> DOCPROPERTY </w:instrText>
            </w:r>
            <w:r>
              <w:instrText xml:space="preserve">"Organisation.Abteilungsinformation5"\*CHARFORMAT </w:instrText>
            </w:r>
            <w:r>
              <w:fldChar w:fldCharType="separate"/>
            </w:r>
            <w:r w:rsidR="00C66AEA" w:rsidRPr="00EC789D">
              <w:instrText>Organisation.Abteilungsinformation5</w:instrText>
            </w:r>
            <w:r>
              <w:fldChar w:fldCharType="end"/>
            </w:r>
            <w:r w:rsidR="00C66AEA" w:rsidRPr="00EC789D">
              <w:instrText>" \&lt;OawJumpToField value=0/&gt;</w:instrText>
            </w:r>
            <w:r w:rsidR="00C66AEA" w:rsidRPr="00EC789D">
              <w:fldChar w:fldCharType="end"/>
            </w:r>
            <w:r w:rsidR="00C66AEA" w:rsidRPr="00EC789D">
              <w:fldChar w:fldCharType="begin"/>
            </w:r>
            <w:r w:rsidR="00C66AEA" w:rsidRPr="00EC789D">
              <w:instrText xml:space="preserve"> IF </w:instrText>
            </w:r>
            <w:r w:rsidR="00C66AEA" w:rsidRPr="00EC789D">
              <w:fldChar w:fldCharType="begin"/>
            </w:r>
            <w:r w:rsidR="00C66AEA" w:rsidRPr="00EC789D">
              <w:instrText xml:space="preserve"> DOCPROPERTY "Organisation.Abteilungsinformation6"\*CHARFORMAT </w:instrText>
            </w:r>
            <w:r w:rsidR="00C66AEA" w:rsidRPr="00EC789D">
              <w:fldChar w:fldCharType="end"/>
            </w:r>
            <w:r w:rsidR="00C66AEA" w:rsidRPr="00EC789D">
              <w:instrText xml:space="preserve"> = "" "" "</w:instrText>
            </w:r>
          </w:p>
          <w:p w:rsidR="00E04F25" w:rsidRPr="00EC789D" w:rsidRDefault="00B105D4" w:rsidP="00E04F25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"Organisation.Abteilungsinformation6"\*CHARFO</w:instrText>
            </w:r>
            <w:r>
              <w:instrText xml:space="preserve">RMAT </w:instrText>
            </w:r>
            <w:r>
              <w:fldChar w:fldCharType="separate"/>
            </w:r>
            <w:r w:rsidR="00C66AEA" w:rsidRPr="00EC789D">
              <w:instrText>Organisation.Abteilungsinformation6</w:instrText>
            </w:r>
            <w:r>
              <w:fldChar w:fldCharType="end"/>
            </w:r>
            <w:r w:rsidR="00C66AEA" w:rsidRPr="00EC789D">
              <w:instrText>" \&lt;OawJumpToField value=0/&gt;</w:instrText>
            </w:r>
            <w:r w:rsidR="00C66AEA" w:rsidRPr="00EC789D">
              <w:fldChar w:fldCharType="end"/>
            </w:r>
          </w:p>
          <w:p w:rsidR="00E04F25" w:rsidRPr="00EC789D" w:rsidRDefault="00B105D4" w:rsidP="00E04F25">
            <w:pPr>
              <w:pStyle w:val="Absender"/>
            </w:pPr>
          </w:p>
          <w:p w:rsidR="00E04F25" w:rsidRPr="00EC789D" w:rsidRDefault="00C66AEA" w:rsidP="00E04F25">
            <w:pPr>
              <w:pStyle w:val="Absender"/>
            </w:pP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"Organisation.Abteilungsinformation7"\*CHARFORMAT \&lt;OawJumpToField value=0/&gt;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 w:rsidRPr="00EC789D">
              <w:fldChar w:fldCharType="begin"/>
            </w:r>
            <w:r w:rsidRPr="00EC789D">
              <w:instrText xml:space="preserve"> DOCPROPERTY "Organisation.Abteilungsinformation7"\*CHARFORMAT \&lt;OawJumpToField value=0/&gt;</w:instrText>
            </w:r>
            <w:r w:rsidRPr="00EC789D">
              <w:fldChar w:fldCharType="separate"/>
            </w:r>
            <w:r w:rsidRPr="00EC789D">
              <w:instrText>Organisation.Abteilungsinformation7</w:instrText>
            </w:r>
            <w:r w:rsidRPr="00EC789D">
              <w:fldChar w:fldCharType="end"/>
            </w:r>
          </w:p>
          <w:p w:rsidR="00E04F25" w:rsidRPr="00EC789D" w:rsidRDefault="00C66AEA" w:rsidP="00E04F25">
            <w:pPr>
              <w:pStyle w:val="Absender"/>
            </w:pPr>
            <w:r w:rsidRPr="00EC789D">
              <w:instrText>" \&lt;OawJumpToField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"Organisation.Abteilungsinformation8"\*CHARFORMAT \&lt;OawJumpToField value=0/&gt;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 w:rsidRPr="00EC789D">
              <w:fldChar w:fldCharType="begin"/>
            </w:r>
            <w:r w:rsidRPr="00EC789D">
              <w:instrText xml:space="preserve"> DOCPROPERTY "Organisation.Abteilungsinformation8"\*CHARFORMAT \&lt;OawJumpToField value=0/&gt;</w:instrText>
            </w:r>
            <w:r w:rsidRPr="00EC789D">
              <w:fldChar w:fldCharType="separate"/>
            </w:r>
            <w:r w:rsidRPr="00EC789D">
              <w:instrText>Organisation.Abteilungsinformation8</w:instrText>
            </w:r>
            <w:r w:rsidRPr="00EC789D">
              <w:fldChar w:fldCharType="end"/>
            </w:r>
          </w:p>
          <w:p w:rsidR="00E04F25" w:rsidRPr="00EC789D" w:rsidRDefault="00C66AEA" w:rsidP="00E04F25">
            <w:pPr>
              <w:pStyle w:val="Absender"/>
              <w:rPr>
                <w:highlight w:val="white"/>
              </w:rPr>
            </w:pPr>
            <w:r w:rsidRPr="00EC789D">
              <w:instrText>" \&lt;OawJumpToField value=0/&gt;</w:instrText>
            </w:r>
            <w:r w:rsidRPr="00EC789D">
              <w:fldChar w:fldCharType="end"/>
            </w:r>
          </w:p>
        </w:tc>
        <w:tc>
          <w:tcPr>
            <w:tcW w:w="4115" w:type="dxa"/>
            <w:vAlign w:val="bottom"/>
          </w:tcPr>
          <w:p w:rsidR="00E04F25" w:rsidRPr="00EC789D" w:rsidRDefault="00B105D4" w:rsidP="00E04F25"/>
        </w:tc>
      </w:tr>
      <w:tr w:rsidR="00CE06F0" w:rsidRPr="00EC789D" w:rsidTr="009A4F0B">
        <w:trPr>
          <w:cantSplit/>
          <w:trHeight w:hRule="exact" w:val="2359"/>
        </w:trPr>
        <w:tc>
          <w:tcPr>
            <w:tcW w:w="5069" w:type="dxa"/>
            <w:vMerge/>
            <w:tcMar>
              <w:right w:w="851" w:type="dxa"/>
            </w:tcMar>
          </w:tcPr>
          <w:p w:rsidR="00E04F25" w:rsidRPr="00EC789D" w:rsidRDefault="00B105D4" w:rsidP="00E04F25">
            <w:pPr>
              <w:pStyle w:val="AbsenderTitel"/>
              <w:rPr>
                <w:highlight w:val="white"/>
              </w:rPr>
            </w:pPr>
            <w:bookmarkStart w:id="0" w:name="RecipientFormattedFullAddress" w:colFirst="1" w:colLast="1"/>
          </w:p>
        </w:tc>
        <w:tc>
          <w:tcPr>
            <w:tcW w:w="4115" w:type="dxa"/>
            <w:vAlign w:val="center"/>
          </w:tcPr>
          <w:p w:rsidR="00155478" w:rsidRPr="00EC789D" w:rsidRDefault="000B7552" w:rsidP="00155478">
            <w:pPr>
              <w:pStyle w:val="zOawRecipient"/>
              <w:rPr>
                <w:lang w:val="de-CH"/>
              </w:rPr>
            </w:pPr>
            <w:r w:rsidRPr="00EC789D">
              <w:rPr>
                <w:lang w:val="de-CH"/>
              </w:rPr>
              <w:t>Abteilung</w:t>
            </w:r>
            <w:r w:rsidR="00C66AEA" w:rsidRPr="00EC789D">
              <w:rPr>
                <w:lang w:val="de-CH"/>
              </w:rPr>
              <w:t xml:space="preserve"> Gemeinden</w:t>
            </w:r>
          </w:p>
          <w:p w:rsidR="00155478" w:rsidRPr="00EC789D" w:rsidRDefault="00C66AEA" w:rsidP="00155478">
            <w:pPr>
              <w:pStyle w:val="zOawRecipient"/>
              <w:rPr>
                <w:lang w:val="de-CH"/>
              </w:rPr>
            </w:pPr>
            <w:r w:rsidRPr="00EC789D">
              <w:rPr>
                <w:lang w:val="de-CH"/>
              </w:rPr>
              <w:t>Namensänderungen</w:t>
            </w:r>
          </w:p>
          <w:p w:rsidR="00155478" w:rsidRPr="00EC789D" w:rsidRDefault="00C66AEA" w:rsidP="00155478">
            <w:pPr>
              <w:pStyle w:val="zOawRecipient"/>
              <w:rPr>
                <w:lang w:val="de-CH"/>
              </w:rPr>
            </w:pPr>
            <w:r w:rsidRPr="00EC789D">
              <w:rPr>
                <w:lang w:val="de-CH"/>
              </w:rPr>
              <w:t>Bundesplatz 14</w:t>
            </w:r>
          </w:p>
          <w:p w:rsidR="00E04F25" w:rsidRPr="00EC789D" w:rsidRDefault="00C66AEA" w:rsidP="00155478">
            <w:pPr>
              <w:pStyle w:val="zOawRecipient"/>
              <w:rPr>
                <w:lang w:val="de-CH"/>
              </w:rPr>
            </w:pPr>
            <w:r w:rsidRPr="00EC789D">
              <w:rPr>
                <w:lang w:val="de-CH"/>
              </w:rPr>
              <w:t>6002 Luzern</w:t>
            </w:r>
          </w:p>
        </w:tc>
      </w:tr>
      <w:bookmarkEnd w:id="0"/>
    </w:tbl>
    <w:p w:rsidR="00E04F25" w:rsidRPr="00EC789D" w:rsidRDefault="00B105D4" w:rsidP="00E04F25">
      <w:pPr>
        <w:pStyle w:val="CityDate"/>
        <w:sectPr w:rsidR="00E04F25" w:rsidRPr="00EC789D" w:rsidSect="00155478">
          <w:headerReference w:type="default" r:id="rId13"/>
          <w:footerReference w:type="default" r:id="rId14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bookmarkStart w:id="3" w:name="Datum"/>
    <w:p w:rsidR="00E04F25" w:rsidRPr="00EC789D" w:rsidRDefault="00C66AEA" w:rsidP="00FD3D22">
      <w:pPr>
        <w:pStyle w:val="CityDate"/>
      </w:pPr>
      <w:r w:rsidRPr="00EC789D">
        <w:fldChar w:fldCharType="begin">
          <w:ffData>
            <w:name w:val="Text1"/>
            <w:enabled/>
            <w:calcOnExit w:val="0"/>
            <w:textInput>
              <w:default w:val="Ort"/>
            </w:textInput>
          </w:ffData>
        </w:fldChar>
      </w:r>
      <w:bookmarkStart w:id="4" w:name="Text1"/>
      <w:r w:rsidRPr="00EC789D">
        <w:instrText xml:space="preserve"> FORMTEXT </w:instrText>
      </w:r>
      <w:r w:rsidRPr="00EC789D">
        <w:fldChar w:fldCharType="separate"/>
      </w:r>
      <w:r w:rsidR="00EC789D" w:rsidRPr="00EC789D">
        <w:rPr>
          <w:noProof/>
        </w:rPr>
        <w:t>Ort</w:t>
      </w:r>
      <w:r w:rsidRPr="00EC789D">
        <w:fldChar w:fldCharType="end"/>
      </w:r>
      <w:bookmarkEnd w:id="4"/>
      <w:r w:rsidRPr="00EC789D">
        <w:t xml:space="preserve">, </w:t>
      </w:r>
      <w:bookmarkEnd w:id="3"/>
      <w:r w:rsidRPr="00EC789D"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EC789D">
        <w:instrText xml:space="preserve"> FORMTEXT </w:instrText>
      </w:r>
      <w:r w:rsidRPr="00EC789D">
        <w:fldChar w:fldCharType="separate"/>
      </w:r>
      <w:r w:rsidR="00EC789D" w:rsidRPr="00EC789D">
        <w:rPr>
          <w:noProof/>
        </w:rPr>
        <w:t>Datum</w:t>
      </w:r>
      <w:r w:rsidRPr="00EC789D">
        <w:fldChar w:fldCharType="end"/>
      </w:r>
    </w:p>
    <w:p w:rsidR="00E04F25" w:rsidRPr="00EC789D" w:rsidRDefault="00B105D4" w:rsidP="00E04F25"/>
    <w:p w:rsidR="00867223" w:rsidRPr="00EC789D" w:rsidRDefault="00C66AEA" w:rsidP="00867223">
      <w:r w:rsidRPr="00EC789D">
        <w:fldChar w:fldCharType="begin"/>
      </w:r>
      <w:r w:rsidRPr="00EC789D">
        <w:instrText xml:space="preserve"> IF </w:instrText>
      </w:r>
      <w:r w:rsidRPr="00EC789D">
        <w:fldChar w:fldCharType="begin"/>
      </w:r>
      <w:r w:rsidRPr="00EC789D">
        <w:instrText xml:space="preserve"> DOCPROPERTY "CustomField.ContentTypeLetter"\*CHARFORMAT </w:instrText>
      </w:r>
      <w:r w:rsidRPr="00EC789D">
        <w:fldChar w:fldCharType="end"/>
      </w:r>
      <w:r w:rsidRPr="00EC789D">
        <w:instrText>="leer" "" "</w:instrText>
      </w:r>
      <w:r w:rsidRPr="00EC789D">
        <w:fldChar w:fldCharType="begin"/>
      </w:r>
      <w:r w:rsidRPr="00EC789D">
        <w:instrText xml:space="preserve"> IF </w:instrText>
      </w:r>
      <w:r w:rsidRPr="00EC789D">
        <w:fldChar w:fldCharType="begin"/>
      </w:r>
      <w:r w:rsidRPr="00EC789D">
        <w:instrText xml:space="preserve"> DOCPROPERTY "CustomField.ContentTypeLetter"\*CHARFORMAT </w:instrText>
      </w:r>
      <w:r w:rsidRPr="00EC789D">
        <w:fldChar w:fldCharType="end"/>
      </w:r>
      <w:r w:rsidRPr="00EC789D">
        <w:instrText>="Leer" "" "</w:instrText>
      </w:r>
      <w:r w:rsidRPr="00EC789D">
        <w:fldChar w:fldCharType="begin"/>
      </w:r>
      <w:r w:rsidRPr="00EC789D">
        <w:instrText xml:space="preserve"> IF </w:instrText>
      </w:r>
      <w:r w:rsidRPr="00EC789D">
        <w:fldChar w:fldCharType="begin"/>
      </w:r>
      <w:r w:rsidRPr="00EC789D">
        <w:instrText xml:space="preserve"> DOCPROPERTY "CustomField.ContentTypeLetter"\*CHARFORMAT </w:instrText>
      </w:r>
      <w:r w:rsidRPr="00EC789D">
        <w:fldChar w:fldCharType="end"/>
      </w:r>
      <w:r w:rsidRPr="00EC789D">
        <w:instrText>="" "" "</w:instrText>
      </w:r>
    </w:p>
    <w:p w:rsidR="00867223" w:rsidRPr="00EC789D" w:rsidRDefault="00B105D4" w:rsidP="00867223">
      <w:pPr>
        <w:pStyle w:val="Inhalts-Typ"/>
      </w:pPr>
      <w:r>
        <w:fldChar w:fldCharType="begin"/>
      </w:r>
      <w:r>
        <w:instrText xml:space="preserve"> DOCPROPERTY "CustomField.ContentTypeLetter"\*CHARFORMAT </w:instrText>
      </w:r>
      <w:r>
        <w:fldChar w:fldCharType="separate"/>
      </w:r>
      <w:r w:rsidR="00C66AEA" w:rsidRPr="00EC789D">
        <w:instrText>CustomField.ContentTypeLetter</w:instrText>
      </w:r>
      <w:r>
        <w:fldChar w:fldCharType="end"/>
      </w:r>
    </w:p>
    <w:p w:rsidR="00486933" w:rsidRPr="00EC789D" w:rsidRDefault="00C66AEA" w:rsidP="00867223">
      <w:r w:rsidRPr="00EC789D">
        <w:instrText xml:space="preserve">" \&lt;OawJumpToField value=0/&gt; </w:instrText>
      </w:r>
      <w:r w:rsidRPr="00EC789D">
        <w:fldChar w:fldCharType="end"/>
      </w:r>
      <w:r w:rsidRPr="00EC789D">
        <w:instrText xml:space="preserve">" </w:instrText>
      </w:r>
      <w:r w:rsidRPr="00EC789D">
        <w:fldChar w:fldCharType="end"/>
      </w:r>
      <w:r w:rsidRPr="00EC789D">
        <w:instrText xml:space="preserve">" </w:instrText>
      </w:r>
      <w:r w:rsidRPr="00EC789D">
        <w:fldChar w:fldCharType="end"/>
      </w:r>
      <w:bookmarkStart w:id="5" w:name="Metadaten"/>
      <w:bookmarkEnd w:id="5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85"/>
      </w:tblGrid>
      <w:tr w:rsidR="00CE06F0" w:rsidRPr="00EC789D" w:rsidTr="00E04F25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0B0F2A" w:rsidRPr="00EC789D" w:rsidRDefault="00C66AEA" w:rsidP="000B0F2A">
            <w:pPr>
              <w:pStyle w:val="Betreff"/>
            </w:pPr>
            <w:bookmarkStart w:id="6" w:name="Subject" w:colFirst="0" w:colLast="0"/>
            <w:r w:rsidRPr="00EC789D">
              <w:t xml:space="preserve">Gesuch um Änderung des </w:t>
            </w:r>
            <w:r w:rsidR="00887AC5">
              <w:t xml:space="preserve">Familiennamens </w:t>
            </w:r>
            <w:r w:rsidR="008C3A2A">
              <w:t>des Kindes</w:t>
            </w:r>
          </w:p>
        </w:tc>
      </w:tr>
      <w:bookmarkEnd w:id="6"/>
    </w:tbl>
    <w:p w:rsidR="00E04F25" w:rsidRPr="00EC789D" w:rsidRDefault="00B105D4" w:rsidP="00E04F25"/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85"/>
      </w:tblGrid>
      <w:tr w:rsidR="00CE06F0" w:rsidRPr="00EC789D" w:rsidTr="00E04F25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</w:tcPr>
          <w:p w:rsidR="00E04F25" w:rsidRPr="00EC789D" w:rsidRDefault="00C66AEA" w:rsidP="00E04F25">
            <w:bookmarkStart w:id="7" w:name="RecipientIntroduction" w:colFirst="0" w:colLast="0"/>
            <w:r w:rsidRPr="00EC789D">
              <w:t>Sehr geehrte Damen und Herren</w:t>
            </w:r>
          </w:p>
        </w:tc>
      </w:tr>
      <w:bookmarkEnd w:id="7"/>
    </w:tbl>
    <w:p w:rsidR="00E04F25" w:rsidRPr="00EC789D" w:rsidRDefault="00B105D4" w:rsidP="00E04F25"/>
    <w:p w:rsidR="00E04F25" w:rsidRPr="00EC789D" w:rsidRDefault="00C66AEA" w:rsidP="00FD3D22">
      <w:pPr>
        <w:rPr>
          <w:b/>
        </w:rPr>
      </w:pPr>
      <w:r w:rsidRPr="00EC789D">
        <w:rPr>
          <w:b/>
        </w:rPr>
        <w:t>Antrag</w:t>
      </w:r>
    </w:p>
    <w:p w:rsidR="000F0FD6" w:rsidRDefault="000B0F2A" w:rsidP="00FD3D22">
      <w:r>
        <w:t>Wir</w:t>
      </w:r>
      <w:r w:rsidR="00C66AEA" w:rsidRPr="00EC789D">
        <w:t xml:space="preserve"> beantrage</w:t>
      </w:r>
      <w:r>
        <w:t>n</w:t>
      </w:r>
      <w:r w:rsidR="00A923B7">
        <w:t xml:space="preserve"> die Änderung d</w:t>
      </w:r>
      <w:r w:rsidR="00C66AEA" w:rsidRPr="00EC789D">
        <w:t>e</w:t>
      </w:r>
      <w:r w:rsidR="00B3256A" w:rsidRPr="00EC789D">
        <w:t>s</w:t>
      </w:r>
      <w:r w:rsidR="00C66AEA" w:rsidRPr="00EC789D">
        <w:t xml:space="preserve"> </w:t>
      </w:r>
      <w:r w:rsidR="00887AC5">
        <w:t>Familienn</w:t>
      </w:r>
      <w:r w:rsidR="00C66AEA" w:rsidRPr="00EC789D">
        <w:t>amen</w:t>
      </w:r>
      <w:r w:rsidR="00B3256A" w:rsidRPr="00EC789D">
        <w:t>s</w:t>
      </w:r>
      <w:r w:rsidR="00F35464">
        <w:t xml:space="preserve"> unseres Kindes</w:t>
      </w:r>
      <w:r w:rsidR="00A923B7">
        <w:t>/unserer Kinder</w:t>
      </w:r>
      <w:r w:rsidR="00F35464">
        <w:t xml:space="preserve"> von</w:t>
      </w:r>
    </w:p>
    <w:p w:rsidR="006E5124" w:rsidRPr="00EC789D" w:rsidRDefault="00C66AEA" w:rsidP="00FD3D22">
      <w:r w:rsidRPr="00EC789D">
        <w:t>"</w:t>
      </w:r>
      <w:r w:rsidR="00887AC5">
        <w:fldChar w:fldCharType="begin">
          <w:ffData>
            <w:name w:val=""/>
            <w:enabled/>
            <w:calcOnExit w:val="0"/>
            <w:textInput>
              <w:default w:val="bisheriger Name"/>
            </w:textInput>
          </w:ffData>
        </w:fldChar>
      </w:r>
      <w:r w:rsidR="00887AC5">
        <w:instrText xml:space="preserve"> FORMTEXT </w:instrText>
      </w:r>
      <w:r w:rsidR="00887AC5">
        <w:fldChar w:fldCharType="separate"/>
      </w:r>
      <w:bookmarkStart w:id="8" w:name="_GoBack"/>
      <w:bookmarkEnd w:id="8"/>
      <w:r w:rsidR="00887AC5">
        <w:rPr>
          <w:noProof/>
        </w:rPr>
        <w:t>bisheriger Name</w:t>
      </w:r>
      <w:r w:rsidR="00887AC5">
        <w:fldChar w:fldCharType="end"/>
      </w:r>
      <w:r w:rsidRPr="00EC789D">
        <w:t>" in "</w:t>
      </w:r>
      <w:r w:rsidR="00887AC5">
        <w:fldChar w:fldCharType="begin">
          <w:ffData>
            <w:name w:val=""/>
            <w:enabled/>
            <w:calcOnExit w:val="0"/>
            <w:textInput>
              <w:default w:val="neuer Name"/>
            </w:textInput>
          </w:ffData>
        </w:fldChar>
      </w:r>
      <w:r w:rsidR="00887AC5">
        <w:instrText xml:space="preserve"> FORMTEXT </w:instrText>
      </w:r>
      <w:r w:rsidR="00887AC5">
        <w:fldChar w:fldCharType="separate"/>
      </w:r>
      <w:r w:rsidR="00887AC5">
        <w:rPr>
          <w:noProof/>
        </w:rPr>
        <w:t>neuer Name</w:t>
      </w:r>
      <w:r w:rsidR="00887AC5">
        <w:fldChar w:fldCharType="end"/>
      </w:r>
      <w:r w:rsidRPr="00EC789D">
        <w:t>".</w:t>
      </w:r>
    </w:p>
    <w:p w:rsidR="006E5124" w:rsidRPr="00EC789D" w:rsidRDefault="00B105D4" w:rsidP="00FD3D22"/>
    <w:p w:rsidR="00E04F25" w:rsidRPr="00F35464" w:rsidRDefault="000F0FD6" w:rsidP="00E04F25">
      <w:pPr>
        <w:rPr>
          <w:b/>
        </w:rPr>
      </w:pPr>
      <w:r>
        <w:rPr>
          <w:b/>
        </w:rPr>
        <w:t>Grund:</w:t>
      </w:r>
    </w:p>
    <w:p w:rsidR="00F35464" w:rsidRDefault="000F0FD6" w:rsidP="000F0FD6">
      <w:pPr>
        <w:tabs>
          <w:tab w:val="left" w:pos="426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instrText xml:space="preserve"> FORMCHECKBOX </w:instrText>
      </w:r>
      <w:r w:rsidR="00B105D4">
        <w:fldChar w:fldCharType="separate"/>
      </w:r>
      <w:r>
        <w:fldChar w:fldCharType="end"/>
      </w:r>
      <w:bookmarkEnd w:id="9"/>
      <w:r>
        <w:tab/>
      </w:r>
      <w:r w:rsidR="00F35464">
        <w:t>Kind</w:t>
      </w:r>
      <w:r>
        <w:t>/er</w:t>
      </w:r>
      <w:r w:rsidR="00F35464">
        <w:t xml:space="preserve"> soll</w:t>
      </w:r>
      <w:r>
        <w:t>/en</w:t>
      </w:r>
      <w:r w:rsidR="00F35464">
        <w:t xml:space="preserve"> Ledigname des anderen Elternteils tragen</w:t>
      </w:r>
    </w:p>
    <w:p w:rsidR="00F35464" w:rsidRDefault="000F0FD6" w:rsidP="000F0FD6">
      <w:pPr>
        <w:tabs>
          <w:tab w:val="left" w:pos="426"/>
        </w:tabs>
        <w:ind w:left="426" w:hanging="426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105D4">
        <w:fldChar w:fldCharType="separate"/>
      </w:r>
      <w:r>
        <w:fldChar w:fldCharType="end"/>
      </w:r>
      <w:r>
        <w:tab/>
      </w:r>
      <w:r w:rsidR="00F35464">
        <w:t>sorge-/obhutsberechtigter Elternteil hat (nach der Scheidung) wieder seine</w:t>
      </w:r>
      <w:r w:rsidR="00FE258C">
        <w:t>n</w:t>
      </w:r>
      <w:r>
        <w:br/>
      </w:r>
      <w:r w:rsidR="00F35464">
        <w:t>Ledignamen angenommen</w:t>
      </w:r>
    </w:p>
    <w:p w:rsidR="00F35464" w:rsidRDefault="000F0FD6" w:rsidP="000F0FD6">
      <w:pPr>
        <w:tabs>
          <w:tab w:val="left" w:pos="426"/>
        </w:tabs>
        <w:ind w:left="426" w:hanging="426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105D4">
        <w:fldChar w:fldCharType="separate"/>
      </w:r>
      <w:r>
        <w:fldChar w:fldCharType="end"/>
      </w:r>
      <w:r>
        <w:tab/>
      </w:r>
      <w:r w:rsidR="00A923B7">
        <w:t>s</w:t>
      </w:r>
      <w:r w:rsidR="00F35464">
        <w:t>orge</w:t>
      </w:r>
      <w:r w:rsidR="004A755E">
        <w:t>-</w:t>
      </w:r>
      <w:r w:rsidR="00F35464">
        <w:t>/obhutsberechtigter Elternteil hat geheiratet und Name des Ehepartners</w:t>
      </w:r>
      <w:r>
        <w:br/>
      </w:r>
      <w:r w:rsidR="00F35464">
        <w:t>angenommen</w:t>
      </w:r>
    </w:p>
    <w:p w:rsidR="00F35464" w:rsidRDefault="000F0FD6" w:rsidP="000F0FD6">
      <w:pPr>
        <w:tabs>
          <w:tab w:val="left" w:pos="426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105D4">
        <w:fldChar w:fldCharType="separate"/>
      </w:r>
      <w:r>
        <w:fldChar w:fldCharType="end"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F35464" w:rsidRDefault="00F35464" w:rsidP="00E04F25"/>
    <w:p w:rsidR="000F0FD6" w:rsidRPr="000F0FD6" w:rsidRDefault="000F0FD6" w:rsidP="00E04F25">
      <w:pPr>
        <w:rPr>
          <w:b/>
        </w:rPr>
      </w:pPr>
      <w:r w:rsidRPr="000F0FD6">
        <w:rPr>
          <w:b/>
        </w:rPr>
        <w:t>Ausführliche Begründung:</w:t>
      </w:r>
    </w:p>
    <w:p w:rsidR="000F0FD6" w:rsidRDefault="000F0FD6" w:rsidP="000F0FD6">
      <w:r>
        <w:t>Wieso beantragen Sie die Änderung des Familienamens?</w:t>
      </w:r>
    </w:p>
    <w:p w:rsidR="000F0FD6" w:rsidRDefault="000F0FD6" w:rsidP="00E04F25"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0F0FD6" w:rsidRDefault="000F0FD6" w:rsidP="00E04F25"/>
    <w:p w:rsidR="000F0FD6" w:rsidRDefault="000F0FD6" w:rsidP="00E04F25"/>
    <w:p w:rsidR="000F0FD6" w:rsidRPr="00EC789D" w:rsidRDefault="000F0FD6" w:rsidP="00E04F25"/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85"/>
      </w:tblGrid>
      <w:tr w:rsidR="00CE06F0" w:rsidRPr="00EC789D" w:rsidTr="00E04F25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E04F25" w:rsidRPr="00EC789D" w:rsidRDefault="00C66AEA" w:rsidP="00E04F25">
            <w:pPr>
              <w:pStyle w:val="NormalKeepTogether"/>
            </w:pPr>
            <w:bookmarkStart w:id="12" w:name="RecipientClosing" w:colFirst="0" w:colLast="0"/>
            <w:r w:rsidRPr="00EC789D">
              <w:t>Freundliche Grüsse</w:t>
            </w:r>
          </w:p>
        </w:tc>
      </w:tr>
      <w:bookmarkEnd w:id="12"/>
    </w:tbl>
    <w:p w:rsidR="00E04F25" w:rsidRPr="00EC789D" w:rsidRDefault="00B105D4" w:rsidP="00E04F25">
      <w:pPr>
        <w:pStyle w:val="NormalKeepTogether"/>
      </w:pPr>
    </w:p>
    <w:p w:rsidR="005041FD" w:rsidRPr="00EC789D" w:rsidRDefault="005041FD" w:rsidP="00E04F25">
      <w:pPr>
        <w:pStyle w:val="NormalKeepTogether"/>
      </w:pPr>
    </w:p>
    <w:p w:rsidR="00E04F25" w:rsidRPr="00EC789D" w:rsidRDefault="005041FD" w:rsidP="00E04F25">
      <w:pPr>
        <w:pStyle w:val="NormalKeepTogether"/>
      </w:pPr>
      <w:r w:rsidRPr="00EC789D">
        <w:t>_____________________________</w:t>
      </w:r>
      <w:r w:rsidR="00C56A04" w:rsidRPr="00EC789D">
        <w:rPr>
          <w:sz w:val="12"/>
          <w:vertAlign w:val="superscript"/>
        </w:rPr>
        <w:footnoteReference w:id="1"/>
      </w:r>
      <w:r w:rsidR="00F35464">
        <w:t xml:space="preserve">                     ________________________________</w:t>
      </w:r>
    </w:p>
    <w:p w:rsidR="00E04F25" w:rsidRPr="00EC789D" w:rsidRDefault="00B105D4" w:rsidP="00E04F25">
      <w:pPr>
        <w:pStyle w:val="NormalKeepTogether"/>
      </w:pPr>
    </w:p>
    <w:tbl>
      <w:tblPr>
        <w:tblW w:w="9185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1"/>
        <w:gridCol w:w="4074"/>
      </w:tblGrid>
      <w:tr w:rsidR="00CE06F0" w:rsidRPr="00EC789D" w:rsidTr="00E04F25">
        <w:tc>
          <w:tcPr>
            <w:tcW w:w="5111" w:type="dxa"/>
          </w:tcPr>
          <w:p w:rsidR="00E04F25" w:rsidRPr="00EC789D" w:rsidRDefault="00C66AEA" w:rsidP="00E04F25">
            <w:pPr>
              <w:pStyle w:val="NormalKeepTogether"/>
            </w:pPr>
            <w:r w:rsidRPr="00EC789D">
              <w:fldChar w:fldCharType="begin">
                <w:ffData>
                  <w:name w:val=""/>
                  <w:enabled/>
                  <w:calcOnExit w:val="0"/>
                  <w:textInput>
                    <w:default w:val="Vorname und Familienname"/>
                  </w:textInput>
                </w:ffData>
              </w:fldChar>
            </w:r>
            <w:r w:rsidRPr="00EC789D">
              <w:instrText xml:space="preserve"> FORMTEXT </w:instrText>
            </w:r>
            <w:r w:rsidRPr="00EC789D">
              <w:fldChar w:fldCharType="separate"/>
            </w:r>
            <w:r w:rsidR="00EC789D" w:rsidRPr="00EC789D">
              <w:rPr>
                <w:noProof/>
              </w:rPr>
              <w:t>Vorname und Familienname</w:t>
            </w:r>
            <w:r w:rsidRPr="00EC789D">
              <w:fldChar w:fldCharType="end"/>
            </w:r>
          </w:p>
          <w:p w:rsidR="006E5124" w:rsidRPr="00EC789D" w:rsidRDefault="00533772" w:rsidP="00E04F25">
            <w:pPr>
              <w:pStyle w:val="NormalKeepTogeth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(Strasse, PLZ Ort)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Adresse (Strasse, PLZ Ort)</w:t>
            </w:r>
            <w:r>
              <w:rPr>
                <w:sz w:val="18"/>
                <w:szCs w:val="18"/>
              </w:rPr>
              <w:fldChar w:fldCharType="end"/>
            </w:r>
          </w:p>
          <w:p w:rsidR="006E5124" w:rsidRPr="00EC789D" w:rsidRDefault="00C66AEA" w:rsidP="00E04F25">
            <w:pPr>
              <w:pStyle w:val="NormalKeepTogether"/>
              <w:rPr>
                <w:sz w:val="18"/>
                <w:szCs w:val="18"/>
              </w:rPr>
            </w:pPr>
            <w:r w:rsidRPr="00EC789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nummer"/>
                  </w:textInput>
                </w:ffData>
              </w:fldChar>
            </w:r>
            <w:r w:rsidRPr="00EC789D">
              <w:rPr>
                <w:sz w:val="18"/>
                <w:szCs w:val="18"/>
              </w:rPr>
              <w:instrText xml:space="preserve"> FORMTEXT </w:instrText>
            </w:r>
            <w:r w:rsidRPr="00EC789D">
              <w:rPr>
                <w:sz w:val="18"/>
                <w:szCs w:val="18"/>
              </w:rPr>
            </w:r>
            <w:r w:rsidRPr="00EC789D">
              <w:rPr>
                <w:sz w:val="18"/>
                <w:szCs w:val="18"/>
              </w:rPr>
              <w:fldChar w:fldCharType="separate"/>
            </w:r>
            <w:r w:rsidR="00EC789D" w:rsidRPr="00EC789D">
              <w:rPr>
                <w:noProof/>
                <w:sz w:val="18"/>
                <w:szCs w:val="18"/>
              </w:rPr>
              <w:t>Telefonnummer</w:t>
            </w:r>
            <w:r w:rsidRPr="00EC789D">
              <w:rPr>
                <w:sz w:val="18"/>
                <w:szCs w:val="18"/>
              </w:rPr>
              <w:fldChar w:fldCharType="end"/>
            </w:r>
          </w:p>
          <w:p w:rsidR="006E5124" w:rsidRPr="00EC789D" w:rsidRDefault="00C66AEA" w:rsidP="00E04F25">
            <w:pPr>
              <w:pStyle w:val="NormalKeepTogether"/>
              <w:rPr>
                <w:sz w:val="18"/>
                <w:szCs w:val="18"/>
              </w:rPr>
            </w:pPr>
            <w:r w:rsidRPr="00EC789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Pr="00EC789D">
              <w:rPr>
                <w:sz w:val="18"/>
                <w:szCs w:val="18"/>
              </w:rPr>
              <w:instrText xml:space="preserve"> FORMTEXT </w:instrText>
            </w:r>
            <w:r w:rsidRPr="00EC789D">
              <w:rPr>
                <w:sz w:val="18"/>
                <w:szCs w:val="18"/>
              </w:rPr>
            </w:r>
            <w:r w:rsidRPr="00EC789D">
              <w:rPr>
                <w:sz w:val="18"/>
                <w:szCs w:val="18"/>
              </w:rPr>
              <w:fldChar w:fldCharType="separate"/>
            </w:r>
            <w:r w:rsidR="00EC789D" w:rsidRPr="00EC789D">
              <w:rPr>
                <w:noProof/>
                <w:sz w:val="18"/>
                <w:szCs w:val="18"/>
              </w:rPr>
              <w:t>E-Mail</w:t>
            </w:r>
            <w:r w:rsidRPr="00EC789D">
              <w:rPr>
                <w:sz w:val="18"/>
                <w:szCs w:val="18"/>
              </w:rPr>
              <w:fldChar w:fldCharType="end"/>
            </w:r>
          </w:p>
          <w:p w:rsidR="00E04F25" w:rsidRPr="00EC789D" w:rsidRDefault="00B105D4" w:rsidP="00763BEA">
            <w:pPr>
              <w:pStyle w:val="Absender"/>
              <w:rPr>
                <w:highlight w:val="white"/>
              </w:rPr>
            </w:pPr>
          </w:p>
        </w:tc>
        <w:tc>
          <w:tcPr>
            <w:tcW w:w="4074" w:type="dxa"/>
          </w:tcPr>
          <w:p w:rsidR="00E04F25" w:rsidRPr="00EC789D" w:rsidRDefault="00C66AEA" w:rsidP="00E04F25">
            <w:pPr>
              <w:pStyle w:val="NormalKeepTogether"/>
            </w:pPr>
            <w:r w:rsidRPr="00EC789D">
              <w:fldChar w:fldCharType="begin"/>
            </w:r>
            <w:r w:rsidRPr="00EC789D">
              <w:instrText xml:space="preserve"> DOCPROPERTY "Signature2.Name"\*CHARFORMAT \&lt;OawJumpToField value=0/&gt;</w:instrText>
            </w:r>
            <w:r w:rsidRPr="00EC789D">
              <w:fldChar w:fldCharType="end"/>
            </w:r>
          </w:p>
          <w:p w:rsidR="00E04F25" w:rsidRPr="00EC789D" w:rsidRDefault="00C66AEA" w:rsidP="00E04F25">
            <w:pPr>
              <w:pStyle w:val="Absender"/>
            </w:pP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"Signature2.Function"\*CHARFORMAT \&lt;OawJumpToField value=0/&gt;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 w:rsidRPr="00EC789D">
              <w:fldChar w:fldCharType="begin"/>
            </w:r>
            <w:r w:rsidRPr="00EC789D">
              <w:instrText xml:space="preserve"> DOCPROPERTY "Signature2.Function"\*CHARFORMAT \&lt;OawJumpToField value=0/&gt;</w:instrText>
            </w:r>
            <w:r w:rsidRPr="00EC789D">
              <w:fldChar w:fldCharType="separate"/>
            </w:r>
            <w:r w:rsidRPr="00EC789D">
              <w:instrText>Signature2.Function</w:instrText>
            </w:r>
            <w:r w:rsidRPr="00EC789D">
              <w:fldChar w:fldCharType="end"/>
            </w:r>
          </w:p>
          <w:p w:rsidR="00E04F25" w:rsidRPr="00EC789D" w:rsidRDefault="00C66AEA" w:rsidP="00E04F25">
            <w:pPr>
              <w:pStyle w:val="Absender"/>
            </w:pPr>
            <w:r w:rsidRPr="00EC789D">
              <w:instrText>" \&lt;OawJumpToField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"Signature2.DirectPhone"\*CHARFORMAT \&lt;OawJumpToField value=0/&gt;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 w:rsidRPr="00EC789D">
              <w:fldChar w:fldCharType="begin"/>
            </w:r>
            <w:r w:rsidRPr="00EC789D">
              <w:instrText xml:space="preserve"> DOCPROPERTY "Signature2.DirectPhone"\*CHARFORMAT \&lt;OawJumpToField value=0/&gt;</w:instrText>
            </w:r>
            <w:r w:rsidRPr="00EC789D">
              <w:fldChar w:fldCharType="separate"/>
            </w:r>
            <w:r w:rsidRPr="00EC789D">
              <w:instrText>Signature2.DirectPhone</w:instrText>
            </w:r>
            <w:r w:rsidRPr="00EC789D">
              <w:fldChar w:fldCharType="end"/>
            </w:r>
          </w:p>
          <w:p w:rsidR="00E04F25" w:rsidRPr="00EC789D" w:rsidRDefault="00C66AEA" w:rsidP="00E04F25">
            <w:pPr>
              <w:pStyle w:val="Absender"/>
              <w:rPr>
                <w:highlight w:val="white"/>
              </w:rPr>
            </w:pPr>
            <w:r w:rsidRPr="00EC789D">
              <w:instrText>" \&lt;OawJumpToField value=0/&gt;</w:instrText>
            </w:r>
            <w:r w:rsidRPr="00EC789D">
              <w:fldChar w:fldCharType="end"/>
            </w:r>
            <w:r w:rsidRPr="00EC789D">
              <w:fldChar w:fldCharType="begin"/>
            </w:r>
            <w:r w:rsidRPr="00EC789D">
              <w:instrText xml:space="preserve"> IF </w:instrText>
            </w:r>
            <w:r w:rsidRPr="00EC789D">
              <w:fldChar w:fldCharType="begin"/>
            </w:r>
            <w:r w:rsidRPr="00EC789D">
              <w:instrText xml:space="preserve"> DOCPROPERTY "Signature2.EMail"\*CHARFORMAT \&lt;OawJumpToField value=0/&gt;</w:instrText>
            </w:r>
            <w:r w:rsidRPr="00EC789D">
              <w:fldChar w:fldCharType="end"/>
            </w:r>
            <w:r w:rsidRPr="00EC789D">
              <w:instrText xml:space="preserve"> = "" "" "</w:instrText>
            </w:r>
            <w:r w:rsidRPr="00EC789D">
              <w:fldChar w:fldCharType="begin"/>
            </w:r>
            <w:r w:rsidRPr="00EC789D">
              <w:instrText xml:space="preserve"> DOCPROPERTY "Signature2.EMail"\*CHARFORMAT \&lt;OawJumpToField value=0/&gt;</w:instrText>
            </w:r>
            <w:r w:rsidRPr="00EC789D">
              <w:fldChar w:fldCharType="separate"/>
            </w:r>
            <w:r w:rsidRPr="00EC789D">
              <w:instrText>Signature2.EMail</w:instrText>
            </w:r>
            <w:r w:rsidRPr="00EC789D">
              <w:fldChar w:fldCharType="end"/>
            </w:r>
            <w:r w:rsidRPr="00EC789D">
              <w:instrText>" \&lt;OawJumpToField value=0/&gt;</w:instrText>
            </w:r>
            <w:r w:rsidRPr="00EC789D">
              <w:rPr>
                <w:highlight w:val="white"/>
              </w:rPr>
              <w:fldChar w:fldCharType="end"/>
            </w:r>
          </w:p>
        </w:tc>
      </w:tr>
    </w:tbl>
    <w:p w:rsidR="000F2EE1" w:rsidRDefault="000F2EE1">
      <w:bookmarkStart w:id="13" w:name="Enclosures"/>
      <w:r>
        <w:br w:type="page"/>
      </w:r>
    </w:p>
    <w:p w:rsidR="00FD3D22" w:rsidRPr="00EC789D" w:rsidRDefault="00F04814" w:rsidP="004A57DB">
      <w:pPr>
        <w:pStyle w:val="NormalKeepTogether"/>
      </w:pPr>
      <w:r>
        <w:lastRenderedPageBreak/>
        <w:t>Beilagen</w:t>
      </w:r>
      <w:r w:rsidR="004C6DF7">
        <w:t>:</w:t>
      </w:r>
    </w:p>
    <w:bookmarkEnd w:id="13"/>
    <w:p w:rsidR="006E5124" w:rsidRPr="00EC789D" w:rsidRDefault="007D7AC9" w:rsidP="00FE258C">
      <w:pPr>
        <w:pStyle w:val="ListWithCheckboxes"/>
      </w:pPr>
      <w:r w:rsidRPr="00EC789D">
        <w:t xml:space="preserve">aktueller </w:t>
      </w:r>
      <w:r w:rsidR="00C66AEA" w:rsidRPr="00EC789D">
        <w:t xml:space="preserve">Personenstandsausweis </w:t>
      </w:r>
      <w:r w:rsidR="00FE258C">
        <w:t>für das</w:t>
      </w:r>
      <w:r w:rsidR="00F35464">
        <w:t xml:space="preserve"> Kind </w:t>
      </w:r>
      <w:r w:rsidR="00C66AEA" w:rsidRPr="00EC789D">
        <w:t>(</w:t>
      </w:r>
      <w:r w:rsidR="00A923B7">
        <w:t>Formular 7.1</w:t>
      </w:r>
      <w:r w:rsidRPr="00EC789D">
        <w:t xml:space="preserve">, </w:t>
      </w:r>
      <w:r w:rsidR="00C66AEA" w:rsidRPr="00EC789D">
        <w:t>erhältlich beim Zivilstandsamt der Heimatgemeinde)</w:t>
      </w:r>
    </w:p>
    <w:p w:rsidR="006E5124" w:rsidRDefault="007D7AC9" w:rsidP="006E5124">
      <w:pPr>
        <w:pStyle w:val="ListWithCheckboxes"/>
      </w:pPr>
      <w:r w:rsidRPr="00EC789D">
        <w:t xml:space="preserve">aktuelle </w:t>
      </w:r>
      <w:r w:rsidR="00C66AEA" w:rsidRPr="00EC789D">
        <w:t>Wohnsitzbestätigung</w:t>
      </w:r>
      <w:r w:rsidR="000F0FD6">
        <w:t xml:space="preserve"> für das Kind</w:t>
      </w:r>
      <w:r w:rsidR="00C66AEA" w:rsidRPr="00EC789D">
        <w:t xml:space="preserve"> (erhältlich bei der Einwohnergemeinde)</w:t>
      </w:r>
    </w:p>
    <w:p w:rsidR="00F35464" w:rsidRDefault="00F35464" w:rsidP="006E5124">
      <w:pPr>
        <w:pStyle w:val="ListWithCheckboxes"/>
      </w:pPr>
      <w:r>
        <w:t>Stellungnahme beider Eltern und des über 10-jährigen Kindes</w:t>
      </w:r>
    </w:p>
    <w:p w:rsidR="00F35464" w:rsidRDefault="00F35464" w:rsidP="006E5124">
      <w:pPr>
        <w:pStyle w:val="ListWithCheckboxes"/>
      </w:pPr>
      <w:r>
        <w:t>Stellungnahme der Person, deren Namen angenommen werden soll</w:t>
      </w:r>
    </w:p>
    <w:p w:rsidR="00F35464" w:rsidRDefault="00F35464" w:rsidP="006E5124">
      <w:pPr>
        <w:pStyle w:val="ListWithCheckboxes"/>
      </w:pPr>
      <w:r>
        <w:t>falls die Eltern geschieden sind: Scheidungsurteil</w:t>
      </w:r>
    </w:p>
    <w:p w:rsidR="000C7909" w:rsidRDefault="000C7909" w:rsidP="006E5124">
      <w:pPr>
        <w:pStyle w:val="ListWithCheckboxes"/>
      </w:pPr>
      <w:r>
        <w:t>falls die Eltern nicht verheiratet sind: Vereinbarung über das gemeinsame Sorgerecht</w:t>
      </w:r>
    </w:p>
    <w:p w:rsidR="004C6DF7" w:rsidRDefault="004C6DF7" w:rsidP="006E5124">
      <w:pPr>
        <w:pStyle w:val="ListWithCheckboxes"/>
      </w:pPr>
      <w:r>
        <w:t xml:space="preserve">falls </w:t>
      </w:r>
      <w:r w:rsidR="000C7909">
        <w:t xml:space="preserve">die </w:t>
      </w:r>
      <w:r>
        <w:t>Mutter wieder ihren Ledignamen angenommen hat: Namenserklärung</w:t>
      </w:r>
    </w:p>
    <w:p w:rsidR="00F35464" w:rsidRDefault="00F35464" w:rsidP="006E5124">
      <w:pPr>
        <w:pStyle w:val="ListWithCheckboxes"/>
      </w:pPr>
      <w:r>
        <w:t xml:space="preserve">falls </w:t>
      </w:r>
      <w:r w:rsidR="000C7909">
        <w:t xml:space="preserve">der </w:t>
      </w:r>
      <w:r>
        <w:t>Name des neuen Ehepartners angenommen werden soll: Familienausweis</w:t>
      </w:r>
      <w:r w:rsidR="000F0FD6">
        <w:t xml:space="preserve"> </w:t>
      </w:r>
      <w:r w:rsidR="000F0FD6">
        <w:br/>
        <w:t>der Mutter</w:t>
      </w:r>
      <w:r>
        <w:t xml:space="preserve"> (Formular 7.4, erhältlich beim Zivilstandsamt der Heimatgemeinde)</w:t>
      </w:r>
    </w:p>
    <w:p w:rsidR="00F35464" w:rsidRPr="00EC789D" w:rsidRDefault="000C7909" w:rsidP="00F35464">
      <w:pPr>
        <w:pStyle w:val="ListWithCheckboxes"/>
      </w:pPr>
      <w:r>
        <w:t xml:space="preserve">allfällige weitere </w:t>
      </w:r>
      <w:r w:rsidR="00F35464" w:rsidRPr="00F35464">
        <w:t xml:space="preserve">Unterlagen (z.B. eigene Schilderungen, Stellungnahmen von Lehrern, Familienangehörigen, den Betroffenen, Gutachten von Fachpersonen, etc), die den Nachweis erbringen, dass ein Grund </w:t>
      </w:r>
      <w:r w:rsidR="004A755E">
        <w:t>für die Namensänderung vorliegt</w:t>
      </w:r>
    </w:p>
    <w:p w:rsidR="00C56A04" w:rsidRPr="00EC789D" w:rsidRDefault="00C56A04" w:rsidP="00C56A04">
      <w:pPr>
        <w:pStyle w:val="ListWithCheckboxes"/>
        <w:numPr>
          <w:ilvl w:val="0"/>
          <w:numId w:val="0"/>
        </w:numPr>
        <w:ind w:left="425"/>
      </w:pPr>
    </w:p>
    <w:sectPr w:rsidR="00C56A04" w:rsidRPr="00EC789D" w:rsidSect="00155478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6B" w:rsidRPr="00EC789D" w:rsidRDefault="00126E6B">
      <w:r w:rsidRPr="00EC789D">
        <w:separator/>
      </w:r>
    </w:p>
  </w:endnote>
  <w:endnote w:type="continuationSeparator" w:id="0">
    <w:p w:rsidR="00126E6B" w:rsidRPr="00EC789D" w:rsidRDefault="00126E6B">
      <w:r w:rsidRPr="00EC789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CE06F0" w:rsidRPr="00EC789D" w:rsidTr="00E04F25">
      <w:tc>
        <w:tcPr>
          <w:tcW w:w="6177" w:type="dxa"/>
          <w:vAlign w:val="center"/>
        </w:tcPr>
        <w:p w:rsidR="00E04F25" w:rsidRPr="00EC789D" w:rsidRDefault="00B105D4" w:rsidP="00CC30FC">
          <w:pPr>
            <w:pStyle w:val="Fusszeile"/>
          </w:pPr>
        </w:p>
      </w:tc>
      <w:tc>
        <w:tcPr>
          <w:tcW w:w="2951" w:type="dxa"/>
        </w:tcPr>
        <w:p w:rsidR="00E04F25" w:rsidRPr="00EC789D" w:rsidRDefault="00C66AEA" w:rsidP="00CC30FC">
          <w:pPr>
            <w:pStyle w:val="Fusszeile-Seite"/>
          </w:pPr>
          <w:r w:rsidRPr="00EC789D">
            <w:fldChar w:fldCharType="begin"/>
          </w:r>
          <w:r w:rsidRPr="00EC789D">
            <w:instrText xml:space="preserve"> IF </w:instrText>
          </w:r>
          <w:r w:rsidR="00B105D4">
            <w:fldChar w:fldCharType="begin"/>
          </w:r>
          <w:r w:rsidR="00B105D4">
            <w:instrText xml:space="preserve"> NUMPAGES </w:instrText>
          </w:r>
          <w:r w:rsidR="00B105D4">
            <w:fldChar w:fldCharType="separate"/>
          </w:r>
          <w:r w:rsidR="00B105D4">
            <w:rPr>
              <w:noProof/>
            </w:rPr>
            <w:instrText>2</w:instrText>
          </w:r>
          <w:r w:rsidR="00B105D4">
            <w:rPr>
              <w:noProof/>
            </w:rPr>
            <w:fldChar w:fldCharType="end"/>
          </w:r>
          <w:r w:rsidRPr="00EC789D">
            <w:instrText xml:space="preserve"> &gt; "1" "</w:instrText>
          </w:r>
          <w:r w:rsidRPr="00EC789D">
            <w:fldChar w:fldCharType="begin"/>
          </w:r>
          <w:r w:rsidRPr="00EC789D">
            <w:instrText xml:space="preserve"> IF </w:instrText>
          </w:r>
          <w:r w:rsidR="00B105D4">
            <w:fldChar w:fldCharType="begin"/>
          </w:r>
          <w:r w:rsidR="00B105D4">
            <w:instrText xml:space="preserve"> DOCPROPERTY "Doc.Page"\*CHARFORMAT </w:instrText>
          </w:r>
          <w:r w:rsidR="00B105D4">
            <w:fldChar w:fldCharType="separate"/>
          </w:r>
          <w:r w:rsidR="004C6DF7">
            <w:instrText>Seite</w:instrText>
          </w:r>
          <w:r w:rsidR="00B105D4">
            <w:fldChar w:fldCharType="end"/>
          </w:r>
          <w:r w:rsidRPr="00EC789D">
            <w:instrText xml:space="preserve"> = "" "Seite" "</w:instrText>
          </w:r>
          <w:r w:rsidRPr="00EC789D">
            <w:fldChar w:fldCharType="begin"/>
          </w:r>
          <w:r w:rsidRPr="00EC789D">
            <w:instrText xml:space="preserve"> IF </w:instrText>
          </w:r>
          <w:r w:rsidR="00B105D4">
            <w:fldChar w:fldCharType="begin"/>
          </w:r>
          <w:r w:rsidR="00B105D4">
            <w:instrText xml:space="preserve"> DOCPROPERTY "Doc.Page"\*CHARFORMAT </w:instrText>
          </w:r>
          <w:r w:rsidR="00B105D4">
            <w:fldChar w:fldCharType="separate"/>
          </w:r>
          <w:r w:rsidR="004C6DF7">
            <w:instrText>Seite</w:instrText>
          </w:r>
          <w:r w:rsidR="00B105D4">
            <w:fldChar w:fldCharType="end"/>
          </w:r>
          <w:r w:rsidRPr="00EC789D">
            <w:instrText xml:space="preserve"> = "Doc.Page" "Seite" "</w:instrText>
          </w:r>
          <w:r w:rsidR="00B105D4">
            <w:fldChar w:fldCharType="begin"/>
          </w:r>
          <w:r w:rsidR="00B105D4">
            <w:instrText xml:space="preserve"> DOCPROPERTY "Doc.Page"\*CHARFORMAT </w:instrText>
          </w:r>
          <w:r w:rsidR="00B105D4">
            <w:fldChar w:fldCharType="separate"/>
          </w:r>
          <w:r w:rsidR="004C6DF7">
            <w:instrText>Seite</w:instrText>
          </w:r>
          <w:r w:rsidR="00B105D4">
            <w:fldChar w:fldCharType="end"/>
          </w:r>
          <w:r w:rsidRPr="00EC789D">
            <w:instrText xml:space="preserve">" </w:instrText>
          </w:r>
          <w:r w:rsidRPr="00EC789D">
            <w:fldChar w:fldCharType="separate"/>
          </w:r>
          <w:r w:rsidR="004C6DF7">
            <w:rPr>
              <w:noProof/>
            </w:rPr>
            <w:instrText>Seite</w:instrText>
          </w:r>
          <w:r w:rsidRPr="00EC789D">
            <w:fldChar w:fldCharType="end"/>
          </w:r>
          <w:r w:rsidRPr="00EC789D">
            <w:instrText xml:space="preserve">" </w:instrText>
          </w:r>
          <w:r w:rsidRPr="00EC789D">
            <w:fldChar w:fldCharType="separate"/>
          </w:r>
          <w:r w:rsidR="00B105D4">
            <w:rPr>
              <w:noProof/>
            </w:rPr>
            <w:instrText>Seite</w:instrText>
          </w:r>
          <w:r w:rsidRPr="00EC789D">
            <w:fldChar w:fldCharType="end"/>
          </w:r>
          <w:r w:rsidRPr="00EC789D">
            <w:instrText xml:space="preserve"> </w:instrText>
          </w:r>
          <w:r w:rsidRPr="00EC789D">
            <w:fldChar w:fldCharType="begin"/>
          </w:r>
          <w:r w:rsidRPr="00EC789D">
            <w:instrText xml:space="preserve"> PAGE </w:instrText>
          </w:r>
          <w:r w:rsidRPr="00EC789D">
            <w:fldChar w:fldCharType="separate"/>
          </w:r>
          <w:r w:rsidR="00B105D4">
            <w:rPr>
              <w:noProof/>
            </w:rPr>
            <w:instrText>1</w:instrText>
          </w:r>
          <w:r w:rsidRPr="00EC789D">
            <w:fldChar w:fldCharType="end"/>
          </w:r>
          <w:r w:rsidRPr="00EC789D">
            <w:instrText xml:space="preserve"> </w:instrText>
          </w:r>
          <w:r w:rsidRPr="00EC789D">
            <w:fldChar w:fldCharType="begin"/>
          </w:r>
          <w:r w:rsidRPr="00EC789D">
            <w:instrText xml:space="preserve"> IF </w:instrText>
          </w:r>
          <w:r w:rsidR="00B105D4">
            <w:fldChar w:fldCharType="begin"/>
          </w:r>
          <w:r w:rsidR="00B105D4">
            <w:instrText xml:space="preserve"> DOCPROPERTY "Doc.of"\*CHARFORMAT </w:instrText>
          </w:r>
          <w:r w:rsidR="00B105D4">
            <w:fldChar w:fldCharType="separate"/>
          </w:r>
          <w:r w:rsidR="004C6DF7">
            <w:instrText>von</w:instrText>
          </w:r>
          <w:r w:rsidR="00B105D4">
            <w:fldChar w:fldCharType="end"/>
          </w:r>
          <w:r w:rsidRPr="00EC789D">
            <w:instrText xml:space="preserve"> = "" "von" "</w:instrText>
          </w:r>
          <w:r w:rsidRPr="00EC789D">
            <w:fldChar w:fldCharType="begin"/>
          </w:r>
          <w:r w:rsidRPr="00EC789D">
            <w:instrText xml:space="preserve"> IF </w:instrText>
          </w:r>
          <w:r w:rsidR="00B105D4">
            <w:fldChar w:fldCharType="begin"/>
          </w:r>
          <w:r w:rsidR="00B105D4">
            <w:instrText xml:space="preserve"> DOCPROPERTY "Doc.of"\*CHARFORMAT </w:instrText>
          </w:r>
          <w:r w:rsidR="00B105D4">
            <w:fldChar w:fldCharType="separate"/>
          </w:r>
          <w:r w:rsidR="004C6DF7">
            <w:instrText>von</w:instrText>
          </w:r>
          <w:r w:rsidR="00B105D4">
            <w:fldChar w:fldCharType="end"/>
          </w:r>
          <w:r w:rsidRPr="00EC789D">
            <w:instrText xml:space="preserve"> = "Doc.of" "von" "</w:instrText>
          </w:r>
          <w:r w:rsidR="00B105D4">
            <w:fldChar w:fldCharType="begin"/>
          </w:r>
          <w:r w:rsidR="00B105D4">
            <w:instrText xml:space="preserve"> DOCPROPERTY "Doc.of"\*CHARFORMAT </w:instrText>
          </w:r>
          <w:r w:rsidR="00B105D4">
            <w:fldChar w:fldCharType="separate"/>
          </w:r>
          <w:r w:rsidR="004C6DF7">
            <w:instrText>von</w:instrText>
          </w:r>
          <w:r w:rsidR="00B105D4">
            <w:fldChar w:fldCharType="end"/>
          </w:r>
          <w:r w:rsidRPr="00EC789D">
            <w:instrText xml:space="preserve">" </w:instrText>
          </w:r>
          <w:r w:rsidRPr="00EC789D">
            <w:fldChar w:fldCharType="separate"/>
          </w:r>
          <w:r w:rsidR="00B105D4">
            <w:rPr>
              <w:noProof/>
            </w:rPr>
            <w:instrText>von</w:instrText>
          </w:r>
          <w:r w:rsidRPr="00EC789D">
            <w:fldChar w:fldCharType="end"/>
          </w:r>
          <w:r w:rsidRPr="00EC789D">
            <w:instrText xml:space="preserve">" </w:instrText>
          </w:r>
          <w:r w:rsidRPr="00EC789D">
            <w:fldChar w:fldCharType="separate"/>
          </w:r>
          <w:r w:rsidR="00B105D4">
            <w:rPr>
              <w:noProof/>
            </w:rPr>
            <w:instrText>von</w:instrText>
          </w:r>
          <w:r w:rsidRPr="00EC789D">
            <w:fldChar w:fldCharType="end"/>
          </w:r>
          <w:r w:rsidRPr="00EC789D">
            <w:instrText xml:space="preserve"> </w:instrText>
          </w:r>
          <w:r w:rsidR="00B105D4">
            <w:fldChar w:fldCharType="begin"/>
          </w:r>
          <w:r w:rsidR="00B105D4">
            <w:instrText xml:space="preserve"> NUMPAGES </w:instrText>
          </w:r>
          <w:r w:rsidR="00B105D4">
            <w:fldChar w:fldCharType="separate"/>
          </w:r>
          <w:r w:rsidR="00B105D4">
            <w:rPr>
              <w:noProof/>
            </w:rPr>
            <w:instrText>2</w:instrText>
          </w:r>
          <w:r w:rsidR="00B105D4">
            <w:rPr>
              <w:noProof/>
            </w:rPr>
            <w:fldChar w:fldCharType="end"/>
          </w:r>
          <w:r w:rsidRPr="00EC789D">
            <w:instrText>"" "</w:instrText>
          </w:r>
          <w:r w:rsidRPr="00EC789D">
            <w:fldChar w:fldCharType="separate"/>
          </w:r>
          <w:r w:rsidR="00B105D4">
            <w:rPr>
              <w:noProof/>
            </w:rPr>
            <w:t>Seite</w:t>
          </w:r>
          <w:r w:rsidR="00B105D4" w:rsidRPr="00EC789D">
            <w:rPr>
              <w:noProof/>
            </w:rPr>
            <w:t xml:space="preserve"> </w:t>
          </w:r>
          <w:r w:rsidR="00B105D4">
            <w:rPr>
              <w:noProof/>
            </w:rPr>
            <w:t>1</w:t>
          </w:r>
          <w:r w:rsidR="00B105D4" w:rsidRPr="00EC789D">
            <w:rPr>
              <w:noProof/>
            </w:rPr>
            <w:t xml:space="preserve"> </w:t>
          </w:r>
          <w:r w:rsidR="00B105D4">
            <w:rPr>
              <w:noProof/>
            </w:rPr>
            <w:t>von</w:t>
          </w:r>
          <w:r w:rsidR="00B105D4" w:rsidRPr="00EC789D">
            <w:rPr>
              <w:noProof/>
            </w:rPr>
            <w:t xml:space="preserve"> </w:t>
          </w:r>
          <w:r w:rsidR="00B105D4">
            <w:rPr>
              <w:noProof/>
            </w:rPr>
            <w:t>2</w:t>
          </w:r>
          <w:r w:rsidRPr="00EC789D">
            <w:fldChar w:fldCharType="end"/>
          </w:r>
        </w:p>
      </w:tc>
    </w:tr>
    <w:tr w:rsidR="00CE06F0" w:rsidRPr="00EC789D" w:rsidTr="00E04F25">
      <w:tc>
        <w:tcPr>
          <w:tcW w:w="6177" w:type="dxa"/>
          <w:vAlign w:val="center"/>
        </w:tcPr>
        <w:p w:rsidR="00E04F25" w:rsidRPr="00EC789D" w:rsidRDefault="00B105D4" w:rsidP="00F93CD4">
          <w:pPr>
            <w:pStyle w:val="Fusszeile-Pfad"/>
          </w:pPr>
          <w:bookmarkStart w:id="2" w:name="FusszeileErsteSeite" w:colFirst="0" w:colLast="0"/>
        </w:p>
      </w:tc>
      <w:tc>
        <w:tcPr>
          <w:tcW w:w="2951" w:type="dxa"/>
        </w:tcPr>
        <w:p w:rsidR="00E04F25" w:rsidRPr="00EC789D" w:rsidRDefault="00C66AEA" w:rsidP="00F307C5">
          <w:pPr>
            <w:jc w:val="right"/>
            <w:rPr>
              <w:color w:val="FFFFFF"/>
              <w:sz w:val="2"/>
              <w:szCs w:val="2"/>
            </w:rPr>
          </w:pPr>
          <w:r w:rsidRPr="00EC789D">
            <w:rPr>
              <w:color w:val="FFFFFF"/>
              <w:sz w:val="2"/>
              <w:szCs w:val="2"/>
            </w:rPr>
            <w:fldChar w:fldCharType="begin"/>
          </w:r>
          <w:r w:rsidRPr="00EC789D">
            <w:rPr>
              <w:color w:val="FFFFFF"/>
              <w:sz w:val="2"/>
              <w:szCs w:val="2"/>
            </w:rPr>
            <w:instrText xml:space="preserve"> IF </w:instrText>
          </w:r>
          <w:r w:rsidRPr="00EC789D">
            <w:rPr>
              <w:color w:val="FFFFFF"/>
              <w:sz w:val="2"/>
              <w:szCs w:val="2"/>
            </w:rPr>
            <w:fldChar w:fldCharType="begin"/>
          </w:r>
          <w:r w:rsidRPr="00EC789D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EC789D">
            <w:rPr>
              <w:color w:val="FFFFFF"/>
              <w:sz w:val="2"/>
              <w:szCs w:val="2"/>
            </w:rPr>
            <w:fldChar w:fldCharType="end"/>
          </w:r>
          <w:r w:rsidRPr="00EC789D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:rsidR="00E04F25" w:rsidRPr="00EC789D" w:rsidRDefault="00C66AEA" w:rsidP="00F307C5">
          <w:pPr>
            <w:jc w:val="right"/>
            <w:rPr>
              <w:color w:val="FFFFFF"/>
              <w:sz w:val="2"/>
              <w:szCs w:val="2"/>
              <w:highlight w:val="white"/>
            </w:rPr>
          </w:pPr>
          <w:r w:rsidRPr="00EC789D">
            <w:rPr>
              <w:color w:val="FFFFFF"/>
              <w:sz w:val="2"/>
              <w:szCs w:val="2"/>
              <w:highlight w:val="white"/>
            </w:rPr>
            <w:fldChar w:fldCharType="begin"/>
          </w:r>
          <w:r w:rsidRPr="00EC789D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EC789D">
            <w:rPr>
              <w:color w:val="FFFFFF"/>
              <w:sz w:val="2"/>
              <w:szCs w:val="2"/>
            </w:rPr>
            <w:instrText>Textmarke.Metadaten</w:instrText>
          </w:r>
          <w:r w:rsidRPr="00EC789D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EC789D">
            <w:rPr>
              <w:color w:val="FFFFFF"/>
              <w:sz w:val="2"/>
              <w:szCs w:val="2"/>
              <w:highlight w:val="white"/>
            </w:rPr>
            <w:fldChar w:fldCharType="separate"/>
          </w:r>
          <w:r w:rsidRPr="00EC789D">
            <w:rPr>
              <w:color w:val="FFFFFF"/>
              <w:sz w:val="2"/>
              <w:szCs w:val="2"/>
              <w:highlight w:val="white"/>
            </w:rPr>
            <w:instrText>Textmarke.Metadaten</w:instrText>
          </w:r>
          <w:r w:rsidRPr="00EC789D">
            <w:rPr>
              <w:color w:val="FFFFFF"/>
              <w:sz w:val="2"/>
              <w:szCs w:val="2"/>
              <w:highlight w:val="white"/>
            </w:rPr>
            <w:fldChar w:fldCharType="end"/>
          </w:r>
        </w:p>
        <w:p w:rsidR="00E04F25" w:rsidRPr="00EC789D" w:rsidRDefault="00C66AEA" w:rsidP="00F307C5">
          <w:pPr>
            <w:jc w:val="right"/>
            <w:rPr>
              <w:color w:val="FFFFFF"/>
              <w:sz w:val="2"/>
              <w:szCs w:val="2"/>
              <w:lang w:eastAsia="de-DE"/>
            </w:rPr>
          </w:pPr>
          <w:r w:rsidRPr="00EC789D">
            <w:rPr>
              <w:color w:val="FFFFFF"/>
              <w:sz w:val="2"/>
              <w:szCs w:val="2"/>
              <w:highlight w:val="white"/>
            </w:rPr>
            <w:instrText>" \&lt;OawJumpToField value=0/&gt;</w:instrText>
          </w:r>
          <w:r w:rsidRPr="00EC789D">
            <w:rPr>
              <w:color w:val="FFFFFF"/>
              <w:sz w:val="2"/>
              <w:szCs w:val="2"/>
            </w:rPr>
            <w:fldChar w:fldCharType="end"/>
          </w:r>
        </w:p>
      </w:tc>
    </w:tr>
    <w:bookmarkEnd w:id="2"/>
  </w:tbl>
  <w:p w:rsidR="00E04F25" w:rsidRPr="00EC789D" w:rsidRDefault="00B105D4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Default="00B105D4">
    <w:pPr>
      <w:rPr>
        <w:sz w:val="2"/>
      </w:rPr>
    </w:pPr>
  </w:p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CE06F0" w:rsidTr="00E04F25">
      <w:tc>
        <w:tcPr>
          <w:tcW w:w="6177" w:type="dxa"/>
          <w:vAlign w:val="center"/>
        </w:tcPr>
        <w:p w:rsidR="00E04F25" w:rsidRPr="00F31604" w:rsidRDefault="00B105D4" w:rsidP="00E7339E">
          <w:pPr>
            <w:pStyle w:val="Fusszeile-Pfad"/>
            <w:rPr>
              <w:lang w:eastAsia="de-DE"/>
            </w:rPr>
          </w:pPr>
          <w:bookmarkStart w:id="14" w:name="FusszeileFolgeseiten" w:colFirst="0" w:colLast="0"/>
        </w:p>
      </w:tc>
      <w:tc>
        <w:tcPr>
          <w:tcW w:w="2951" w:type="dxa"/>
        </w:tcPr>
        <w:p w:rsidR="00E04F25" w:rsidRPr="00A66130" w:rsidRDefault="00B105D4" w:rsidP="00F307C5">
          <w:pPr>
            <w:pStyle w:val="Fusszeile-Pfad"/>
            <w:jc w:val="right"/>
            <w:rPr>
              <w:sz w:val="2"/>
              <w:szCs w:val="2"/>
              <w:lang w:eastAsia="de-DE"/>
            </w:rPr>
          </w:pPr>
        </w:p>
      </w:tc>
    </w:tr>
    <w:bookmarkEnd w:id="14"/>
  </w:tbl>
  <w:p w:rsidR="00E04F25" w:rsidRDefault="00B105D4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Pr="000F0FD6" w:rsidRDefault="00C66AEA">
    <w:r>
      <w:fldChar w:fldCharType="begin"/>
    </w:r>
    <w:r w:rsidRPr="000F0FD6">
      <w:instrText xml:space="preserve"> if </w:instrText>
    </w:r>
    <w:r>
      <w:fldChar w:fldCharType="begin"/>
    </w:r>
    <w:r w:rsidRPr="000F0FD6">
      <w:instrText xml:space="preserve"> DOCPROPERTY "Outputprofile.Internal.Draft"\*CHARFORMAT \&lt;OawJumpToField value=0/&gt;</w:instrText>
    </w:r>
    <w:r>
      <w:fldChar w:fldCharType="separate"/>
    </w:r>
    <w:r w:rsidR="004C6DF7">
      <w:rPr>
        <w:b/>
        <w:bCs/>
        <w:lang w:val="de-DE"/>
      </w:rPr>
      <w:instrText>Fehler! Unbekannter Name für Dokument-Eigenschaft.</w:instrText>
    </w:r>
    <w:r>
      <w:fldChar w:fldCharType="end"/>
    </w:r>
    <w:r w:rsidRPr="000F0FD6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B105D4">
      <w:rPr>
        <w:noProof/>
      </w:rPr>
      <w:instrText>01.05.2025, 14:49:44</w:instrText>
    </w:r>
    <w:r>
      <w:fldChar w:fldCharType="end"/>
    </w:r>
    <w:r w:rsidRPr="000F0FD6">
      <w:instrText xml:space="preserve">, </w:instrText>
    </w:r>
    <w:r>
      <w:fldChar w:fldCharType="begin"/>
    </w:r>
    <w:r w:rsidRPr="000F0FD6">
      <w:instrText xml:space="preserve"> FILENAME  \p  \* MERGEFORMAT </w:instrText>
    </w:r>
    <w:r>
      <w:fldChar w:fldCharType="separate"/>
    </w:r>
    <w:r w:rsidR="004C6DF7" w:rsidRPr="000F0FD6">
      <w:rPr>
        <w:noProof/>
      </w:rPr>
      <w:instrText>C:\Users\sfasola\Desktop\Antragsformular_Namensnderung_Familienname Kind.docx</w:instrText>
    </w:r>
    <w:r>
      <w:fldChar w:fldCharType="end"/>
    </w:r>
    <w:r w:rsidRPr="000F0FD6">
      <w:instrText>" \&lt;OawJumpToField value=0/&gt;</w:instrText>
    </w:r>
    <w:r>
      <w:fldChar w:fldCharType="separate"/>
    </w:r>
    <w:r w:rsidR="00B105D4">
      <w:rPr>
        <w:noProof/>
      </w:rPr>
      <w:t>01.05.2025, 14:49:44</w:t>
    </w:r>
    <w:r w:rsidR="00B105D4" w:rsidRPr="000F0FD6">
      <w:rPr>
        <w:noProof/>
      </w:rPr>
      <w:t>, C:\Users\sfasola\Desktop\Antragsformular_Namensnderung_Familienname Kind.docx</w:t>
    </w:r>
    <w:r>
      <w:fldChar w:fldCharType="end"/>
    </w:r>
    <w:r>
      <w:fldChar w:fldCharType="begin"/>
    </w:r>
    <w:r w:rsidRPr="000F0FD6">
      <w:instrText xml:space="preserve"> if </w:instrText>
    </w:r>
    <w:r>
      <w:fldChar w:fldCharType="begin"/>
    </w:r>
    <w:r w:rsidRPr="000F0FD6">
      <w:instrText xml:space="preserve"> DOCPROPERTY "Outputprofile.Internal.Original"\*CHARFORMAT \&lt;OawJumpToField value=0/&gt;</w:instrText>
    </w:r>
    <w:r>
      <w:fldChar w:fldCharType="separate"/>
    </w:r>
    <w:r w:rsidR="004C6DF7">
      <w:rPr>
        <w:b/>
        <w:bCs/>
        <w:lang w:val="de-DE"/>
      </w:rPr>
      <w:instrText>Fehler! Unbekannter Name für Dokument-Eigenschaft.</w:instrText>
    </w:r>
    <w:r>
      <w:fldChar w:fldCharType="end"/>
    </w:r>
    <w:r w:rsidRPr="000F0FD6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B105D4">
      <w:rPr>
        <w:noProof/>
      </w:rPr>
      <w:instrText>01.05.2025</w:instrText>
    </w:r>
    <w:r>
      <w:fldChar w:fldCharType="end"/>
    </w:r>
    <w:r w:rsidRPr="000F0FD6">
      <w:instrText xml:space="preserve">, </w:instrText>
    </w:r>
    <w:r>
      <w:fldChar w:fldCharType="begin"/>
    </w:r>
    <w:r w:rsidRPr="000F0FD6">
      <w:instrText xml:space="preserve"> FILENAME  \p  \* MERGEFORMAT </w:instrText>
    </w:r>
    <w:r>
      <w:fldChar w:fldCharType="separate"/>
    </w:r>
    <w:r w:rsidR="004C6DF7" w:rsidRPr="000F0FD6">
      <w:rPr>
        <w:noProof/>
      </w:rPr>
      <w:instrText>C:\Users\sfasola\Desktop\Antragsformular_Namensnderung_Familienname Kind.docx</w:instrText>
    </w:r>
    <w:r>
      <w:fldChar w:fldCharType="end"/>
    </w:r>
    <w:r w:rsidRPr="000F0FD6">
      <w:instrText>" \&lt;OawJumpToField value=0/&gt;</w:instrText>
    </w:r>
    <w:r>
      <w:fldChar w:fldCharType="separate"/>
    </w:r>
    <w:r w:rsidR="00B105D4">
      <w:rPr>
        <w:noProof/>
      </w:rPr>
      <w:t>01.05.2025</w:t>
    </w:r>
    <w:r w:rsidR="00B105D4" w:rsidRPr="000F0FD6">
      <w:rPr>
        <w:noProof/>
      </w:rPr>
      <w:t>, C:\Users\sfasola\Desktop\Antragsformular_Namensnderung_Familienname Kind.docx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6B" w:rsidRPr="00EC789D" w:rsidRDefault="00126E6B">
      <w:r w:rsidRPr="00EC789D">
        <w:separator/>
      </w:r>
    </w:p>
  </w:footnote>
  <w:footnote w:type="continuationSeparator" w:id="0">
    <w:p w:rsidR="00126E6B" w:rsidRPr="00EC789D" w:rsidRDefault="00126E6B">
      <w:r w:rsidRPr="00EC789D">
        <w:continuationSeparator/>
      </w:r>
    </w:p>
  </w:footnote>
  <w:footnote w:id="1">
    <w:p w:rsidR="00263F82" w:rsidRPr="00EC789D" w:rsidRDefault="00C56A04" w:rsidP="00C56A04">
      <w:pPr>
        <w:pStyle w:val="Funotentext"/>
        <w:rPr>
          <w:sz w:val="16"/>
          <w:szCs w:val="16"/>
        </w:rPr>
      </w:pPr>
      <w:r w:rsidRPr="00EC789D">
        <w:rPr>
          <w:rStyle w:val="Funotenzeichen"/>
          <w:sz w:val="16"/>
          <w:szCs w:val="16"/>
        </w:rPr>
        <w:footnoteRef/>
      </w:r>
      <w:r w:rsidRPr="00EC789D">
        <w:rPr>
          <w:sz w:val="16"/>
          <w:szCs w:val="16"/>
        </w:rPr>
        <w:t xml:space="preserve"> </w:t>
      </w:r>
      <w:r w:rsidR="00263F82" w:rsidRPr="00EC789D">
        <w:rPr>
          <w:b/>
          <w:sz w:val="16"/>
          <w:szCs w:val="16"/>
        </w:rPr>
        <w:t>Unterschrift</w:t>
      </w:r>
      <w:r w:rsidRPr="00EC789D">
        <w:rPr>
          <w:sz w:val="16"/>
          <w:szCs w:val="16"/>
        </w:rPr>
        <w:t xml:space="preserve">: </w:t>
      </w:r>
      <w:r w:rsidR="00FB4756" w:rsidRPr="00EC789D">
        <w:rPr>
          <w:sz w:val="16"/>
          <w:szCs w:val="16"/>
        </w:rPr>
        <w:t xml:space="preserve">Das </w:t>
      </w:r>
      <w:r w:rsidRPr="00EC789D">
        <w:rPr>
          <w:sz w:val="16"/>
          <w:szCs w:val="16"/>
        </w:rPr>
        <w:t xml:space="preserve">Gesuch </w:t>
      </w:r>
      <w:r w:rsidR="00263F82" w:rsidRPr="00EC789D">
        <w:rPr>
          <w:sz w:val="16"/>
          <w:szCs w:val="16"/>
        </w:rPr>
        <w:t xml:space="preserve">muss </w:t>
      </w:r>
      <w:r w:rsidRPr="00EC789D">
        <w:rPr>
          <w:sz w:val="16"/>
          <w:szCs w:val="16"/>
        </w:rPr>
        <w:t>handschriftlich unterzeichn</w:t>
      </w:r>
      <w:r w:rsidR="00263F82" w:rsidRPr="00EC789D">
        <w:rPr>
          <w:sz w:val="16"/>
          <w:szCs w:val="16"/>
        </w:rPr>
        <w:t>et werd</w:t>
      </w:r>
      <w:r w:rsidRPr="00EC789D">
        <w:rPr>
          <w:sz w:val="16"/>
          <w:szCs w:val="16"/>
        </w:rPr>
        <w:t>en</w:t>
      </w:r>
      <w:r w:rsidR="00790B9C">
        <w:rPr>
          <w:sz w:val="16"/>
          <w:szCs w:val="16"/>
        </w:rPr>
        <w:t>. Bei Kindern unter 12 Jahren und gemeinsamem Sorgerecht haben beide Eltern das Gesuch zu unterzeichnen.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Pr="00EC789D" w:rsidRDefault="00B105D4"/>
  <w:p w:rsidR="00E04F25" w:rsidRPr="00EC789D" w:rsidRDefault="00C66AEA">
    <w:r w:rsidRPr="00EC789D">
      <w:rPr>
        <w:noProof/>
      </w:rPr>
      <w:drawing>
        <wp:anchor distT="0" distB="0" distL="114300" distR="114300" simplePos="0" relativeHeight="251658240" behindDoc="1" locked="1" layoutInCell="1" hidden="1" allowOverlap="1" wp14:anchorId="2841245E" wp14:editId="661CEF88">
          <wp:simplePos x="0" y="0"/>
          <wp:positionH relativeFrom="column">
            <wp:posOffset>89</wp:posOffset>
          </wp:positionH>
          <wp:positionV relativeFrom="paragraph">
            <wp:posOffset>461</wp:posOffset>
          </wp:positionV>
          <wp:extent cx="4048690" cy="1333686"/>
          <wp:effectExtent l="0" t="0" r="9525" b="0"/>
          <wp:wrapNone/>
          <wp:docPr id="2" name="b81dbcc4-0562-4daa-9dd0-63bb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3D06" w:rsidRPr="00EC789D" w:rsidRDefault="00B105D4"/>
  <w:p w:rsidR="00B23D06" w:rsidRPr="00EC789D" w:rsidRDefault="00B105D4"/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CE06F0" w:rsidRPr="00EC789D" w:rsidTr="00720AA0">
      <w:trPr>
        <w:trHeight w:hRule="exact" w:val="20"/>
        <w:hidden/>
      </w:trPr>
      <w:tc>
        <w:tcPr>
          <w:tcW w:w="9071" w:type="dxa"/>
        </w:tcPr>
        <w:p w:rsidR="00B23D06" w:rsidRPr="00EC789D" w:rsidRDefault="00B105D4" w:rsidP="0077716B">
          <w:pPr>
            <w:rPr>
              <w:vanish/>
            </w:rPr>
          </w:pPr>
        </w:p>
        <w:p w:rsidR="00B23D06" w:rsidRPr="00EC789D" w:rsidRDefault="00B105D4" w:rsidP="0077716B">
          <w:pPr>
            <w:rPr>
              <w:vanish/>
            </w:rPr>
          </w:pPr>
          <w:bookmarkStart w:id="1" w:name="RecipientDeliveryOption"/>
          <w:bookmarkEnd w:id="1"/>
        </w:p>
      </w:tc>
    </w:tr>
  </w:tbl>
  <w:p w:rsidR="00B23D06" w:rsidRPr="00EC789D" w:rsidRDefault="00B105D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Pr="0051144A" w:rsidRDefault="00B105D4" w:rsidP="00E04F25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Default="00B105D4">
    <w:pPr>
      <w:spacing w:line="20" w:lineRule="exact"/>
      <w:rPr>
        <w:sz w:val="2"/>
        <w:szCs w:val="2"/>
      </w:rPr>
    </w:pPr>
  </w:p>
  <w:p w:rsidR="00E04F25" w:rsidRPr="00473DA5" w:rsidRDefault="00C66AEA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742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CA2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98CD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3EF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C2A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AC8F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DAC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CB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605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3A2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F2F51"/>
    <w:multiLevelType w:val="hybridMultilevel"/>
    <w:tmpl w:val="8E6E8310"/>
    <w:lvl w:ilvl="0" w:tplc="1BC48A92">
      <w:numFmt w:val="bullet"/>
      <w:lvlText w:val="-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D77AEF"/>
    <w:multiLevelType w:val="multilevel"/>
    <w:tmpl w:val="6504B20C"/>
    <w:numStyleLink w:val="ListWithNumbers"/>
  </w:abstractNum>
  <w:abstractNum w:abstractNumId="12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3" w15:restartNumberingAfterBreak="0">
    <w:nsid w:val="1E8C1B6A"/>
    <w:multiLevelType w:val="multilevel"/>
    <w:tmpl w:val="FE5836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4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15" w15:restartNumberingAfterBreak="0">
    <w:nsid w:val="25B6796A"/>
    <w:multiLevelType w:val="multilevel"/>
    <w:tmpl w:val="E188D56E"/>
    <w:numStyleLink w:val="ListLevelsWithNumbers"/>
  </w:abstractNum>
  <w:abstractNum w:abstractNumId="16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17" w15:restartNumberingAfterBreak="0">
    <w:nsid w:val="2A861378"/>
    <w:multiLevelType w:val="multilevel"/>
    <w:tmpl w:val="4FE0A7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9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20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1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2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0EE1B02"/>
    <w:multiLevelType w:val="hybridMultilevel"/>
    <w:tmpl w:val="A8B823A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22"/>
  </w:num>
  <w:num w:numId="5">
    <w:abstractNumId w:val="13"/>
  </w:num>
  <w:num w:numId="6">
    <w:abstractNumId w:val="1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3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1"/>
  </w:num>
  <w:num w:numId="28">
    <w:abstractNumId w:val="16"/>
  </w:num>
  <w:num w:numId="29">
    <w:abstractNumId w:val="15"/>
  </w:num>
  <w:num w:numId="30">
    <w:abstractNumId w:val="2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9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720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RecipientFormattedFullAddress" w:val="zOawRecipient"/>
    <w:docVar w:name="Date.Format.Long" w:val="12. Dezember 2016"/>
    <w:docVar w:name="Date.Format.Long.dateValue" w:val="42716"/>
    <w:docVar w:name="DocumentDate" w:val="12. Dezember 2016"/>
    <w:docVar w:name="DocumentDate.dateValue" w:val="42716"/>
    <w:docVar w:name="MetaTool_officeatwork" w:val="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"/>
    <w:docVar w:name="OawAttachedTemplate" w:val="Brief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8 SP1 (4.8.482)"/>
    <w:docVar w:name="OawCreatedWithProjectID" w:val="luchmaster"/>
    <w:docVar w:name="OawCreatedWithProjectVersion" w:val="132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1&quot;/&gt;&lt;/type&gt;&lt;/profile&gt;&lt;/OawDocProperty&gt;_x000d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2&quot;/&gt;&lt;/type&gt;&lt;/profile&gt;&lt;/OawDocProperty&gt;_x000d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3&quot;/&gt;&lt;/type&gt;&lt;/profile&gt;&lt;/OawDocProperty&gt;_x000d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4&quot;/&gt;&lt;/type&gt;&lt;/profile&gt;&lt;/OawDocProperty&gt;_x000d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5&quot;/&gt;&lt;/type&gt;&lt;/profile&gt;&lt;/OawDocProperty&gt;_x000d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6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7&quot;/&gt;&lt;/type&gt;&lt;/profile&gt;&lt;/OawDocProperty&gt;_x000d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8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Textmarke.Metadaten&quot;&gt;&lt;profile type=&quot;default&quot; UID=&quot;&quot; sameAsDefault=&quot;0&quot;&gt;&lt;documentProperty UID=&quot;2003070216009988776655&quot; sourceUID=&quot;2003070216009988776655&quot;/&gt;&lt;type type=&quot;WordBookmark&quot;&gt;&lt;WordBookmark name=&quot;Metadaten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Bookmark name=&quot;ContentTypeLetter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Recipient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Bookmark&gt;_x000d_&lt;/document&gt;_x000d_"/>
    <w:docVar w:name="OawDialog" w:val="&lt;empty/&gt;"/>
    <w:docVar w:name="OawDistributionEnabled" w:val="&lt;Profiles&gt;&lt;Distribution type=&quot;2&quot; UID=&quot;4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|SignatureHighResColor|SignatureLowResColor|SignatureLowResColor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LogoZertifikate|AddressB1|AddressB2|AddressB3|AddressB4|AddressN1|AddressN2|AddressN3|AddressN4|LogoBerufsbildung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Picture name=&quot;Zertifikate&quot; field=&quot;LogoZertifikate&quot;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OawPicture name=&quot;Organisation.LogoBerufsbildung&quot; field=&quot;LogoBerufsbildung&quot; UID=&quot;2013101409112278989965&quot; top=&quot;500&quot; left=&quot;-200&quot; relativeHorizontalPosition=&quot;1&quot; relativeVerticalPosition=&quot;1&quot; horizontalAdjustment=&quot;0&quot; verticalAdjustment=&quot;1&quot; anchorBookmark=&quot;LogoBerufsbildung&quot; inlineAnchorBookmark=&quot;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|SignatureHighResColor|SignatureLowResColor|SignatureLowResColor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3080714212273705547" w:val="&lt;source&gt;&lt;Fields List=&quot;Introduction|Closing|FormattedFullAddress|EMail|DeliveryOption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ipientFormattedFullAddress&quot; field=&quot;FormattedFullAddress&quot;/&gt;&lt;OawDocProperty name=&quot;Receipient.EMail&quot; field=&quot;EMail&quot;/&gt;&lt;OawBookmark name=&quot;RecipientDeliveryOption&quot; field=&quot;DeliveryOption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|G_Signatur|G_Laufnummer&quot;/&gt;&lt;profile type=&quot;default&quot; UID=&quot;&quot; sameAsDefault=&quot;0&quot;&gt;&lt;OawDocProperty name=&quot;CMIdata.Dok_Titel&quot; field=&quot;Dok_Titel&quot;/&gt;&lt;OawDocProperty name=&quot;CMIdata.G_Signatur&quot; field=&quot;G_Signatur&quot;/&gt;&lt;OawDocProperty name=&quot;CMIdata.G_Laufnummer&quot; field=&quot;G_Laufnummer&quot;/&gt;&lt;/profile&gt;&lt;/source&gt;"/>
    <w:docVar w:name="OawDocPropSource" w:val="&lt;DocProps&gt;&lt;DocProp UID=&quot;2003080714212273705547&quot; EntryUID=&quot;2016121215052418237056&quot;&gt;&lt;Field Name=&quot;UID&quot; Value=&quot;2016121215052418237056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Amt für Gemeinden&amp;#xA;Namensänderungen&amp;#xA;Bundesplatz 14&amp;#xA;6002 Luzern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Recipient&amp;quot;&amp;gt;Amt für Gemeinden&amp;#xA;Namensänderungen&amp;#xA;Bundesplatz 14&amp;#xA;6002 Luzern&amp;lt;/Text&amp;gt;&quot;/&gt;&lt;Field Name=&quot;CompleteAddressImported&quot; Value=&quot;&quot;/&gt;&lt;Field Name=&quot;BBZ.SchülerAnrede&quot; Value=&quot;&quot;/&gt;&lt;Field Name=&quot;BBZ.SchülerVorname&quot; Value=&quot;&quot;/&gt;&lt;Field Name=&quot;BBZ.SchülerName&quot; Value=&quot;&quot;/&gt;&lt;Field Name=&quot;BBZ.SchülerName2&quot; Value=&quot;&quot;/&gt;&lt;Field Name=&quot;BBZ.SchülerOrt&quot; Value=&quot;&quot;/&gt;&lt;Field Name=&quot;BBZ.GebDatum&quot; Value=&quot;&quot;/&gt;&lt;Field Name=&quot;BBZ.Klasse&quot; Value=&quot;&quot;/&gt;&lt;Field Name=&quot;BBZ.Ausbildung&quot; Value=&quot;&quot;/&gt;&lt;Field Name=&quot;BBZ.Lehrende&quot; Value=&quot;&quot;/&gt;&lt;Field Name=&quot;BBZ.LBAnrede&quot; Value=&quot;&quot;/&gt;&lt;Field Name=&quot;BBZ.LBName&quot; Value=&quot;&quot;/&gt;&lt;Field Name=&quot;BBZ.LBName2&quot; Value=&quot;&quot;/&gt;&lt;Field Name=&quot;BBZ.LBVorname&quot; Value=&quot;&quot;/&gt;&lt;Field Name=&quot;BBZ.LBStrasse&quot; Value=&quot;&quot;/&gt;&lt;Field Name=&quot;BBZ.LBPostfach&quot; Value=&quot;&quot;/&gt;&lt;Field Name=&quot;BBZ.LBPLZ&quot; Value=&quot;&quot;/&gt;&lt;Field Name=&quot;BBZ.LBOrt&quot; Value=&quot;&quot;/&gt;&lt;Field Name=&quot;BBZ.LBTelGeschaeft&quot; Value=&quot;&quot;/&gt;&lt;Field Name=&quot;IntroductionImported&quot; Value=&quot;&quot;/&gt;&lt;/DocProp&gt;&lt;DocProp UID=&quot;2002122011014149059130932&quot; EntryUID=&quot;2013110416383360516323&quot;&gt;&lt;Field Name=&quot;UID&quot; Value=&quot;2013110416383360516323&quot;/&gt;&lt;Field Name=&quot;IDName&quot; Value=&quot;JSD, Amt für Gemeinden&quot;/&gt;&lt;Field Name=&quot;Departement&quot; Value=&quot;Justiz- und Sicherheits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Amt für Gemeinden&quot;/&gt;&lt;Field Name=&quot;AddressB2&quot; Value=&quot;&quot;/&gt;&lt;Field Name=&quot;AddressB3&quot; Value=&quot;&quot;/&gt;&lt;Field Name=&quot;AddressB4&quot; Value=&quot;&quot;/&gt;&lt;Field Name=&quot;AddressN1&quot; Value=&quot;Bundesplatz 14&quot;/&gt;&lt;Field Name=&quot;AddressN2&quot; Value=&quot;6002 Luzern&quot;/&gt;&lt;Field Name=&quot;AddressN3&quot; Value=&quot;&quot;/&gt;&lt;Field Name=&quot;AddressN4&quot; Value=&quot;&quot;/&gt;&lt;Field Name=&quot;Postcode&quot; Value=&quot;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4 83&quot;/&gt;&lt;Field Name=&quot;Fax&quot; Value=&quot;041 210 14 62&quot;/&gt;&lt;Field Name=&quot;LogoColor&quot; Value=&quot;%Logos%\Luzern.JSD.Logo.2100.350.emf&quot;/&gt;&lt;Field Name=&quot;LogoBlackWhite&quot; Value=&quot;%Logos%\Luzern.JSD.Logo.2100.350.emf&quot;/&gt;&lt;Field Name=&quot;LogoZertifikate&quot; Value=&quot;&quot;/&gt;&lt;Field Name=&quot;Email&quot; Value=&quot;afg@lu.ch&quot;/&gt;&lt;Field Name=&quot;Internet&quot; Value=&quot;www.af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JSD.Logo.2100.350.emf&quot;/&gt;&lt;Field Name=&quot;LogoSchriftzug&quot; Value=&quot;&quot;/&gt;&lt;Field Name=&quot;LogoTag&quot; Value=&quot;&quot;/&gt;&lt;Field Name=&quot;Data_UID&quot; Value=&quot;201311041638336051632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3110416461849352382&quot;&gt;&lt;Field Name=&quot;UID&quot; Value=&quot;2013110416461849352382&quot;/&gt;&lt;Field Name=&quot;IDName&quot; Value=&quot;Schneider Elvira, AfG&quot;/&gt;&lt;Field Name=&quot;Name&quot; Value=&quot;lic. iur. Elvira Schneider&quot;/&gt;&lt;Field Name=&quot;PersonalNumber&quot; Value=&quot;&quot;/&gt;&lt;Field Name=&quot;DirectPhone&quot; Value=&quot;041 228 51 42&quot;/&gt;&lt;Field Name=&quot;DirectFax&quot; Value=&quot;&quot;/&gt;&lt;Field Name=&quot;Mobile&quot; Value=&quot;&quot;/&gt;&lt;Field Name=&quot;EMail&quot; Value=&quot;elvira.schneider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S&quot;/&gt;&lt;Field Name=&quot;Lizenz_noetig&quot; Value=&quot;Ja&quot;/&gt;&lt;Field Name=&quot;Data_UID&quot; Value=&quot;201311041646184935238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3110416461849352382&quot;&gt;&lt;Field Name=&quot;UID&quot; Value=&quot;2013110416461849352382&quot;/&gt;&lt;Field Name=&quot;IDName&quot; Value=&quot;Schneider Elvira, AfG&quot;/&gt;&lt;Field Name=&quot;Name&quot; Value=&quot;lic. iur. Elvira Schneider&quot;/&gt;&lt;Field Name=&quot;PersonalNumber&quot; Value=&quot;&quot;/&gt;&lt;Field Name=&quot;DirectPhone&quot; Value=&quot;041 228 51 42&quot;/&gt;&lt;Field Name=&quot;DirectFax&quot; Value=&quot;&quot;/&gt;&lt;Field Name=&quot;Mobile&quot; Value=&quot;&quot;/&gt;&lt;Field Name=&quot;EMail&quot; Value=&quot;elvira.schneider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S&quot;/&gt;&lt;Field Name=&quot;Lizenz_noetig&quot; Value=&quot;Ja&quot;/&gt;&lt;Field Name=&quot;Data_UID&quot; Value=&quot;201311041646184935238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3111211554479191031&quot;&gt;&lt;Field Name=&quot;UID&quot; Value=&quot;2013111211554479191031&quot;/&gt;&lt;Field Name=&quot;IDName&quot; Value=&quot;Graber Kathrin, AfG&quot;/&gt;&lt;Field Name=&quot;Name&quot; Value=&quot;lic. iur. Kathrin Graber&quot;/&gt;&lt;Field Name=&quot;PersonalNumber&quot; Value=&quot;&quot;/&gt;&lt;Field Name=&quot;DirectPhone&quot; Value=&quot;041 228 51 41&quot;/&gt;&lt;Field Name=&quot;DirectFax&quot; Value=&quot;&quot;/&gt;&lt;Field Name=&quot;Mobile&quot; Value=&quot;&quot;/&gt;&lt;Field Name=&quot;EMail&quot; Value=&quot;kathrin.graber@lu.ch&quot;/&gt;&lt;Field Name=&quot;Function&quot; Value=&quot;Leiterin ad interim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G&quot;/&gt;&lt;Field Name=&quot;Lizenz_noetig&quot; Value=&quot;Ja&quot;/&gt;&lt;Field Name=&quot;Data_UID&quot; Value=&quot;201311121155447919103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3110416461849352382&quot;&gt;&lt;Field Name=&quot;UID&quot; Value=&quot;2013110416461849352382&quot;/&gt;&lt;Field Name=&quot;IDName&quot; Value=&quot;Schneider Elvira, AfG&quot;/&gt;&lt;Field Name=&quot;Name&quot; Value=&quot;lic. iur. Elvira Schneider&quot;/&gt;&lt;Field Name=&quot;PersonalNumber&quot; Value=&quot;&quot;/&gt;&lt;Field Name=&quot;DirectPhone&quot; Value=&quot;041 228 51 42&quot;/&gt;&lt;Field Name=&quot;DirectFax&quot; Value=&quot;&quot;/&gt;&lt;Field Name=&quot;Mobile&quot; Value=&quot;&quot;/&gt;&lt;Field Name=&quot;EMail&quot; Value=&quot;elvira.schneider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S&quot;/&gt;&lt;Field Name=&quot;Lizenz_noetig&quot; Value=&quot;Ja&quot;/&gt;&lt;Field Name=&quot;Data_UID&quot; Value=&quot;201311041646184935238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6110913315368876110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Field Name=&quot;Dok_Titel&quot; Value=&quot;Antragsformular Vornamensänderung&quot;/&gt;&lt;Field Name=&quot;Dok_Lfnr&quot; Value=&quot;90326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2. Dezember 2016&quot;/&gt;&lt;Field Name=&quot;Dok_DatumMM&quot; Value=&quot;12.12.2016&quot;/&gt;&lt;Field Name=&quot;Dok_Beschlussnummer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Formular Antrag Namensänderung&quot;/&gt;&lt;Field Name=&quot;G_BeginnMMMM&quot; Value=&quot;12. Dezember 2016&quot;/&gt;&lt;Field Name=&quot;G_BeginnMM&quot; Value=&quot;12.12.2016&quot;/&gt;&lt;Field Name=&quot;G_Bemerkung&quot; Value=&quot;&quot;/&gt;&lt;Field Name=&quot;G_Eigner&quot; Value=&quot;AFG Mitarbeitende&quot;/&gt;&lt;Field Name=&quot;G_Laufnummer&quot; Value=&quot;2016-4930&quot;/&gt;&lt;Field Name=&quot;G_Signatur&quot; Value=&quot;&quot;/&gt;&lt;Field Name=&quot;G_Vorstossnummer&quot; Value=&quot;&quot;/&gt;&lt;Field Name=&quot;G_Botschaftsnummer&quot; Value=&quot;&quot;/&gt;&lt;Field Name=&quot;G_Eroeffnungsdatum&quot; Value=&quot;&quot;/&gt;&lt;Field Name=&quot;G_SachbearbeiterKuerzel&quot; Value=&quot;ESCHNEIDER&quot;/&gt;&lt;Field Name=&quot;G_SachbearbeiterVornameName&quot; Value=&quot;Elvira Schneider&quot;/&gt;&lt;Field Name=&quot;G_Registraturplan&quot; Value=&quot;4.7.5 Merkblätter, Weisungen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/DocProp&gt;&lt;DocProp UID=&quot;2015111110142100000001&quot; EntryUID=&quot;2003121817293296325874&quot;&gt;&lt;Field Name=&quot;UID&quot; Value=&quot;2003121817293296325874&quot;/&gt;&lt;/DocProp&gt;&lt;DocProp UID=&quot;2016022308391031585750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ContentTypeLetter&quot; Value=&quot;&quot;/&gt;&lt;Field Name=&quot;Classification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4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4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ojectID" w:val="luchmaster"/>
    <w:docVar w:name="OawRecipients" w:val="&lt;Recipients&gt;&lt;Recipient&gt;&lt;UID&gt;2016121215052418237056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Amt für Gemeinden_x000d_Namensänderungen_x000d_Bundesplatz 14_x000d_6002 Luzern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amp;lt;Text Style=&quot;zOawRecipient&quot;&amp;gt;Amt für Gemeinden_x000d_Namensänderungen_x000d_Bundesplatz 14_x000d_6002 Luzern&amp;lt;/Text&amp;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Ort&gt;&lt;/BBZ.SchülerOrt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2|4;DocumentTitle:=A - Brief;DisplayName:=B1 - H - LAIZ - EDIMBAGUV 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DeliveryOption&quot; Label=&quot;Versandart&quot; Style=&quot;zOawDeliveryOption&quot;/&gt;_x000d_&lt;Bookmark Name=&quot;RecipientFormattedFullAddress&quot; Label=&quot;Adresse&quot; Style=&quot;zOawRecipient&quot;/&gt;_x000d_&lt;Bookmark Name=&quot;RecipientIntroduction&quot; Label=&quot;Anrede&quot; Style=&quot;Standard&quot;/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awVersionPicture.2004030310155302814490" w:val="Luzern.JSD.Logo.2100.350.emf;2016.05.20-13:14:38"/>
    <w:docVar w:name="OawVersionPictureInline.2004030310155302814490" w:val="Luzern.JSD.Logo.2100.350.emf;2016.05.20-13:14:38"/>
    <w:docVar w:name="officeatworkWordMasterTemplateConfiguration" w:val="&lt;!--Created with officeatwork--&gt;_x000d__x000a_&lt;WordMasterTemplateConfiguration&gt;_x000d__x000a_  &lt;LayoutSets /&gt;_x000d__x000a_  &lt;Pictures&gt;_x000d__x000a_    &lt;Picture Id=&quot;5cce470d-a9a2-4f0a-9956-3e59&quot; IdName=&quot;Logo&quot; IsSelected=&quot;Tru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b81dbcc4-0562-4daa-9dd0-63bb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fals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E06F0"/>
    <w:rsid w:val="00082A82"/>
    <w:rsid w:val="000B0F2A"/>
    <w:rsid w:val="000B7552"/>
    <w:rsid w:val="000C7909"/>
    <w:rsid w:val="000F0FD6"/>
    <w:rsid w:val="000F2EE1"/>
    <w:rsid w:val="00126E6B"/>
    <w:rsid w:val="00263F82"/>
    <w:rsid w:val="00293E47"/>
    <w:rsid w:val="002E0489"/>
    <w:rsid w:val="003066CA"/>
    <w:rsid w:val="00361C4B"/>
    <w:rsid w:val="00394B34"/>
    <w:rsid w:val="003A2598"/>
    <w:rsid w:val="004A755E"/>
    <w:rsid w:val="004C6DF7"/>
    <w:rsid w:val="005041FD"/>
    <w:rsid w:val="00533772"/>
    <w:rsid w:val="005A202F"/>
    <w:rsid w:val="006D3F79"/>
    <w:rsid w:val="00790B9C"/>
    <w:rsid w:val="007A46C1"/>
    <w:rsid w:val="007D7AC9"/>
    <w:rsid w:val="00887AC5"/>
    <w:rsid w:val="008C3A2A"/>
    <w:rsid w:val="00A51682"/>
    <w:rsid w:val="00A923B7"/>
    <w:rsid w:val="00B105D4"/>
    <w:rsid w:val="00B25890"/>
    <w:rsid w:val="00B3256A"/>
    <w:rsid w:val="00B47039"/>
    <w:rsid w:val="00C56A04"/>
    <w:rsid w:val="00C66AEA"/>
    <w:rsid w:val="00C8724D"/>
    <w:rsid w:val="00CE06F0"/>
    <w:rsid w:val="00D30AD2"/>
    <w:rsid w:val="00DB27A1"/>
    <w:rsid w:val="00EC789D"/>
    <w:rsid w:val="00F04814"/>
    <w:rsid w:val="00F13DC7"/>
    <w:rsid w:val="00F35464"/>
    <w:rsid w:val="00FB4756"/>
    <w:rsid w:val="00FE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2749925B-F71B-4BED-9A4B-308CDBB3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096C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rsid w:val="00061354"/>
    <w:rPr>
      <w:rFonts w:ascii="Arial" w:hAnsi="Arial"/>
      <w:b w:val="0"/>
      <w:i w:val="0"/>
      <w:kern w:val="10"/>
      <w:sz w:val="12"/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numbering" w:customStyle="1" w:styleId="ListWithNumbers">
    <w:name w:val="ListWithNumbers"/>
    <w:uiPriority w:val="99"/>
    <w:rsid w:val="00BF006B"/>
    <w:pPr>
      <w:numPr>
        <w:numId w:val="26"/>
      </w:numPr>
    </w:pPr>
  </w:style>
  <w:style w:type="numbering" w:customStyle="1" w:styleId="ListLevelsWithNumbers">
    <w:name w:val="ListLevelsWithNumbers"/>
    <w:uiPriority w:val="99"/>
    <w:rsid w:val="0034096C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HNE~1\AppData\Local\Temp\officeatwork\temp0000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</officeatwork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0DFDFEA-FA31-478A-A27A-156F6209FA1E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72BDA770-8428-4CE6-B4F8-CF7B699459A7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12C832D7-9EF8-4D90-A9F0-B7716F58579B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5BD23ACF-D103-4B6C-86C1-A09E21C333C6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1DD9993A-2FF6-4205-8D92-8D4532614453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E01CBB41-7344-430E-8760-AF5A5039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730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A_-_Brief</vt:lpstr>
      <vt:lpstr>Organisation</vt:lpstr>
    </vt:vector>
  </TitlesOfParts>
  <Manager>lic. iur. Elvira Schneider</Manager>
  <Company>Justiz- und Sicherheitsdepartement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A_-_Brief</dc:title>
  <dc:subject>Gesuch um Änderung des Vornamens aufgrund nicht mit der Geschlechtsidentität übereinstimmenden Vornamens</dc:subject>
  <dc:creator>lic. iur. Elvira Schneider</dc:creator>
  <cp:keywords/>
  <dc:description/>
  <cp:lastModifiedBy>Wallimann Irene</cp:lastModifiedBy>
  <cp:revision>15</cp:revision>
  <cp:lastPrinted>2022-03-14T15:39:00Z</cp:lastPrinted>
  <dcterms:created xsi:type="dcterms:W3CDTF">2022-03-14T15:17:00Z</dcterms:created>
  <dcterms:modified xsi:type="dcterms:W3CDTF">2025-05-01T12:50:00Z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ES</vt:lpwstr>
  </property>
  <property fmtid="{D5CDD505-2E9C-101B-9397-08002B2CF9AE}" pid="3" name="Author.Name">
    <vt:lpwstr>lic. iur. Elvira Schneider</vt:lpwstr>
  </property>
  <property fmtid="{D5CDD505-2E9C-101B-9397-08002B2CF9AE}" pid="4" name="BM_Subject">
    <vt:lpwstr>Gesuch um Änderung des Vornamens aufgrund nicht mit der Geschlechtsidentität übereinstimmenden Vornamens</vt:lpwstr>
  </property>
  <property fmtid="{D5CDD505-2E9C-101B-9397-08002B2CF9AE}" pid="5" name="CMIdata.Dok_Titel">
    <vt:lpwstr>Antragsformular Vornamensänderung</vt:lpwstr>
  </property>
  <property fmtid="{D5CDD505-2E9C-101B-9397-08002B2CF9AE}" pid="6" name="CMIdata.G_Laufnummer">
    <vt:lpwstr>2016-4930</vt:lpwstr>
  </property>
  <property fmtid="{D5CDD505-2E9C-101B-9397-08002B2CF9AE}" pid="7" name="CMIdata.G_Signatur">
    <vt:lpwstr/>
  </property>
  <property fmtid="{D5CDD505-2E9C-101B-9397-08002B2CF9AE}" pid="8" name="Contactperson.Direct Fax">
    <vt:lpwstr/>
  </property>
  <property fmtid="{D5CDD505-2E9C-101B-9397-08002B2CF9AE}" pid="9" name="Contactperson.Direct Phone">
    <vt:lpwstr/>
  </property>
  <property fmtid="{D5CDD505-2E9C-101B-9397-08002B2CF9AE}" pid="10" name="Contactperson.DirectFax">
    <vt:lpwstr/>
  </property>
  <property fmtid="{D5CDD505-2E9C-101B-9397-08002B2CF9AE}" pid="11" name="Contactperson.DirectPhone">
    <vt:lpwstr>041 228 51 42</vt:lpwstr>
  </property>
  <property fmtid="{D5CDD505-2E9C-101B-9397-08002B2CF9AE}" pid="12" name="Contactperson.Name">
    <vt:lpwstr>lic. iur. Elvira Schneider</vt:lpwstr>
  </property>
  <property fmtid="{D5CDD505-2E9C-101B-9397-08002B2CF9AE}" pid="13" name="CustomField.Classification">
    <vt:lpwstr/>
  </property>
  <property fmtid="{D5CDD505-2E9C-101B-9397-08002B2CF9AE}" pid="14" name="CustomField.ContentTypeLetter">
    <vt:lpwstr/>
  </property>
  <property fmtid="{D5CDD505-2E9C-101B-9397-08002B2CF9AE}" pid="15" name="Doc.Date">
    <vt:lpwstr>Datum</vt:lpwstr>
  </property>
  <property fmtid="{D5CDD505-2E9C-101B-9397-08002B2CF9AE}" pid="16" name="Doc.DirectFax">
    <vt:lpwstr>Direkt Telefax</vt:lpwstr>
  </property>
  <property fmtid="{D5CDD505-2E9C-101B-9397-08002B2CF9AE}" pid="17" name="Doc.DirectPhone">
    <vt:lpwstr>Direkt Telefon</vt:lpwstr>
  </property>
  <property fmtid="{D5CDD505-2E9C-101B-9397-08002B2CF9AE}" pid="18" name="Doc.Document">
    <vt:lpwstr>Dokument</vt:lpwstr>
  </property>
  <property fmtid="{D5CDD505-2E9C-101B-9397-08002B2CF9AE}" pid="19" name="Doc.Enclosures">
    <vt:lpwstr>Beilagen</vt:lpwstr>
  </property>
  <property fmtid="{D5CDD505-2E9C-101B-9397-08002B2CF9AE}" pid="20" name="Doc.Facsimile">
    <vt:lpwstr>Telefax</vt:lpwstr>
  </property>
  <property fmtid="{D5CDD505-2E9C-101B-9397-08002B2CF9AE}" pid="21" name="Doc.Letter">
    <vt:lpwstr>Brief</vt:lpwstr>
  </property>
  <property fmtid="{D5CDD505-2E9C-101B-9397-08002B2CF9AE}" pid="22" name="Doc.of">
    <vt:lpwstr>von</vt:lpwstr>
  </property>
  <property fmtid="{D5CDD505-2E9C-101B-9397-08002B2CF9AE}" pid="23" name="Doc.Page">
    <vt:lpwstr>Seite</vt:lpwstr>
  </property>
  <property fmtid="{D5CDD505-2E9C-101B-9397-08002B2CF9AE}" pid="24" name="Doc.Regarding">
    <vt:lpwstr>betreffend</vt:lpwstr>
  </property>
  <property fmtid="{D5CDD505-2E9C-101B-9397-08002B2CF9AE}" pid="25" name="Doc.Subject">
    <vt:lpwstr>[Betreff]</vt:lpwstr>
  </property>
  <property fmtid="{D5CDD505-2E9C-101B-9397-08002B2CF9AE}" pid="26" name="Doc.Telephone">
    <vt:lpwstr>Telefon</vt:lpwstr>
  </property>
  <property fmtid="{D5CDD505-2E9C-101B-9397-08002B2CF9AE}" pid="27" name="Doc.Text">
    <vt:lpwstr>[Text]</vt:lpwstr>
  </property>
  <property fmtid="{D5CDD505-2E9C-101B-9397-08002B2CF9AE}" pid="28" name="oawDisplayName">
    <vt:lpwstr/>
  </property>
  <property fmtid="{D5CDD505-2E9C-101B-9397-08002B2CF9AE}" pid="29" name="oawID">
    <vt:lpwstr/>
  </property>
  <property fmtid="{D5CDD505-2E9C-101B-9397-08002B2CF9AE}" pid="30" name="oawInfo">
    <vt:lpwstr/>
  </property>
  <property fmtid="{D5CDD505-2E9C-101B-9397-08002B2CF9AE}" pid="31" name="Organisation.Abteilungsinformation1">
    <vt:lpwstr/>
  </property>
  <property fmtid="{D5CDD505-2E9C-101B-9397-08002B2CF9AE}" pid="32" name="Organisation.Abteilungsinformation2">
    <vt:lpwstr/>
  </property>
  <property fmtid="{D5CDD505-2E9C-101B-9397-08002B2CF9AE}" pid="33" name="Organisation.Abteilungsinformation3">
    <vt:lpwstr/>
  </property>
  <property fmtid="{D5CDD505-2E9C-101B-9397-08002B2CF9AE}" pid="34" name="Organisation.Abteilungsinformation4">
    <vt:lpwstr/>
  </property>
  <property fmtid="{D5CDD505-2E9C-101B-9397-08002B2CF9AE}" pid="35" name="Organisation.Abteilungsinformation5">
    <vt:lpwstr/>
  </property>
  <property fmtid="{D5CDD505-2E9C-101B-9397-08002B2CF9AE}" pid="36" name="Organisation.Abteilungsinformation6">
    <vt:lpwstr/>
  </property>
  <property fmtid="{D5CDD505-2E9C-101B-9397-08002B2CF9AE}" pid="37" name="Organisation.Abteilungsinformation7">
    <vt:lpwstr/>
  </property>
  <property fmtid="{D5CDD505-2E9C-101B-9397-08002B2CF9AE}" pid="38" name="Organisation.Abteilungsinformation8">
    <vt:lpwstr/>
  </property>
  <property fmtid="{D5CDD505-2E9C-101B-9397-08002B2CF9AE}" pid="39" name="Organisation.AddressB1">
    <vt:lpwstr>Amt für Gemeinden</vt:lpwstr>
  </property>
  <property fmtid="{D5CDD505-2E9C-101B-9397-08002B2CF9AE}" pid="40" name="Organisation.AddressB2">
    <vt:lpwstr/>
  </property>
  <property fmtid="{D5CDD505-2E9C-101B-9397-08002B2CF9AE}" pid="41" name="Organisation.AddressB3">
    <vt:lpwstr/>
  </property>
  <property fmtid="{D5CDD505-2E9C-101B-9397-08002B2CF9AE}" pid="42" name="Organisation.AddressB4">
    <vt:lpwstr/>
  </property>
  <property fmtid="{D5CDD505-2E9C-101B-9397-08002B2CF9AE}" pid="43" name="Organisation.AddressN1">
    <vt:lpwstr>Bundesplatz 14</vt:lpwstr>
  </property>
  <property fmtid="{D5CDD505-2E9C-101B-9397-08002B2CF9AE}" pid="44" name="Organisation.AddressN2">
    <vt:lpwstr>6002 Luzern</vt:lpwstr>
  </property>
  <property fmtid="{D5CDD505-2E9C-101B-9397-08002B2CF9AE}" pid="45" name="Organisation.AddressN3">
    <vt:lpwstr/>
  </property>
  <property fmtid="{D5CDD505-2E9C-101B-9397-08002B2CF9AE}" pid="46" name="Organisation.AddressN4">
    <vt:lpwstr/>
  </property>
  <property fmtid="{D5CDD505-2E9C-101B-9397-08002B2CF9AE}" pid="47" name="Organisation.City">
    <vt:lpwstr>Luzern</vt:lpwstr>
  </property>
  <property fmtid="{D5CDD505-2E9C-101B-9397-08002B2CF9AE}" pid="48" name="Organisation.Country">
    <vt:lpwstr/>
  </property>
  <property fmtid="{D5CDD505-2E9C-101B-9397-08002B2CF9AE}" pid="49" name="Organisation.Departement">
    <vt:lpwstr>Justiz- und Sicherheitsdepartement</vt:lpwstr>
  </property>
  <property fmtid="{D5CDD505-2E9C-101B-9397-08002B2CF9AE}" pid="50" name="Organisation.Dienststelle1">
    <vt:lpwstr/>
  </property>
  <property fmtid="{D5CDD505-2E9C-101B-9397-08002B2CF9AE}" pid="51" name="Organisation.Dienststelle2">
    <vt:lpwstr/>
  </property>
  <property fmtid="{D5CDD505-2E9C-101B-9397-08002B2CF9AE}" pid="52" name="Organisation.Email">
    <vt:lpwstr>afg@lu.ch</vt:lpwstr>
  </property>
  <property fmtid="{D5CDD505-2E9C-101B-9397-08002B2CF9AE}" pid="53" name="Organisation.Fax">
    <vt:lpwstr>041 210 14 62</vt:lpwstr>
  </property>
  <property fmtid="{D5CDD505-2E9C-101B-9397-08002B2CF9AE}" pid="54" name="Organisation.Footer1">
    <vt:lpwstr/>
  </property>
  <property fmtid="{D5CDD505-2E9C-101B-9397-08002B2CF9AE}" pid="55" name="Organisation.Footer2">
    <vt:lpwstr/>
  </property>
  <property fmtid="{D5CDD505-2E9C-101B-9397-08002B2CF9AE}" pid="56" name="Organisation.Footer3">
    <vt:lpwstr/>
  </property>
  <property fmtid="{D5CDD505-2E9C-101B-9397-08002B2CF9AE}" pid="57" name="Organisation.Footer4">
    <vt:lpwstr/>
  </property>
  <property fmtid="{D5CDD505-2E9C-101B-9397-08002B2CF9AE}" pid="58" name="Organisation.Internet">
    <vt:lpwstr>www.afg.lu.ch</vt:lpwstr>
  </property>
  <property fmtid="{D5CDD505-2E9C-101B-9397-08002B2CF9AE}" pid="59" name="Organisation.Telefon">
    <vt:lpwstr>041 228 64 83</vt:lpwstr>
  </property>
  <property fmtid="{D5CDD505-2E9C-101B-9397-08002B2CF9AE}" pid="60" name="Outputprofile.External">
    <vt:lpwstr/>
  </property>
  <property fmtid="{D5CDD505-2E9C-101B-9397-08002B2CF9AE}" pid="61" name="Outputprofile.ExternalSignature">
    <vt:lpwstr/>
  </property>
  <property fmtid="{D5CDD505-2E9C-101B-9397-08002B2CF9AE}" pid="62" name="Outputprofile.Internal">
    <vt:lpwstr/>
  </property>
  <property fmtid="{D5CDD505-2E9C-101B-9397-08002B2CF9AE}" pid="63" name="OutputStatus">
    <vt:lpwstr>OutputStatus</vt:lpwstr>
  </property>
  <property fmtid="{D5CDD505-2E9C-101B-9397-08002B2CF9AE}" pid="64" name="Receipient.EMail">
    <vt:lpwstr/>
  </property>
  <property fmtid="{D5CDD505-2E9C-101B-9397-08002B2CF9AE}" pid="65" name="Signature1.DirectPhone">
    <vt:lpwstr>041 228 51 42</vt:lpwstr>
  </property>
  <property fmtid="{D5CDD505-2E9C-101B-9397-08002B2CF9AE}" pid="66" name="Signature1.EMail">
    <vt:lpwstr>elvira.schneider@lu.ch</vt:lpwstr>
  </property>
  <property fmtid="{D5CDD505-2E9C-101B-9397-08002B2CF9AE}" pid="67" name="Signature1.Function">
    <vt:lpwstr>juristische Mitarbeiterin</vt:lpwstr>
  </property>
  <property fmtid="{D5CDD505-2E9C-101B-9397-08002B2CF9AE}" pid="68" name="Signature1.Name">
    <vt:lpwstr>lic. iur. Elvira Schneider</vt:lpwstr>
  </property>
  <property fmtid="{D5CDD505-2E9C-101B-9397-08002B2CF9AE}" pid="69" name="Signature2.DirectPhone">
    <vt:lpwstr/>
  </property>
  <property fmtid="{D5CDD505-2E9C-101B-9397-08002B2CF9AE}" pid="70" name="Signature2.EMail">
    <vt:lpwstr/>
  </property>
  <property fmtid="{D5CDD505-2E9C-101B-9397-08002B2CF9AE}" pid="71" name="Signature2.Function">
    <vt:lpwstr/>
  </property>
  <property fmtid="{D5CDD505-2E9C-101B-9397-08002B2CF9AE}" pid="72" name="Signature2.Name">
    <vt:lpwstr/>
  </property>
  <property fmtid="{D5CDD505-2E9C-101B-9397-08002B2CF9AE}" pid="73" name="Textmarke.Metadaten">
    <vt:lpwstr/>
  </property>
  <property fmtid="{D5CDD505-2E9C-101B-9397-08002B2CF9AE}" pid="74" name="Toolbar.Email">
    <vt:lpwstr>Toolbar.Email</vt:lpwstr>
  </property>
  <property fmtid="{D5CDD505-2E9C-101B-9397-08002B2CF9AE}" pid="75" name="Viacar.PIN">
    <vt:lpwstr> </vt:lpwstr>
  </property>
</Properties>
</file>