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69"/>
        <w:gridCol w:w="4115"/>
      </w:tblGrid>
      <w:tr w:rsidR="00CE06F0" w:rsidRPr="00EC789D" w:rsidTr="009A4F0B">
        <w:trPr>
          <w:cantSplit/>
          <w:trHeight w:val="907"/>
        </w:trPr>
        <w:tc>
          <w:tcPr>
            <w:tcW w:w="5069" w:type="dxa"/>
            <w:vMerge w:val="restart"/>
            <w:tcMar>
              <w:right w:w="851" w:type="dxa"/>
            </w:tcMar>
          </w:tcPr>
          <w:p w:rsidR="00E04F25" w:rsidRPr="00EC789D" w:rsidRDefault="00C66AEA" w:rsidP="00E04F25">
            <w:pPr>
              <w:pStyle w:val="AbsenderTitel"/>
            </w:pP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"Organisation.AddressB2"\*CHARFORMAT </w:instrText>
            </w:r>
            <w:r w:rsidRPr="00EC789D">
              <w:fldChar w:fldCharType="end"/>
            </w:r>
          </w:p>
          <w:p w:rsidR="00E04F25" w:rsidRPr="00EC789D" w:rsidRDefault="00C66AEA" w:rsidP="00E04F25">
            <w:pPr>
              <w:pStyle w:val="AbsenderTitel"/>
            </w:pPr>
            <w:r w:rsidRPr="00EC789D">
              <w:instrText>= "" "" "</w:instrText>
            </w:r>
            <w:r w:rsidR="00533772">
              <w:fldChar w:fldCharType="begin"/>
            </w:r>
            <w:r w:rsidR="00533772">
              <w:instrText xml:space="preserve"> DOCPROPERTY "Organisation.AddressB2"\*CHARFORMAT </w:instrText>
            </w:r>
            <w:r w:rsidR="00533772">
              <w:fldChar w:fldCharType="separate"/>
            </w:r>
            <w:r w:rsidRPr="00EC789D">
              <w:instrText>Organisation.AddressB2</w:instrText>
            </w:r>
            <w:r w:rsidR="00533772">
              <w:fldChar w:fldCharType="end"/>
            </w:r>
          </w:p>
          <w:p w:rsidR="00E04F25" w:rsidRPr="00EC789D" w:rsidRDefault="00C66AEA" w:rsidP="00E04F25">
            <w:pPr>
              <w:pStyle w:val="AbsenderTitel"/>
            </w:pPr>
            <w:r w:rsidRPr="00EC789D">
              <w:instrText>" \&lt;OawJumpToField value=0/&gt;</w:instrText>
            </w:r>
            <w:r w:rsidRPr="00EC789D">
              <w:fldChar w:fldCharType="end"/>
            </w: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"Organisation.AddressB3"\*CHARFORMAT 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  <w:r w:rsidR="00533772">
              <w:fldChar w:fldCharType="begin"/>
            </w:r>
            <w:r w:rsidR="00533772">
              <w:instrText xml:space="preserve"> DOCPROPERTY "Organisation.AddressB3"\*CHARFORMAT </w:instrText>
            </w:r>
            <w:r w:rsidR="00533772">
              <w:fldChar w:fldCharType="separate"/>
            </w:r>
            <w:r w:rsidRPr="00EC789D">
              <w:instrText>Organisation.AddressB3</w:instrText>
            </w:r>
            <w:r w:rsidR="00533772">
              <w:fldChar w:fldCharType="end"/>
            </w:r>
          </w:p>
          <w:p w:rsidR="00E04F25" w:rsidRPr="00EC789D" w:rsidRDefault="00C66AEA" w:rsidP="00E04F25">
            <w:pPr>
              <w:pStyle w:val="AbsenderTitel"/>
            </w:pPr>
            <w:r w:rsidRPr="00EC789D">
              <w:instrText>" \&lt;OawJumpToField value=0/&gt;</w:instrText>
            </w:r>
            <w:r w:rsidRPr="00EC789D">
              <w:fldChar w:fldCharType="end"/>
            </w: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"Organisation.AddressB4"\*CHARFORMAT 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  <w:r w:rsidR="00533772">
              <w:fldChar w:fldCharType="begin"/>
            </w:r>
            <w:r w:rsidR="00533772">
              <w:instrText xml:space="preserve"> DOCPROPERTY "Organi</w:instrText>
            </w:r>
            <w:r w:rsidR="00533772">
              <w:instrText xml:space="preserve">sation.AddressB4"\*CHARFORMAT </w:instrText>
            </w:r>
            <w:r w:rsidR="00533772">
              <w:fldChar w:fldCharType="separate"/>
            </w:r>
            <w:r w:rsidRPr="00EC789D">
              <w:instrText>Organisation.AddressB4</w:instrText>
            </w:r>
            <w:r w:rsidR="00533772">
              <w:fldChar w:fldCharType="end"/>
            </w:r>
          </w:p>
          <w:p w:rsidR="000B7552" w:rsidRPr="00EC789D" w:rsidRDefault="00C66AEA" w:rsidP="006E5124">
            <w:pPr>
              <w:pStyle w:val="AbsenderTitel"/>
              <w:rPr>
                <w:highlight w:val="white"/>
              </w:rPr>
            </w:pPr>
            <w:r w:rsidRPr="00EC789D">
              <w:instrText>" \&lt;OawJumpToField value=0/&gt;</w:instrText>
            </w:r>
            <w:r w:rsidRPr="00EC789D">
              <w:fldChar w:fldCharType="end"/>
            </w:r>
          </w:p>
          <w:p w:rsidR="00E04F25" w:rsidRPr="00EC789D" w:rsidRDefault="00C66AEA" w:rsidP="00E04F25">
            <w:pPr>
              <w:pStyle w:val="Absender"/>
            </w:pP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"Organisation.Abteilungsinformation1"\*CHARFORMAT 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</w:p>
          <w:p w:rsidR="00E04F25" w:rsidRPr="00EC789D" w:rsidRDefault="00533772" w:rsidP="00E04F25">
            <w:pPr>
              <w:pStyle w:val="Absender"/>
            </w:pPr>
            <w:r>
              <w:fldChar w:fldCharType="begin"/>
            </w:r>
            <w:r>
              <w:instrText xml:space="preserve"> DOCPROPERTY "Organisation.Abteilungsinformation1"\*CHARFORMAT </w:instrText>
            </w:r>
            <w:r>
              <w:fldChar w:fldCharType="separate"/>
            </w:r>
            <w:r w:rsidR="00C66AEA" w:rsidRPr="00EC789D">
              <w:instrText>Organisation.Abteilungsinformation1</w:instrText>
            </w:r>
            <w:r>
              <w:fldChar w:fldCharType="end"/>
            </w:r>
            <w:r w:rsidR="00C66AEA" w:rsidRPr="00EC789D">
              <w:instrText>" \&lt;OawJumpToField value=0/&gt;</w:instrText>
            </w:r>
            <w:r w:rsidR="00C66AEA" w:rsidRPr="00EC789D">
              <w:fldChar w:fldCharType="end"/>
            </w:r>
            <w:r w:rsidR="00C66AEA" w:rsidRPr="00EC789D">
              <w:fldChar w:fldCharType="begin"/>
            </w:r>
            <w:r w:rsidR="00C66AEA" w:rsidRPr="00EC789D">
              <w:instrText xml:space="preserve"> IF </w:instrText>
            </w:r>
            <w:r w:rsidR="00C66AEA" w:rsidRPr="00EC789D">
              <w:fldChar w:fldCharType="begin"/>
            </w:r>
            <w:r w:rsidR="00C66AEA" w:rsidRPr="00EC789D">
              <w:instrText xml:space="preserve"> DOCPROPERTY "Organisation.Abteilungsinformation2"\*CHARFORMAT </w:instrText>
            </w:r>
            <w:r w:rsidR="00C66AEA" w:rsidRPr="00EC789D">
              <w:fldChar w:fldCharType="end"/>
            </w:r>
            <w:r w:rsidR="00C66AEA" w:rsidRPr="00EC789D">
              <w:instrText xml:space="preserve"> = "" "" "</w:instrText>
            </w:r>
          </w:p>
          <w:p w:rsidR="00E04F25" w:rsidRPr="00EC789D" w:rsidRDefault="00533772" w:rsidP="00E04F25">
            <w:pPr>
              <w:pStyle w:val="Absender"/>
            </w:pPr>
            <w:r>
              <w:fldChar w:fldCharType="begin"/>
            </w:r>
            <w:r>
              <w:instrText xml:space="preserve"> DOCPROPERTY "Organisation.Abteilungsinformation2"\*CHARFORMAT </w:instrText>
            </w:r>
            <w:r>
              <w:fldChar w:fldCharType="separate"/>
            </w:r>
            <w:r w:rsidR="00C66AEA" w:rsidRPr="00EC789D">
              <w:instrText>Organisation.Abteilungsinformation2</w:instrText>
            </w:r>
            <w:r>
              <w:fldChar w:fldCharType="end"/>
            </w:r>
            <w:r w:rsidR="00C66AEA" w:rsidRPr="00EC789D">
              <w:instrText>" \&lt;OawJumpToField value=0/&gt;</w:instrText>
            </w:r>
            <w:r w:rsidR="00C66AEA" w:rsidRPr="00EC789D">
              <w:fldChar w:fldCharType="end"/>
            </w:r>
            <w:r w:rsidR="00C66AEA" w:rsidRPr="00EC789D">
              <w:fldChar w:fldCharType="begin"/>
            </w:r>
            <w:r w:rsidR="00C66AEA" w:rsidRPr="00EC789D">
              <w:instrText xml:space="preserve"> IF </w:instrText>
            </w:r>
            <w:r w:rsidR="00C66AEA" w:rsidRPr="00EC789D">
              <w:fldChar w:fldCharType="begin"/>
            </w:r>
            <w:r w:rsidR="00C66AEA" w:rsidRPr="00EC789D">
              <w:instrText xml:space="preserve"> DOCPROPERTY "Organisation.Abteilungsinformation3"\*CHARFORMAT </w:instrText>
            </w:r>
            <w:r w:rsidR="00C66AEA" w:rsidRPr="00EC789D">
              <w:fldChar w:fldCharType="end"/>
            </w:r>
            <w:r w:rsidR="00C66AEA" w:rsidRPr="00EC789D">
              <w:instrText xml:space="preserve"> = "" "" "</w:instrText>
            </w:r>
          </w:p>
          <w:p w:rsidR="00E04F25" w:rsidRPr="00EC789D" w:rsidRDefault="00533772" w:rsidP="00E04F25">
            <w:pPr>
              <w:pStyle w:val="Absender"/>
            </w:pPr>
            <w:r>
              <w:fldChar w:fldCharType="begin"/>
            </w:r>
            <w:r>
              <w:instrText xml:space="preserve"> DOCPROPERTY "Organisation.Abteilungsinformation3"\*CHARFORMAT </w:instrText>
            </w:r>
            <w:r>
              <w:fldChar w:fldCharType="separate"/>
            </w:r>
            <w:r w:rsidR="00C66AEA" w:rsidRPr="00EC789D">
              <w:instrText>Organisation.Abteilungsinformation3</w:instrText>
            </w:r>
            <w:r>
              <w:fldChar w:fldCharType="end"/>
            </w:r>
            <w:r w:rsidR="00C66AEA" w:rsidRPr="00EC789D">
              <w:instrText>" \&lt;OawJumpToField value=0/&gt;</w:instrText>
            </w:r>
            <w:r w:rsidR="00C66AEA" w:rsidRPr="00EC789D">
              <w:fldChar w:fldCharType="end"/>
            </w:r>
            <w:r w:rsidR="00C66AEA" w:rsidRPr="00EC789D">
              <w:fldChar w:fldCharType="begin"/>
            </w:r>
            <w:r w:rsidR="00C66AEA" w:rsidRPr="00EC789D">
              <w:instrText xml:space="preserve"> IF </w:instrText>
            </w:r>
            <w:r w:rsidR="00C66AEA" w:rsidRPr="00EC789D">
              <w:fldChar w:fldCharType="begin"/>
            </w:r>
            <w:r w:rsidR="00C66AEA" w:rsidRPr="00EC789D">
              <w:instrText xml:space="preserve"> DOCPROPERTY "Organisation.Abteilungsinformation4"\*CHARFORMAT </w:instrText>
            </w:r>
            <w:r w:rsidR="00C66AEA" w:rsidRPr="00EC789D">
              <w:fldChar w:fldCharType="end"/>
            </w:r>
            <w:r w:rsidR="00C66AEA" w:rsidRPr="00EC789D">
              <w:instrText xml:space="preserve"> = "" "" "</w:instrText>
            </w:r>
          </w:p>
          <w:p w:rsidR="00E04F25" w:rsidRPr="00EC789D" w:rsidRDefault="00533772" w:rsidP="00E04F25">
            <w:pPr>
              <w:pStyle w:val="Absender"/>
            </w:pPr>
            <w:r>
              <w:fldChar w:fldCharType="begin"/>
            </w:r>
            <w:r>
              <w:instrText xml:space="preserve"> DOCPROPERTY "Organisation.Abteilungsinformation4"\*CHARFORMAT </w:instrText>
            </w:r>
            <w:r>
              <w:fldChar w:fldCharType="separate"/>
            </w:r>
            <w:r w:rsidR="00C66AEA" w:rsidRPr="00EC789D">
              <w:instrText>Organisation.Abteilungsinformation4</w:instrText>
            </w:r>
            <w:r>
              <w:fldChar w:fldCharType="end"/>
            </w:r>
            <w:r w:rsidR="00C66AEA" w:rsidRPr="00EC789D">
              <w:instrText>" \&lt;OawJumpToField value=0/&gt;</w:instrText>
            </w:r>
            <w:r w:rsidR="00C66AEA" w:rsidRPr="00EC789D">
              <w:fldChar w:fldCharType="end"/>
            </w:r>
            <w:r w:rsidR="00C66AEA" w:rsidRPr="00EC789D">
              <w:fldChar w:fldCharType="begin"/>
            </w:r>
            <w:r w:rsidR="00C66AEA" w:rsidRPr="00EC789D">
              <w:instrText xml:space="preserve"> IF </w:instrText>
            </w:r>
            <w:r w:rsidR="00C66AEA" w:rsidRPr="00EC789D">
              <w:fldChar w:fldCharType="begin"/>
            </w:r>
            <w:r w:rsidR="00C66AEA" w:rsidRPr="00EC789D">
              <w:instrText xml:space="preserve"> DOCPROPERTY "Organisation.Abteilungsinformation5"\*CHARFORMAT </w:instrText>
            </w:r>
            <w:r w:rsidR="00C66AEA" w:rsidRPr="00EC789D">
              <w:fldChar w:fldCharType="end"/>
            </w:r>
            <w:r w:rsidR="00C66AEA" w:rsidRPr="00EC789D">
              <w:instrText xml:space="preserve"> = "" "" "</w:instrText>
            </w:r>
          </w:p>
          <w:p w:rsidR="00E04F25" w:rsidRPr="00EC789D" w:rsidRDefault="00533772" w:rsidP="00E04F25">
            <w:pPr>
              <w:pStyle w:val="Absender"/>
            </w:pPr>
            <w:r>
              <w:fldChar w:fldCharType="begin"/>
            </w:r>
            <w:r>
              <w:instrText xml:space="preserve"> DOCPROPERTY </w:instrText>
            </w:r>
            <w:r>
              <w:instrText xml:space="preserve">"Organisation.Abteilungsinformation5"\*CHARFORMAT </w:instrText>
            </w:r>
            <w:r>
              <w:fldChar w:fldCharType="separate"/>
            </w:r>
            <w:r w:rsidR="00C66AEA" w:rsidRPr="00EC789D">
              <w:instrText>Organisation.Abteilungsinformation5</w:instrText>
            </w:r>
            <w:r>
              <w:fldChar w:fldCharType="end"/>
            </w:r>
            <w:r w:rsidR="00C66AEA" w:rsidRPr="00EC789D">
              <w:instrText>" \&lt;OawJumpToField value=0/&gt;</w:instrText>
            </w:r>
            <w:r w:rsidR="00C66AEA" w:rsidRPr="00EC789D">
              <w:fldChar w:fldCharType="end"/>
            </w:r>
            <w:r w:rsidR="00C66AEA" w:rsidRPr="00EC789D">
              <w:fldChar w:fldCharType="begin"/>
            </w:r>
            <w:r w:rsidR="00C66AEA" w:rsidRPr="00EC789D">
              <w:instrText xml:space="preserve"> IF </w:instrText>
            </w:r>
            <w:r w:rsidR="00C66AEA" w:rsidRPr="00EC789D">
              <w:fldChar w:fldCharType="begin"/>
            </w:r>
            <w:r w:rsidR="00C66AEA" w:rsidRPr="00EC789D">
              <w:instrText xml:space="preserve"> DOCPROPERTY "Organisation.Abteilungsinformation6"\*CHARFORMAT </w:instrText>
            </w:r>
            <w:r w:rsidR="00C66AEA" w:rsidRPr="00EC789D">
              <w:fldChar w:fldCharType="end"/>
            </w:r>
            <w:r w:rsidR="00C66AEA" w:rsidRPr="00EC789D">
              <w:instrText xml:space="preserve"> = "" "" "</w:instrText>
            </w:r>
          </w:p>
          <w:p w:rsidR="00E04F25" w:rsidRPr="00EC789D" w:rsidRDefault="00533772" w:rsidP="00E04F25">
            <w:pPr>
              <w:pStyle w:val="Absender"/>
            </w:pPr>
            <w:r>
              <w:fldChar w:fldCharType="begin"/>
            </w:r>
            <w:r>
              <w:instrText xml:space="preserve"> DOCPROPERTY "Organisation.Abteilungsinformation6"\*CHARFO</w:instrText>
            </w:r>
            <w:r>
              <w:instrText xml:space="preserve">RMAT </w:instrText>
            </w:r>
            <w:r>
              <w:fldChar w:fldCharType="separate"/>
            </w:r>
            <w:r w:rsidR="00C66AEA" w:rsidRPr="00EC789D">
              <w:instrText>Organisation.Abteilungsinformation6</w:instrText>
            </w:r>
            <w:r>
              <w:fldChar w:fldCharType="end"/>
            </w:r>
            <w:r w:rsidR="00C66AEA" w:rsidRPr="00EC789D">
              <w:instrText>" \&lt;OawJumpToField value=0/&gt;</w:instrText>
            </w:r>
            <w:r w:rsidR="00C66AEA" w:rsidRPr="00EC789D">
              <w:fldChar w:fldCharType="end"/>
            </w:r>
          </w:p>
          <w:p w:rsidR="00E04F25" w:rsidRPr="00EC789D" w:rsidRDefault="00533772" w:rsidP="00E04F25">
            <w:pPr>
              <w:pStyle w:val="Absender"/>
            </w:pPr>
          </w:p>
          <w:p w:rsidR="00E04F25" w:rsidRPr="00EC789D" w:rsidRDefault="00C66AEA" w:rsidP="00E04F25">
            <w:pPr>
              <w:pStyle w:val="Absender"/>
            </w:pP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"Organisation.Abteilungsinformation7"\*CHARFORMAT \&lt;OawJumpToField value=0/&gt;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  <w:r w:rsidRPr="00EC789D">
              <w:fldChar w:fldCharType="begin"/>
            </w:r>
            <w:r w:rsidRPr="00EC789D">
              <w:instrText xml:space="preserve"> DOCPROPERTY "Organisation.Abteilungsinformation7"\*CHARFORMAT \&lt;OawJumpToField value=0/&gt;</w:instrText>
            </w:r>
            <w:r w:rsidRPr="00EC789D">
              <w:fldChar w:fldCharType="separate"/>
            </w:r>
            <w:r w:rsidRPr="00EC789D">
              <w:instrText>Organisation.Abteilungsinformation7</w:instrText>
            </w:r>
            <w:r w:rsidRPr="00EC789D">
              <w:fldChar w:fldCharType="end"/>
            </w:r>
          </w:p>
          <w:p w:rsidR="00E04F25" w:rsidRPr="00EC789D" w:rsidRDefault="00C66AEA" w:rsidP="00E04F25">
            <w:pPr>
              <w:pStyle w:val="Absender"/>
            </w:pPr>
            <w:r w:rsidRPr="00EC789D">
              <w:instrText>" \&lt;OawJumpToField value=0/&gt;</w:instrText>
            </w:r>
            <w:r w:rsidRPr="00EC789D">
              <w:fldChar w:fldCharType="end"/>
            </w: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"Organisation.Abteilungsinformation8"\*CHARFORMAT \&lt;OawJumpToField value=0/&gt;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  <w:r w:rsidRPr="00EC789D">
              <w:fldChar w:fldCharType="begin"/>
            </w:r>
            <w:r w:rsidRPr="00EC789D">
              <w:instrText xml:space="preserve"> DOCPROPERTY "Organisation.Abteilungsinformation8"\*CHARFORMAT \&lt;OawJumpToField value=0/&gt;</w:instrText>
            </w:r>
            <w:r w:rsidRPr="00EC789D">
              <w:fldChar w:fldCharType="separate"/>
            </w:r>
            <w:r w:rsidRPr="00EC789D">
              <w:instrText>Organisation.Abteilungsinformation8</w:instrText>
            </w:r>
            <w:r w:rsidRPr="00EC789D">
              <w:fldChar w:fldCharType="end"/>
            </w:r>
          </w:p>
          <w:p w:rsidR="00E04F25" w:rsidRPr="00EC789D" w:rsidRDefault="00C66AEA" w:rsidP="00E04F25">
            <w:pPr>
              <w:pStyle w:val="Absender"/>
              <w:rPr>
                <w:highlight w:val="white"/>
              </w:rPr>
            </w:pPr>
            <w:r w:rsidRPr="00EC789D">
              <w:instrText>" \&lt;OawJumpToField value=0/&gt;</w:instrText>
            </w:r>
            <w:r w:rsidRPr="00EC789D">
              <w:fldChar w:fldCharType="end"/>
            </w:r>
          </w:p>
        </w:tc>
        <w:tc>
          <w:tcPr>
            <w:tcW w:w="4115" w:type="dxa"/>
            <w:vAlign w:val="bottom"/>
          </w:tcPr>
          <w:p w:rsidR="00E04F25" w:rsidRPr="00EC789D" w:rsidRDefault="00533772" w:rsidP="00E04F25"/>
        </w:tc>
      </w:tr>
      <w:tr w:rsidR="00CE06F0" w:rsidRPr="00EC789D" w:rsidTr="009A4F0B">
        <w:trPr>
          <w:cantSplit/>
          <w:trHeight w:hRule="exact" w:val="2359"/>
        </w:trPr>
        <w:tc>
          <w:tcPr>
            <w:tcW w:w="5069" w:type="dxa"/>
            <w:vMerge/>
            <w:tcMar>
              <w:right w:w="851" w:type="dxa"/>
            </w:tcMar>
          </w:tcPr>
          <w:p w:rsidR="00E04F25" w:rsidRPr="00EC789D" w:rsidRDefault="00533772" w:rsidP="00E04F25">
            <w:pPr>
              <w:pStyle w:val="AbsenderTitel"/>
              <w:rPr>
                <w:highlight w:val="white"/>
              </w:rPr>
            </w:pPr>
            <w:bookmarkStart w:id="0" w:name="RecipientFormattedFullAddress" w:colFirst="1" w:colLast="1"/>
          </w:p>
        </w:tc>
        <w:tc>
          <w:tcPr>
            <w:tcW w:w="4115" w:type="dxa"/>
            <w:vAlign w:val="center"/>
          </w:tcPr>
          <w:p w:rsidR="00155478" w:rsidRPr="00EC789D" w:rsidRDefault="000B7552" w:rsidP="00155478">
            <w:pPr>
              <w:pStyle w:val="zOawRecipient"/>
              <w:rPr>
                <w:lang w:val="de-CH"/>
              </w:rPr>
            </w:pPr>
            <w:r w:rsidRPr="00EC789D">
              <w:rPr>
                <w:lang w:val="de-CH"/>
              </w:rPr>
              <w:t>Abteilung</w:t>
            </w:r>
            <w:r w:rsidR="00C66AEA" w:rsidRPr="00EC789D">
              <w:rPr>
                <w:lang w:val="de-CH"/>
              </w:rPr>
              <w:t xml:space="preserve"> Gemeinden</w:t>
            </w:r>
          </w:p>
          <w:p w:rsidR="00155478" w:rsidRPr="00EC789D" w:rsidRDefault="00C66AEA" w:rsidP="00155478">
            <w:pPr>
              <w:pStyle w:val="zOawRecipient"/>
              <w:rPr>
                <w:lang w:val="de-CH"/>
              </w:rPr>
            </w:pPr>
            <w:r w:rsidRPr="00EC789D">
              <w:rPr>
                <w:lang w:val="de-CH"/>
              </w:rPr>
              <w:t>Namensänderungen</w:t>
            </w:r>
          </w:p>
          <w:p w:rsidR="00155478" w:rsidRPr="00EC789D" w:rsidRDefault="00C66AEA" w:rsidP="00155478">
            <w:pPr>
              <w:pStyle w:val="zOawRecipient"/>
              <w:rPr>
                <w:lang w:val="de-CH"/>
              </w:rPr>
            </w:pPr>
            <w:r w:rsidRPr="00EC789D">
              <w:rPr>
                <w:lang w:val="de-CH"/>
              </w:rPr>
              <w:t>Bundesplatz 14</w:t>
            </w:r>
          </w:p>
          <w:p w:rsidR="00E04F25" w:rsidRPr="00EC789D" w:rsidRDefault="00C66AEA" w:rsidP="00155478">
            <w:pPr>
              <w:pStyle w:val="zOawRecipient"/>
              <w:rPr>
                <w:lang w:val="de-CH"/>
              </w:rPr>
            </w:pPr>
            <w:r w:rsidRPr="00EC789D">
              <w:rPr>
                <w:lang w:val="de-CH"/>
              </w:rPr>
              <w:t>6002 Luzern</w:t>
            </w:r>
          </w:p>
        </w:tc>
      </w:tr>
      <w:bookmarkEnd w:id="0"/>
    </w:tbl>
    <w:p w:rsidR="00E04F25" w:rsidRPr="00EC789D" w:rsidRDefault="00533772" w:rsidP="00E04F25">
      <w:pPr>
        <w:pStyle w:val="CityDate"/>
        <w:sectPr w:rsidR="00E04F25" w:rsidRPr="00EC789D" w:rsidSect="0015547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950" w:right="1134" w:bottom="1134" w:left="1701" w:header="567" w:footer="420" w:gutter="0"/>
          <w:cols w:space="708"/>
          <w:docGrid w:linePitch="360"/>
        </w:sectPr>
      </w:pPr>
    </w:p>
    <w:bookmarkStart w:id="3" w:name="Datum"/>
    <w:p w:rsidR="00E04F25" w:rsidRPr="00EC789D" w:rsidRDefault="00C66AEA" w:rsidP="00FD3D22">
      <w:pPr>
        <w:pStyle w:val="CityDate"/>
      </w:pPr>
      <w:r w:rsidRPr="00EC789D">
        <w:fldChar w:fldCharType="begin">
          <w:ffData>
            <w:name w:val="Text1"/>
            <w:enabled/>
            <w:calcOnExit w:val="0"/>
            <w:textInput>
              <w:default w:val="Ort"/>
            </w:textInput>
          </w:ffData>
        </w:fldChar>
      </w:r>
      <w:bookmarkStart w:id="4" w:name="Text1"/>
      <w:r w:rsidRPr="00EC789D">
        <w:instrText xml:space="preserve"> FORMTEXT </w:instrText>
      </w:r>
      <w:r w:rsidRPr="00EC789D">
        <w:fldChar w:fldCharType="separate"/>
      </w:r>
      <w:r w:rsidR="00EC789D" w:rsidRPr="00EC789D">
        <w:rPr>
          <w:noProof/>
        </w:rPr>
        <w:t>Ort</w:t>
      </w:r>
      <w:r w:rsidRPr="00EC789D">
        <w:fldChar w:fldCharType="end"/>
      </w:r>
      <w:bookmarkEnd w:id="4"/>
      <w:r w:rsidRPr="00EC789D">
        <w:t xml:space="preserve">, </w:t>
      </w:r>
      <w:bookmarkEnd w:id="3"/>
      <w:r w:rsidRPr="00EC789D"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EC789D">
        <w:instrText xml:space="preserve"> FORMTEXT </w:instrText>
      </w:r>
      <w:r w:rsidRPr="00EC789D">
        <w:fldChar w:fldCharType="separate"/>
      </w:r>
      <w:r w:rsidR="00EC789D" w:rsidRPr="00EC789D">
        <w:rPr>
          <w:noProof/>
        </w:rPr>
        <w:t>Datum</w:t>
      </w:r>
      <w:r w:rsidRPr="00EC789D">
        <w:fldChar w:fldCharType="end"/>
      </w:r>
    </w:p>
    <w:p w:rsidR="00E04F25" w:rsidRPr="00EC789D" w:rsidRDefault="00533772" w:rsidP="00E04F25"/>
    <w:p w:rsidR="00867223" w:rsidRPr="00EC789D" w:rsidRDefault="00C66AEA" w:rsidP="00867223">
      <w:r w:rsidRPr="00EC789D">
        <w:fldChar w:fldCharType="begin"/>
      </w:r>
      <w:r w:rsidRPr="00EC789D">
        <w:instrText xml:space="preserve"> IF </w:instrText>
      </w:r>
      <w:r w:rsidRPr="00EC789D">
        <w:fldChar w:fldCharType="begin"/>
      </w:r>
      <w:r w:rsidRPr="00EC789D">
        <w:instrText xml:space="preserve"> DOCPROPERTY "CustomField.ContentTypeLetter"\*CHARFORMAT </w:instrText>
      </w:r>
      <w:r w:rsidRPr="00EC789D">
        <w:fldChar w:fldCharType="end"/>
      </w:r>
      <w:r w:rsidRPr="00EC789D">
        <w:instrText>="leer" "" "</w:instrText>
      </w:r>
      <w:r w:rsidRPr="00EC789D">
        <w:fldChar w:fldCharType="begin"/>
      </w:r>
      <w:r w:rsidRPr="00EC789D">
        <w:instrText xml:space="preserve"> IF </w:instrText>
      </w:r>
      <w:r w:rsidRPr="00EC789D">
        <w:fldChar w:fldCharType="begin"/>
      </w:r>
      <w:r w:rsidRPr="00EC789D">
        <w:instrText xml:space="preserve"> DOCPROPERTY "CustomField.ContentTypeLetter"\*CHARFORMAT </w:instrText>
      </w:r>
      <w:r w:rsidRPr="00EC789D">
        <w:fldChar w:fldCharType="end"/>
      </w:r>
      <w:r w:rsidRPr="00EC789D">
        <w:instrText>="Leer" "" "</w:instrText>
      </w:r>
      <w:r w:rsidRPr="00EC789D">
        <w:fldChar w:fldCharType="begin"/>
      </w:r>
      <w:r w:rsidRPr="00EC789D">
        <w:instrText xml:space="preserve"> IF </w:instrText>
      </w:r>
      <w:r w:rsidRPr="00EC789D">
        <w:fldChar w:fldCharType="begin"/>
      </w:r>
      <w:r w:rsidRPr="00EC789D">
        <w:instrText xml:space="preserve"> DOCPROPERTY "CustomField.ContentTypeLetter"\*CHARFORMAT </w:instrText>
      </w:r>
      <w:r w:rsidRPr="00EC789D">
        <w:fldChar w:fldCharType="end"/>
      </w:r>
      <w:r w:rsidRPr="00EC789D">
        <w:instrText>="" "" "</w:instrText>
      </w:r>
    </w:p>
    <w:p w:rsidR="00867223" w:rsidRPr="00EC789D" w:rsidRDefault="00533772" w:rsidP="00867223">
      <w:pPr>
        <w:pStyle w:val="Inhalts-Typ"/>
      </w:pPr>
      <w:r>
        <w:fldChar w:fldCharType="begin"/>
      </w:r>
      <w:r>
        <w:instrText xml:space="preserve"> DOCPROPERTY "CustomField.ContentTypeLetter"\*CHARFORMAT </w:instrText>
      </w:r>
      <w:r>
        <w:fldChar w:fldCharType="separate"/>
      </w:r>
      <w:r w:rsidR="00C66AEA" w:rsidRPr="00EC789D">
        <w:instrText>CustomField.ContentTypeLetter</w:instrText>
      </w:r>
      <w:r>
        <w:fldChar w:fldCharType="end"/>
      </w:r>
    </w:p>
    <w:p w:rsidR="00486933" w:rsidRPr="00EC789D" w:rsidRDefault="00C66AEA" w:rsidP="00867223">
      <w:r w:rsidRPr="00EC789D">
        <w:instrText xml:space="preserve">" \&lt;OawJumpToField value=0/&gt; </w:instrText>
      </w:r>
      <w:r w:rsidRPr="00EC789D">
        <w:fldChar w:fldCharType="end"/>
      </w:r>
      <w:r w:rsidRPr="00EC789D">
        <w:instrText xml:space="preserve">" </w:instrText>
      </w:r>
      <w:r w:rsidRPr="00EC789D">
        <w:fldChar w:fldCharType="end"/>
      </w:r>
      <w:r w:rsidRPr="00EC789D">
        <w:instrText xml:space="preserve">" </w:instrText>
      </w:r>
      <w:r w:rsidRPr="00EC789D">
        <w:fldChar w:fldCharType="end"/>
      </w:r>
      <w:bookmarkStart w:id="5" w:name="Metadaten"/>
      <w:bookmarkEnd w:id="5"/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185"/>
      </w:tblGrid>
      <w:tr w:rsidR="00CE06F0" w:rsidRPr="00EC789D" w:rsidTr="00E04F25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0B7552" w:rsidRDefault="00C66AEA" w:rsidP="00887AC5">
            <w:pPr>
              <w:pStyle w:val="Betreff"/>
            </w:pPr>
            <w:bookmarkStart w:id="6" w:name="Subject" w:colFirst="0" w:colLast="0"/>
            <w:r w:rsidRPr="00EC789D">
              <w:t xml:space="preserve">Gesuch um Änderung des </w:t>
            </w:r>
            <w:r w:rsidR="00887AC5">
              <w:t xml:space="preserve">Familiennamens während der Ehe </w:t>
            </w:r>
          </w:p>
          <w:p w:rsidR="00D30AD2" w:rsidRDefault="00D30AD2" w:rsidP="00D30AD2">
            <w:pPr>
              <w:pStyle w:val="Betreff"/>
            </w:pPr>
            <w:r>
              <w:t xml:space="preserve">- </w:t>
            </w:r>
            <w:r w:rsidR="00887AC5">
              <w:t xml:space="preserve">Annahme des </w:t>
            </w:r>
            <w:r>
              <w:t>Ledign</w:t>
            </w:r>
            <w:r w:rsidR="00887AC5">
              <w:t>amens des Ehegatten/der Ehegattin</w:t>
            </w:r>
          </w:p>
          <w:p w:rsidR="00887AC5" w:rsidRPr="00EC789D" w:rsidRDefault="00D30AD2" w:rsidP="00361C4B">
            <w:pPr>
              <w:pStyle w:val="Betreff"/>
            </w:pPr>
            <w:r>
              <w:t xml:space="preserve">- </w:t>
            </w:r>
            <w:r w:rsidR="00361C4B">
              <w:t>Wiederannahme des</w:t>
            </w:r>
            <w:r>
              <w:t xml:space="preserve"> eigenen Ledignamen</w:t>
            </w:r>
            <w:r w:rsidR="00361C4B">
              <w:t>s</w:t>
            </w:r>
            <w:r>
              <w:t xml:space="preserve"> bei Heirat nach dem 1.1.2013</w:t>
            </w:r>
            <w:r w:rsidR="002E0489">
              <w:rPr>
                <w:rStyle w:val="Funotenzeichen"/>
              </w:rPr>
              <w:footnoteReference w:id="1"/>
            </w:r>
          </w:p>
        </w:tc>
      </w:tr>
      <w:bookmarkEnd w:id="6"/>
    </w:tbl>
    <w:p w:rsidR="00E04F25" w:rsidRPr="00EC789D" w:rsidRDefault="00533772" w:rsidP="00E04F25"/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185"/>
      </w:tblGrid>
      <w:tr w:rsidR="00CE06F0" w:rsidRPr="00EC789D" w:rsidTr="00E04F25"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</w:tcPr>
          <w:p w:rsidR="00E04F25" w:rsidRPr="00EC789D" w:rsidRDefault="00C66AEA" w:rsidP="00E04F25">
            <w:bookmarkStart w:id="7" w:name="RecipientIntroduction" w:colFirst="0" w:colLast="0"/>
            <w:r w:rsidRPr="00EC789D">
              <w:t>Sehr geehrte Damen und Herren</w:t>
            </w:r>
          </w:p>
        </w:tc>
      </w:tr>
      <w:bookmarkEnd w:id="7"/>
    </w:tbl>
    <w:p w:rsidR="00E04F25" w:rsidRPr="00EC789D" w:rsidRDefault="00533772" w:rsidP="00E04F25"/>
    <w:p w:rsidR="00E04F25" w:rsidRPr="00EC789D" w:rsidRDefault="00C66AEA" w:rsidP="00FD3D22">
      <w:pPr>
        <w:rPr>
          <w:b/>
        </w:rPr>
      </w:pPr>
      <w:r w:rsidRPr="00EC789D">
        <w:rPr>
          <w:b/>
        </w:rPr>
        <w:t>Antrag</w:t>
      </w:r>
    </w:p>
    <w:p w:rsidR="006E5124" w:rsidRPr="00EC789D" w:rsidRDefault="00C66AEA" w:rsidP="00FD3D22">
      <w:r w:rsidRPr="00EC789D">
        <w:t>Ich beantrage die Änderung meine</w:t>
      </w:r>
      <w:r w:rsidR="00B3256A" w:rsidRPr="00EC789D">
        <w:t>s</w:t>
      </w:r>
      <w:r w:rsidRPr="00EC789D">
        <w:t xml:space="preserve"> </w:t>
      </w:r>
      <w:r w:rsidR="00887AC5">
        <w:t>Familienn</w:t>
      </w:r>
      <w:r w:rsidRPr="00EC789D">
        <w:t>amen</w:t>
      </w:r>
      <w:r w:rsidR="00B3256A" w:rsidRPr="00EC789D">
        <w:t>s</w:t>
      </w:r>
      <w:r w:rsidRPr="00EC789D">
        <w:t xml:space="preserve"> "</w:t>
      </w:r>
      <w:r w:rsidR="00887AC5">
        <w:fldChar w:fldCharType="begin">
          <w:ffData>
            <w:name w:val=""/>
            <w:enabled/>
            <w:calcOnExit w:val="0"/>
            <w:textInput>
              <w:default w:val="bisheriger Name"/>
            </w:textInput>
          </w:ffData>
        </w:fldChar>
      </w:r>
      <w:r w:rsidR="00887AC5">
        <w:instrText xml:space="preserve"> FORMTEXT </w:instrText>
      </w:r>
      <w:r w:rsidR="00887AC5">
        <w:fldChar w:fldCharType="separate"/>
      </w:r>
      <w:r w:rsidR="00887AC5">
        <w:rPr>
          <w:noProof/>
        </w:rPr>
        <w:t>bisheriger Name</w:t>
      </w:r>
      <w:r w:rsidR="00887AC5">
        <w:fldChar w:fldCharType="end"/>
      </w:r>
      <w:r w:rsidRPr="00EC789D">
        <w:t>" in "</w:t>
      </w:r>
      <w:r w:rsidR="00887AC5">
        <w:fldChar w:fldCharType="begin">
          <w:ffData>
            <w:name w:val=""/>
            <w:enabled/>
            <w:calcOnExit w:val="0"/>
            <w:textInput>
              <w:default w:val="neuer Name"/>
            </w:textInput>
          </w:ffData>
        </w:fldChar>
      </w:r>
      <w:r w:rsidR="00887AC5">
        <w:instrText xml:space="preserve"> FORMTEXT </w:instrText>
      </w:r>
      <w:r w:rsidR="00887AC5">
        <w:fldChar w:fldCharType="separate"/>
      </w:r>
      <w:r w:rsidR="00887AC5">
        <w:rPr>
          <w:noProof/>
        </w:rPr>
        <w:t>neuer Name</w:t>
      </w:r>
      <w:r w:rsidR="00887AC5">
        <w:fldChar w:fldCharType="end"/>
      </w:r>
      <w:r w:rsidRPr="00EC789D">
        <w:t>".</w:t>
      </w:r>
    </w:p>
    <w:p w:rsidR="006E5124" w:rsidRPr="00EC789D" w:rsidRDefault="00533772" w:rsidP="00FD3D22"/>
    <w:p w:rsidR="006E5124" w:rsidRPr="00EC789D" w:rsidRDefault="00C66AEA" w:rsidP="00FD3D22">
      <w:pPr>
        <w:rPr>
          <w:b/>
        </w:rPr>
      </w:pPr>
      <w:r w:rsidRPr="00EC789D">
        <w:rPr>
          <w:b/>
        </w:rPr>
        <w:t>Begründung</w:t>
      </w:r>
    </w:p>
    <w:p w:rsidR="000B7552" w:rsidRPr="00EC789D" w:rsidRDefault="00887AC5" w:rsidP="00FD3D22">
      <w:r>
        <w:fldChar w:fldCharType="begin">
          <w:ffData>
            <w:name w:val="Text2"/>
            <w:enabled/>
            <w:calcOnExit w:val="0"/>
            <w:textInput>
              <w:default w:val="Wieso beantragen Sie eine Änderung Ihres Familiennamens? "/>
            </w:textInput>
          </w:ffData>
        </w:fldChar>
      </w:r>
      <w:bookmarkStart w:id="8" w:name="Text2"/>
      <w:r>
        <w:instrText xml:space="preserve"> FORMTEXT </w:instrText>
      </w:r>
      <w:r>
        <w:fldChar w:fldCharType="separate"/>
      </w:r>
      <w:r>
        <w:rPr>
          <w:noProof/>
        </w:rPr>
        <w:t xml:space="preserve">Wieso beantragen Sie eine Änderung Ihres Familiennamens? </w:t>
      </w:r>
      <w:r>
        <w:fldChar w:fldCharType="end"/>
      </w:r>
      <w:bookmarkEnd w:id="8"/>
    </w:p>
    <w:p w:rsidR="00E04F25" w:rsidRPr="00EC789D" w:rsidRDefault="00533772" w:rsidP="00E04F25"/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185"/>
      </w:tblGrid>
      <w:tr w:rsidR="00CE06F0" w:rsidRPr="00EC789D" w:rsidTr="00E04F25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E04F25" w:rsidRPr="00EC789D" w:rsidRDefault="00C66AEA" w:rsidP="00E04F25">
            <w:pPr>
              <w:pStyle w:val="NormalKeepTogether"/>
            </w:pPr>
            <w:bookmarkStart w:id="9" w:name="RecipientClosing" w:colFirst="0" w:colLast="0"/>
            <w:r w:rsidRPr="00EC789D">
              <w:t>Freundliche Grüsse</w:t>
            </w:r>
          </w:p>
        </w:tc>
      </w:tr>
      <w:bookmarkEnd w:id="9"/>
    </w:tbl>
    <w:p w:rsidR="00E04F25" w:rsidRPr="00EC789D" w:rsidRDefault="00533772" w:rsidP="00E04F25">
      <w:pPr>
        <w:pStyle w:val="NormalKeepTogether"/>
      </w:pPr>
    </w:p>
    <w:p w:rsidR="005041FD" w:rsidRPr="00EC789D" w:rsidRDefault="005041FD" w:rsidP="00E04F25">
      <w:pPr>
        <w:pStyle w:val="NormalKeepTogether"/>
      </w:pPr>
    </w:p>
    <w:p w:rsidR="00E04F25" w:rsidRPr="00EC789D" w:rsidRDefault="005041FD" w:rsidP="00E04F25">
      <w:pPr>
        <w:pStyle w:val="NormalKeepTogether"/>
      </w:pPr>
      <w:r w:rsidRPr="00EC789D">
        <w:t>_____________________________</w:t>
      </w:r>
      <w:r w:rsidR="00C56A04" w:rsidRPr="00EC789D">
        <w:rPr>
          <w:sz w:val="12"/>
          <w:vertAlign w:val="superscript"/>
        </w:rPr>
        <w:footnoteReference w:id="2"/>
      </w:r>
    </w:p>
    <w:p w:rsidR="00E04F25" w:rsidRPr="00EC789D" w:rsidRDefault="00533772" w:rsidP="00E04F25">
      <w:pPr>
        <w:pStyle w:val="NormalKeepTogether"/>
      </w:pPr>
    </w:p>
    <w:tbl>
      <w:tblPr>
        <w:tblW w:w="9185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11"/>
        <w:gridCol w:w="4074"/>
      </w:tblGrid>
      <w:tr w:rsidR="00CE06F0" w:rsidRPr="00EC789D" w:rsidTr="00E04F25">
        <w:tc>
          <w:tcPr>
            <w:tcW w:w="5111" w:type="dxa"/>
          </w:tcPr>
          <w:p w:rsidR="00E04F25" w:rsidRPr="00EC789D" w:rsidRDefault="00C66AEA" w:rsidP="00E04F25">
            <w:pPr>
              <w:pStyle w:val="NormalKeepTogether"/>
            </w:pPr>
            <w:r w:rsidRPr="00EC789D">
              <w:fldChar w:fldCharType="begin">
                <w:ffData>
                  <w:name w:val=""/>
                  <w:enabled/>
                  <w:calcOnExit w:val="0"/>
                  <w:textInput>
                    <w:default w:val="Vorname und Familienname"/>
                  </w:textInput>
                </w:ffData>
              </w:fldChar>
            </w:r>
            <w:r w:rsidRPr="00EC789D">
              <w:instrText xml:space="preserve"> FORMTEXT </w:instrText>
            </w:r>
            <w:r w:rsidRPr="00EC789D">
              <w:fldChar w:fldCharType="separate"/>
            </w:r>
            <w:r w:rsidR="00EC789D" w:rsidRPr="00EC789D">
              <w:rPr>
                <w:noProof/>
              </w:rPr>
              <w:t>Vorname und Familienname</w:t>
            </w:r>
            <w:r w:rsidRPr="00EC789D">
              <w:fldChar w:fldCharType="end"/>
            </w:r>
          </w:p>
          <w:p w:rsidR="006E5124" w:rsidRPr="00EC789D" w:rsidRDefault="00533772" w:rsidP="00E04F25">
            <w:pPr>
              <w:pStyle w:val="NormalKeepTogeth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 (Strasse, PLZ Ort)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Adresse (Strasse, PLZ Ort)</w:t>
            </w:r>
            <w:r>
              <w:rPr>
                <w:sz w:val="18"/>
                <w:szCs w:val="18"/>
              </w:rPr>
              <w:fldChar w:fldCharType="end"/>
            </w:r>
          </w:p>
          <w:p w:rsidR="006E5124" w:rsidRPr="00EC789D" w:rsidRDefault="00C66AEA" w:rsidP="00E04F25">
            <w:pPr>
              <w:pStyle w:val="NormalKeepTogether"/>
              <w:rPr>
                <w:sz w:val="18"/>
                <w:szCs w:val="18"/>
              </w:rPr>
            </w:pPr>
            <w:r w:rsidRPr="00EC789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nummer"/>
                  </w:textInput>
                </w:ffData>
              </w:fldChar>
            </w:r>
            <w:r w:rsidRPr="00EC789D">
              <w:rPr>
                <w:sz w:val="18"/>
                <w:szCs w:val="18"/>
              </w:rPr>
              <w:instrText xml:space="preserve"> FORMTEXT </w:instrText>
            </w:r>
            <w:r w:rsidRPr="00EC789D">
              <w:rPr>
                <w:sz w:val="18"/>
                <w:szCs w:val="18"/>
              </w:rPr>
            </w:r>
            <w:r w:rsidRPr="00EC789D">
              <w:rPr>
                <w:sz w:val="18"/>
                <w:szCs w:val="18"/>
              </w:rPr>
              <w:fldChar w:fldCharType="separate"/>
            </w:r>
            <w:r w:rsidR="00EC789D" w:rsidRPr="00EC789D">
              <w:rPr>
                <w:noProof/>
                <w:sz w:val="18"/>
                <w:szCs w:val="18"/>
              </w:rPr>
              <w:t>Telefonnummer</w:t>
            </w:r>
            <w:r w:rsidRPr="00EC789D">
              <w:rPr>
                <w:sz w:val="18"/>
                <w:szCs w:val="18"/>
              </w:rPr>
              <w:fldChar w:fldCharType="end"/>
            </w:r>
          </w:p>
          <w:p w:rsidR="006E5124" w:rsidRPr="00EC789D" w:rsidRDefault="00C66AEA" w:rsidP="00E04F25">
            <w:pPr>
              <w:pStyle w:val="NormalKeepTogether"/>
              <w:rPr>
                <w:sz w:val="18"/>
                <w:szCs w:val="18"/>
              </w:rPr>
            </w:pPr>
            <w:r w:rsidRPr="00EC789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 w:rsidRPr="00EC789D">
              <w:rPr>
                <w:sz w:val="18"/>
                <w:szCs w:val="18"/>
              </w:rPr>
              <w:instrText xml:space="preserve"> FORMTEXT </w:instrText>
            </w:r>
            <w:r w:rsidRPr="00EC789D">
              <w:rPr>
                <w:sz w:val="18"/>
                <w:szCs w:val="18"/>
              </w:rPr>
            </w:r>
            <w:r w:rsidRPr="00EC789D">
              <w:rPr>
                <w:sz w:val="18"/>
                <w:szCs w:val="18"/>
              </w:rPr>
              <w:fldChar w:fldCharType="separate"/>
            </w:r>
            <w:r w:rsidR="00EC789D" w:rsidRPr="00EC789D">
              <w:rPr>
                <w:noProof/>
                <w:sz w:val="18"/>
                <w:szCs w:val="18"/>
              </w:rPr>
              <w:t>E-Mail</w:t>
            </w:r>
            <w:r w:rsidRPr="00EC789D">
              <w:rPr>
                <w:sz w:val="18"/>
                <w:szCs w:val="18"/>
              </w:rPr>
              <w:fldChar w:fldCharType="end"/>
            </w:r>
          </w:p>
          <w:p w:rsidR="00E04F25" w:rsidRPr="00EC789D" w:rsidRDefault="00533772" w:rsidP="00763BEA">
            <w:pPr>
              <w:pStyle w:val="Absender"/>
              <w:rPr>
                <w:highlight w:val="white"/>
              </w:rPr>
            </w:pPr>
            <w:bookmarkStart w:id="10" w:name="_GoBack"/>
            <w:bookmarkEnd w:id="10"/>
          </w:p>
        </w:tc>
        <w:tc>
          <w:tcPr>
            <w:tcW w:w="4074" w:type="dxa"/>
          </w:tcPr>
          <w:p w:rsidR="00E04F25" w:rsidRPr="00EC789D" w:rsidRDefault="00C66AEA" w:rsidP="00E04F25">
            <w:pPr>
              <w:pStyle w:val="NormalKeepTogether"/>
            </w:pPr>
            <w:r w:rsidRPr="00EC789D">
              <w:fldChar w:fldCharType="begin"/>
            </w:r>
            <w:r w:rsidRPr="00EC789D">
              <w:instrText xml:space="preserve"> DOCPROPERTY "Signature2.Name"\*CHARFORMAT \&lt;OawJumpToField value=0/&gt;</w:instrText>
            </w:r>
            <w:r w:rsidRPr="00EC789D">
              <w:fldChar w:fldCharType="end"/>
            </w:r>
          </w:p>
          <w:p w:rsidR="00E04F25" w:rsidRPr="00EC789D" w:rsidRDefault="00C66AEA" w:rsidP="00E04F25">
            <w:pPr>
              <w:pStyle w:val="Absender"/>
            </w:pP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"Signature2.Function"\*CHARFORMAT \&lt;OawJumpToField value=0/&gt;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  <w:r w:rsidRPr="00EC789D">
              <w:fldChar w:fldCharType="begin"/>
            </w:r>
            <w:r w:rsidRPr="00EC789D">
              <w:instrText xml:space="preserve"> DOCPROPERTY "Signature2.Function"\*CHARFORMAT \&lt;OawJumpToField value=0/&gt;</w:instrText>
            </w:r>
            <w:r w:rsidRPr="00EC789D">
              <w:fldChar w:fldCharType="separate"/>
            </w:r>
            <w:r w:rsidRPr="00EC789D">
              <w:instrText>Signature2.Function</w:instrText>
            </w:r>
            <w:r w:rsidRPr="00EC789D">
              <w:fldChar w:fldCharType="end"/>
            </w:r>
          </w:p>
          <w:p w:rsidR="00E04F25" w:rsidRPr="00EC789D" w:rsidRDefault="00C66AEA" w:rsidP="00E04F25">
            <w:pPr>
              <w:pStyle w:val="Absender"/>
            </w:pPr>
            <w:r w:rsidRPr="00EC789D">
              <w:instrText>" \&lt;OawJumpToField value=0/&gt;</w:instrText>
            </w:r>
            <w:r w:rsidRPr="00EC789D">
              <w:fldChar w:fldCharType="end"/>
            </w: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"Signature2.DirectPhone"\*CHARFORMAT \&lt;OawJumpToField value=0/&gt;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  <w:r w:rsidRPr="00EC789D">
              <w:fldChar w:fldCharType="begin"/>
            </w:r>
            <w:r w:rsidRPr="00EC789D">
              <w:instrText xml:space="preserve"> DOCPROPERTY "Signature2.DirectPhone"\*CHARFORMAT \&lt;OawJumpToField value=0/&gt;</w:instrText>
            </w:r>
            <w:r w:rsidRPr="00EC789D">
              <w:fldChar w:fldCharType="separate"/>
            </w:r>
            <w:r w:rsidRPr="00EC789D">
              <w:instrText>Signature2.DirectPhone</w:instrText>
            </w:r>
            <w:r w:rsidRPr="00EC789D">
              <w:fldChar w:fldCharType="end"/>
            </w:r>
          </w:p>
          <w:p w:rsidR="00E04F25" w:rsidRPr="00EC789D" w:rsidRDefault="00C66AEA" w:rsidP="00E04F25">
            <w:pPr>
              <w:pStyle w:val="Absender"/>
              <w:rPr>
                <w:highlight w:val="white"/>
              </w:rPr>
            </w:pPr>
            <w:r w:rsidRPr="00EC789D">
              <w:instrText>" \&lt;OawJumpToField value=0/&gt;</w:instrText>
            </w:r>
            <w:r w:rsidRPr="00EC789D">
              <w:fldChar w:fldCharType="end"/>
            </w: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"Signature2.EMail"\*CHARFORMAT \&lt;OawJumpToField value=0/&gt;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  <w:r w:rsidRPr="00EC789D">
              <w:fldChar w:fldCharType="begin"/>
            </w:r>
            <w:r w:rsidRPr="00EC789D">
              <w:instrText xml:space="preserve"> DOCPROPERTY "Signature2.EMail"\*CHARFORMAT \&lt;OawJumpToField value=0/&gt;</w:instrText>
            </w:r>
            <w:r w:rsidRPr="00EC789D">
              <w:fldChar w:fldCharType="separate"/>
            </w:r>
            <w:r w:rsidRPr="00EC789D">
              <w:instrText>Signature2.EMail</w:instrText>
            </w:r>
            <w:r w:rsidRPr="00EC789D">
              <w:fldChar w:fldCharType="end"/>
            </w:r>
            <w:r w:rsidRPr="00EC789D">
              <w:instrText>" \&lt;OawJumpToField value=0/&gt;</w:instrText>
            </w:r>
            <w:r w:rsidRPr="00EC789D">
              <w:rPr>
                <w:highlight w:val="white"/>
              </w:rPr>
              <w:fldChar w:fldCharType="end"/>
            </w:r>
          </w:p>
        </w:tc>
      </w:tr>
    </w:tbl>
    <w:p w:rsidR="00E04F25" w:rsidRPr="00EC789D" w:rsidRDefault="00533772" w:rsidP="00E04F25">
      <w:pPr>
        <w:pStyle w:val="NormalKeepTogether"/>
      </w:pPr>
    </w:p>
    <w:p w:rsidR="00FD3D22" w:rsidRPr="00EC789D" w:rsidRDefault="00C66AEA" w:rsidP="004A57DB">
      <w:pPr>
        <w:pStyle w:val="NormalKeepTogether"/>
      </w:pPr>
      <w:bookmarkStart w:id="11" w:name="Enclosures"/>
      <w:r w:rsidRPr="00EC789D">
        <w:t>Beilagen (Kopien genügen)</w:t>
      </w:r>
    </w:p>
    <w:bookmarkEnd w:id="11"/>
    <w:p w:rsidR="006E5124" w:rsidRPr="00EC789D" w:rsidRDefault="007D7AC9" w:rsidP="006E5124">
      <w:pPr>
        <w:pStyle w:val="ListWithCheckboxes"/>
      </w:pPr>
      <w:r w:rsidRPr="00EC789D">
        <w:t xml:space="preserve">aktueller </w:t>
      </w:r>
      <w:r w:rsidR="00C66AEA" w:rsidRPr="00EC789D">
        <w:t>Personenstandsausweis (</w:t>
      </w:r>
      <w:r w:rsidRPr="00EC789D">
        <w:t xml:space="preserve">Formular 7.1., </w:t>
      </w:r>
      <w:r w:rsidR="00C66AEA" w:rsidRPr="00EC789D">
        <w:t>erhältlich beim Zivilstandsamt der Heimatgemeinde)</w:t>
      </w:r>
    </w:p>
    <w:p w:rsidR="006E5124" w:rsidRPr="00EC789D" w:rsidRDefault="007D7AC9" w:rsidP="006E5124">
      <w:pPr>
        <w:pStyle w:val="ListWithCheckboxes"/>
      </w:pPr>
      <w:r w:rsidRPr="00EC789D">
        <w:t xml:space="preserve">aktuelle </w:t>
      </w:r>
      <w:r w:rsidR="00C66AEA" w:rsidRPr="00EC789D">
        <w:t>Wohnsitzbestätigung (erhältlich bei der Einwohnergemeinde)</w:t>
      </w:r>
    </w:p>
    <w:p w:rsidR="00C56A04" w:rsidRPr="00EC789D" w:rsidRDefault="00C56A04" w:rsidP="00C56A04">
      <w:pPr>
        <w:pStyle w:val="ListWithCheckboxes"/>
        <w:numPr>
          <w:ilvl w:val="0"/>
          <w:numId w:val="0"/>
        </w:numPr>
        <w:ind w:left="425"/>
      </w:pPr>
    </w:p>
    <w:sectPr w:rsidR="00C56A04" w:rsidRPr="00EC789D" w:rsidSect="00155478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890" w:rsidRPr="00EC789D" w:rsidRDefault="00C66AEA">
      <w:r w:rsidRPr="00EC789D">
        <w:separator/>
      </w:r>
    </w:p>
  </w:endnote>
  <w:endnote w:type="continuationSeparator" w:id="0">
    <w:p w:rsidR="00B25890" w:rsidRPr="00EC789D" w:rsidRDefault="00C66AEA">
      <w:r w:rsidRPr="00EC789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89D" w:rsidRPr="00EC789D" w:rsidRDefault="00EC78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CE06F0" w:rsidRPr="00EC789D" w:rsidTr="00E04F25">
      <w:tc>
        <w:tcPr>
          <w:tcW w:w="6177" w:type="dxa"/>
          <w:vAlign w:val="center"/>
        </w:tcPr>
        <w:p w:rsidR="00E04F25" w:rsidRPr="00EC789D" w:rsidRDefault="00533772" w:rsidP="00CC30FC">
          <w:pPr>
            <w:pStyle w:val="Fusszeile"/>
          </w:pPr>
        </w:p>
      </w:tc>
      <w:tc>
        <w:tcPr>
          <w:tcW w:w="2951" w:type="dxa"/>
        </w:tcPr>
        <w:p w:rsidR="00E04F25" w:rsidRPr="00EC789D" w:rsidRDefault="00C66AEA" w:rsidP="00CC30FC">
          <w:pPr>
            <w:pStyle w:val="Fusszeile-Seite"/>
          </w:pPr>
          <w:r w:rsidRPr="00EC789D">
            <w:fldChar w:fldCharType="begin"/>
          </w:r>
          <w:r w:rsidRPr="00EC789D">
            <w:instrText xml:space="preserve"> IF </w:instrText>
          </w:r>
          <w:r w:rsidR="00533772">
            <w:fldChar w:fldCharType="begin"/>
          </w:r>
          <w:r w:rsidR="00533772">
            <w:instrText xml:space="preserve"> NUMPAGES </w:instrText>
          </w:r>
          <w:r w:rsidR="00533772">
            <w:fldChar w:fldCharType="separate"/>
          </w:r>
          <w:r w:rsidR="00533772">
            <w:rPr>
              <w:noProof/>
            </w:rPr>
            <w:instrText>1</w:instrText>
          </w:r>
          <w:r w:rsidR="00533772">
            <w:rPr>
              <w:noProof/>
            </w:rPr>
            <w:fldChar w:fldCharType="end"/>
          </w:r>
          <w:r w:rsidRPr="00EC789D">
            <w:instrText xml:space="preserve"> &gt; "1" "</w:instrText>
          </w:r>
          <w:r w:rsidRPr="00EC789D">
            <w:fldChar w:fldCharType="begin"/>
          </w:r>
          <w:r w:rsidRPr="00EC789D">
            <w:instrText xml:space="preserve"> IF </w:instrText>
          </w:r>
          <w:r w:rsidR="00533772">
            <w:fldChar w:fldCharType="begin"/>
          </w:r>
          <w:r w:rsidR="00533772">
            <w:instrText xml:space="preserve"> DOCPROPERTY "Doc.Page"\*CHARFORMAT </w:instrText>
          </w:r>
          <w:r w:rsidR="00533772">
            <w:fldChar w:fldCharType="separate"/>
          </w:r>
          <w:r w:rsidRPr="00EC789D">
            <w:instrText>Seite</w:instrText>
          </w:r>
          <w:r w:rsidR="00533772">
            <w:fldChar w:fldCharType="end"/>
          </w:r>
          <w:r w:rsidRPr="00EC789D">
            <w:instrText xml:space="preserve"> = "" "Seite" "</w:instrText>
          </w:r>
          <w:r w:rsidRPr="00EC789D">
            <w:fldChar w:fldCharType="begin"/>
          </w:r>
          <w:r w:rsidRPr="00EC789D">
            <w:instrText xml:space="preserve"> IF </w:instrText>
          </w:r>
          <w:r w:rsidR="00533772">
            <w:fldChar w:fldCharType="begin"/>
          </w:r>
          <w:r w:rsidR="00533772">
            <w:instrText xml:space="preserve"> DOCPROPERTY "Doc.Page"\*CHARFORMAT </w:instrText>
          </w:r>
          <w:r w:rsidR="00533772">
            <w:fldChar w:fldCharType="separate"/>
          </w:r>
          <w:r w:rsidRPr="00EC789D">
            <w:instrText>Seite</w:instrText>
          </w:r>
          <w:r w:rsidR="00533772">
            <w:fldChar w:fldCharType="end"/>
          </w:r>
          <w:r w:rsidRPr="00EC789D">
            <w:instrText xml:space="preserve"> = "Doc.Page" "Seite" "</w:instrText>
          </w:r>
          <w:r w:rsidR="00533772">
            <w:fldChar w:fldCharType="begin"/>
          </w:r>
          <w:r w:rsidR="00533772">
            <w:instrText xml:space="preserve"> DOCPROPERTY "Doc.Page"\*CHARFORMAT </w:instrText>
          </w:r>
          <w:r w:rsidR="00533772">
            <w:fldChar w:fldCharType="separate"/>
          </w:r>
          <w:r w:rsidRPr="00EC789D">
            <w:instrText>Seite</w:instrText>
          </w:r>
          <w:r w:rsidR="00533772">
            <w:fldChar w:fldCharType="end"/>
          </w:r>
          <w:r w:rsidRPr="00EC789D">
            <w:instrText xml:space="preserve">" </w:instrText>
          </w:r>
          <w:r w:rsidRPr="00EC789D">
            <w:fldChar w:fldCharType="separate"/>
          </w:r>
          <w:r w:rsidRPr="00EC789D">
            <w:rPr>
              <w:noProof/>
            </w:rPr>
            <w:instrText>Seite</w:instrText>
          </w:r>
          <w:r w:rsidRPr="00EC789D">
            <w:fldChar w:fldCharType="end"/>
          </w:r>
          <w:r w:rsidRPr="00EC789D">
            <w:instrText xml:space="preserve">" </w:instrText>
          </w:r>
          <w:r w:rsidRPr="00EC789D">
            <w:fldChar w:fldCharType="separate"/>
          </w:r>
          <w:r w:rsidRPr="00EC789D">
            <w:rPr>
              <w:noProof/>
            </w:rPr>
            <w:instrText>Seite</w:instrText>
          </w:r>
          <w:r w:rsidRPr="00EC789D">
            <w:fldChar w:fldCharType="end"/>
          </w:r>
          <w:r w:rsidRPr="00EC789D">
            <w:instrText xml:space="preserve"> </w:instrText>
          </w:r>
          <w:r w:rsidRPr="00EC789D">
            <w:fldChar w:fldCharType="begin"/>
          </w:r>
          <w:r w:rsidRPr="00EC789D">
            <w:instrText xml:space="preserve"> PAGE </w:instrText>
          </w:r>
          <w:r w:rsidRPr="00EC789D">
            <w:fldChar w:fldCharType="separate"/>
          </w:r>
          <w:r w:rsidRPr="00EC789D">
            <w:rPr>
              <w:noProof/>
            </w:rPr>
            <w:instrText>1</w:instrText>
          </w:r>
          <w:r w:rsidRPr="00EC789D">
            <w:fldChar w:fldCharType="end"/>
          </w:r>
          <w:r w:rsidRPr="00EC789D">
            <w:instrText xml:space="preserve"> </w:instrText>
          </w:r>
          <w:r w:rsidRPr="00EC789D">
            <w:fldChar w:fldCharType="begin"/>
          </w:r>
          <w:r w:rsidRPr="00EC789D">
            <w:instrText xml:space="preserve"> IF </w:instrText>
          </w:r>
          <w:r w:rsidR="00533772">
            <w:fldChar w:fldCharType="begin"/>
          </w:r>
          <w:r w:rsidR="00533772">
            <w:instrText xml:space="preserve"> DOCPROPERTY "Doc.of"\*CHARFORMAT </w:instrText>
          </w:r>
          <w:r w:rsidR="00533772">
            <w:fldChar w:fldCharType="separate"/>
          </w:r>
          <w:r w:rsidRPr="00EC789D">
            <w:instrText>von</w:instrText>
          </w:r>
          <w:r w:rsidR="00533772">
            <w:fldChar w:fldCharType="end"/>
          </w:r>
          <w:r w:rsidRPr="00EC789D">
            <w:instrText xml:space="preserve"> = "" "von" "</w:instrText>
          </w:r>
          <w:r w:rsidRPr="00EC789D">
            <w:fldChar w:fldCharType="begin"/>
          </w:r>
          <w:r w:rsidRPr="00EC789D">
            <w:instrText xml:space="preserve"> IF </w:instrText>
          </w:r>
          <w:r w:rsidR="00533772">
            <w:fldChar w:fldCharType="begin"/>
          </w:r>
          <w:r w:rsidR="00533772">
            <w:instrText xml:space="preserve"> DOCPROPERTY "Doc.of"\*CHARFORMAT </w:instrText>
          </w:r>
          <w:r w:rsidR="00533772">
            <w:fldChar w:fldCharType="separate"/>
          </w:r>
          <w:r w:rsidRPr="00EC789D">
            <w:instrText>von</w:instrText>
          </w:r>
          <w:r w:rsidR="00533772">
            <w:fldChar w:fldCharType="end"/>
          </w:r>
          <w:r w:rsidRPr="00EC789D">
            <w:instrText xml:space="preserve"> = "Doc.of" "von" "</w:instrText>
          </w:r>
          <w:r w:rsidR="00533772">
            <w:fldChar w:fldCharType="begin"/>
          </w:r>
          <w:r w:rsidR="00533772">
            <w:instrText xml:space="preserve"> DOCPROPERTY "Doc.of"\*CHARFORMAT </w:instrText>
          </w:r>
          <w:r w:rsidR="00533772">
            <w:fldChar w:fldCharType="separate"/>
          </w:r>
          <w:r w:rsidRPr="00EC789D">
            <w:instrText>von</w:instrText>
          </w:r>
          <w:r w:rsidR="00533772">
            <w:fldChar w:fldCharType="end"/>
          </w:r>
          <w:r w:rsidRPr="00EC789D">
            <w:instrText xml:space="preserve">" </w:instrText>
          </w:r>
          <w:r w:rsidRPr="00EC789D">
            <w:fldChar w:fldCharType="separate"/>
          </w:r>
          <w:r w:rsidRPr="00EC789D">
            <w:rPr>
              <w:noProof/>
            </w:rPr>
            <w:instrText>von</w:instrText>
          </w:r>
          <w:r w:rsidRPr="00EC789D">
            <w:fldChar w:fldCharType="end"/>
          </w:r>
          <w:r w:rsidRPr="00EC789D">
            <w:instrText xml:space="preserve">" </w:instrText>
          </w:r>
          <w:r w:rsidRPr="00EC789D">
            <w:fldChar w:fldCharType="separate"/>
          </w:r>
          <w:r w:rsidRPr="00EC789D">
            <w:rPr>
              <w:noProof/>
            </w:rPr>
            <w:instrText>von</w:instrText>
          </w:r>
          <w:r w:rsidRPr="00EC789D">
            <w:fldChar w:fldCharType="end"/>
          </w:r>
          <w:r w:rsidRPr="00EC789D">
            <w:instrText xml:space="preserve"> </w:instrText>
          </w:r>
          <w:r w:rsidR="00533772">
            <w:fldChar w:fldCharType="begin"/>
          </w:r>
          <w:r w:rsidR="00533772">
            <w:instrText xml:space="preserve"> NUMPAGES </w:instrText>
          </w:r>
          <w:r w:rsidR="00533772">
            <w:fldChar w:fldCharType="separate"/>
          </w:r>
          <w:r w:rsidRPr="00EC789D">
            <w:rPr>
              <w:noProof/>
            </w:rPr>
            <w:instrText>2</w:instrText>
          </w:r>
          <w:r w:rsidR="00533772">
            <w:rPr>
              <w:noProof/>
            </w:rPr>
            <w:fldChar w:fldCharType="end"/>
          </w:r>
          <w:r w:rsidRPr="00EC789D">
            <w:instrText>"" "</w:instrText>
          </w:r>
          <w:r w:rsidRPr="00EC789D">
            <w:fldChar w:fldCharType="separate"/>
          </w:r>
          <w:r w:rsidR="00533772" w:rsidRPr="00EC789D">
            <w:rPr>
              <w:noProof/>
            </w:rPr>
            <w:t xml:space="preserve"> </w:t>
          </w:r>
          <w:r w:rsidRPr="00EC789D">
            <w:fldChar w:fldCharType="end"/>
          </w:r>
        </w:p>
      </w:tc>
    </w:tr>
    <w:tr w:rsidR="00CE06F0" w:rsidRPr="00EC789D" w:rsidTr="00E04F25">
      <w:tc>
        <w:tcPr>
          <w:tcW w:w="6177" w:type="dxa"/>
          <w:vAlign w:val="center"/>
        </w:tcPr>
        <w:p w:rsidR="00E04F25" w:rsidRPr="00EC789D" w:rsidRDefault="00533772" w:rsidP="00F93CD4">
          <w:pPr>
            <w:pStyle w:val="Fusszeile-Pfad"/>
          </w:pPr>
          <w:bookmarkStart w:id="2" w:name="FusszeileErsteSeite" w:colFirst="0" w:colLast="0"/>
        </w:p>
      </w:tc>
      <w:tc>
        <w:tcPr>
          <w:tcW w:w="2951" w:type="dxa"/>
        </w:tcPr>
        <w:p w:rsidR="00E04F25" w:rsidRPr="00EC789D" w:rsidRDefault="00C66AEA" w:rsidP="00F307C5">
          <w:pPr>
            <w:jc w:val="right"/>
            <w:rPr>
              <w:color w:val="FFFFFF"/>
              <w:sz w:val="2"/>
              <w:szCs w:val="2"/>
            </w:rPr>
          </w:pPr>
          <w:r w:rsidRPr="00EC789D">
            <w:rPr>
              <w:color w:val="FFFFFF"/>
              <w:sz w:val="2"/>
              <w:szCs w:val="2"/>
            </w:rPr>
            <w:fldChar w:fldCharType="begin"/>
          </w:r>
          <w:r w:rsidRPr="00EC789D">
            <w:rPr>
              <w:color w:val="FFFFFF"/>
              <w:sz w:val="2"/>
              <w:szCs w:val="2"/>
            </w:rPr>
            <w:instrText xml:space="preserve"> IF </w:instrText>
          </w:r>
          <w:r w:rsidRPr="00EC789D">
            <w:rPr>
              <w:color w:val="FFFFFF"/>
              <w:sz w:val="2"/>
              <w:szCs w:val="2"/>
            </w:rPr>
            <w:fldChar w:fldCharType="begin"/>
          </w:r>
          <w:r w:rsidRPr="00EC789D">
            <w:rPr>
              <w:color w:val="FFFFFF"/>
              <w:sz w:val="2"/>
              <w:szCs w:val="2"/>
            </w:rPr>
            <w:instrText xml:space="preserve"> DOCPROPERTY "Textmarke.Metadaten"\*CHARFORMAT </w:instrText>
          </w:r>
          <w:r w:rsidRPr="00EC789D">
            <w:rPr>
              <w:color w:val="FFFFFF"/>
              <w:sz w:val="2"/>
              <w:szCs w:val="2"/>
            </w:rPr>
            <w:fldChar w:fldCharType="end"/>
          </w:r>
          <w:r w:rsidRPr="00EC789D">
            <w:rPr>
              <w:color w:val="FFFFFF"/>
              <w:sz w:val="2"/>
              <w:szCs w:val="2"/>
              <w:highlight w:val="white"/>
            </w:rPr>
            <w:instrText xml:space="preserve"> = "" "" "</w:instrText>
          </w:r>
        </w:p>
        <w:p w:rsidR="00E04F25" w:rsidRPr="00EC789D" w:rsidRDefault="00C66AEA" w:rsidP="00F307C5">
          <w:pPr>
            <w:jc w:val="right"/>
            <w:rPr>
              <w:color w:val="FFFFFF"/>
              <w:sz w:val="2"/>
              <w:szCs w:val="2"/>
              <w:highlight w:val="white"/>
            </w:rPr>
          </w:pPr>
          <w:r w:rsidRPr="00EC789D">
            <w:rPr>
              <w:color w:val="FFFFFF"/>
              <w:sz w:val="2"/>
              <w:szCs w:val="2"/>
              <w:highlight w:val="white"/>
            </w:rPr>
            <w:fldChar w:fldCharType="begin"/>
          </w:r>
          <w:r w:rsidRPr="00EC789D">
            <w:rPr>
              <w:color w:val="FFFFFF"/>
              <w:sz w:val="2"/>
              <w:szCs w:val="2"/>
              <w:highlight w:val="white"/>
            </w:rPr>
            <w:instrText xml:space="preserve"> DOCPROPERTY "</w:instrText>
          </w:r>
          <w:r w:rsidRPr="00EC789D">
            <w:rPr>
              <w:color w:val="FFFFFF"/>
              <w:sz w:val="2"/>
              <w:szCs w:val="2"/>
            </w:rPr>
            <w:instrText>Textmarke.Metadaten</w:instrText>
          </w:r>
          <w:r w:rsidRPr="00EC789D">
            <w:rPr>
              <w:color w:val="FFFFFF"/>
              <w:sz w:val="2"/>
              <w:szCs w:val="2"/>
              <w:highlight w:val="white"/>
            </w:rPr>
            <w:instrText xml:space="preserve">"\*CHARFORMAT </w:instrText>
          </w:r>
          <w:r w:rsidRPr="00EC789D">
            <w:rPr>
              <w:color w:val="FFFFFF"/>
              <w:sz w:val="2"/>
              <w:szCs w:val="2"/>
              <w:highlight w:val="white"/>
            </w:rPr>
            <w:fldChar w:fldCharType="separate"/>
          </w:r>
          <w:r w:rsidRPr="00EC789D">
            <w:rPr>
              <w:color w:val="FFFFFF"/>
              <w:sz w:val="2"/>
              <w:szCs w:val="2"/>
              <w:highlight w:val="white"/>
            </w:rPr>
            <w:instrText>Textmarke.Metadaten</w:instrText>
          </w:r>
          <w:r w:rsidRPr="00EC789D">
            <w:rPr>
              <w:color w:val="FFFFFF"/>
              <w:sz w:val="2"/>
              <w:szCs w:val="2"/>
              <w:highlight w:val="white"/>
            </w:rPr>
            <w:fldChar w:fldCharType="end"/>
          </w:r>
        </w:p>
        <w:p w:rsidR="00E04F25" w:rsidRPr="00EC789D" w:rsidRDefault="00C66AEA" w:rsidP="00F307C5">
          <w:pPr>
            <w:jc w:val="right"/>
            <w:rPr>
              <w:color w:val="FFFFFF"/>
              <w:sz w:val="2"/>
              <w:szCs w:val="2"/>
              <w:lang w:eastAsia="de-DE"/>
            </w:rPr>
          </w:pPr>
          <w:r w:rsidRPr="00EC789D">
            <w:rPr>
              <w:color w:val="FFFFFF"/>
              <w:sz w:val="2"/>
              <w:szCs w:val="2"/>
              <w:highlight w:val="white"/>
            </w:rPr>
            <w:instrText>" \&lt;OawJumpToField value=0/&gt;</w:instrText>
          </w:r>
          <w:r w:rsidRPr="00EC789D">
            <w:rPr>
              <w:color w:val="FFFFFF"/>
              <w:sz w:val="2"/>
              <w:szCs w:val="2"/>
            </w:rPr>
            <w:fldChar w:fldCharType="end"/>
          </w:r>
        </w:p>
      </w:tc>
    </w:tr>
    <w:bookmarkEnd w:id="2"/>
  </w:tbl>
  <w:p w:rsidR="00E04F25" w:rsidRPr="00EC789D" w:rsidRDefault="00533772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89D" w:rsidRPr="00EC789D" w:rsidRDefault="00EC789D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25" w:rsidRDefault="00533772">
    <w:pPr>
      <w:rPr>
        <w:sz w:val="2"/>
      </w:rPr>
    </w:pPr>
  </w:p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CE06F0" w:rsidTr="00E04F25">
      <w:tc>
        <w:tcPr>
          <w:tcW w:w="6177" w:type="dxa"/>
          <w:vAlign w:val="center"/>
        </w:tcPr>
        <w:p w:rsidR="00E04F25" w:rsidRPr="00CC30FC" w:rsidRDefault="00C66AEA" w:rsidP="00CC30FC">
          <w:pPr>
            <w:pStyle w:val="Fusszeile"/>
          </w:pPr>
          <w:r w:rsidRPr="00CC30FC">
            <w:fldChar w:fldCharType="begin"/>
          </w:r>
          <w:r w:rsidRPr="00CC30FC">
            <w:instrText xml:space="preserve"> IF </w:instrText>
          </w:r>
          <w:r>
            <w:fldChar w:fldCharType="begin"/>
          </w:r>
          <w:r>
            <w:instrText xml:space="preserve"> DOCPROPERTY "CMIdata.G_Signatur"\*CHARFORMAT </w:instrText>
          </w:r>
          <w:r>
            <w:fldChar w:fldCharType="end"/>
          </w:r>
          <w:r w:rsidRPr="00CC30FC">
            <w:instrText xml:space="preserve"> = "" "</w:instrText>
          </w:r>
          <w:r w:rsidRPr="00CC30FC">
            <w:fldChar w:fldCharType="begin"/>
          </w:r>
          <w:r w:rsidRPr="00CC30FC">
            <w:instrText xml:space="preserve"> IF </w:instrText>
          </w:r>
          <w:r w:rsidR="00533772">
            <w:fldChar w:fldCharType="begin"/>
          </w:r>
          <w:r w:rsidR="00533772">
            <w:instrText xml:space="preserve"> DOCPROPERTY "CMIdata.G_Laufnummer"\*CHARFORMAT </w:instrText>
          </w:r>
          <w:r w:rsidR="00533772">
            <w:fldChar w:fldCharType="separate"/>
          </w:r>
          <w:r w:rsidR="00361C4B">
            <w:instrText>2016-4930</w:instrText>
          </w:r>
          <w:r w:rsidR="00533772">
            <w:fldChar w:fldCharType="end"/>
          </w:r>
          <w:r w:rsidRPr="00CC30FC">
            <w:instrText xml:space="preserve"> = "" "" "</w:instrText>
          </w:r>
          <w:r w:rsidR="00533772">
            <w:fldChar w:fldCharType="begin"/>
          </w:r>
          <w:r w:rsidR="00533772">
            <w:instrText xml:space="preserve"> DOCPROPERTY "CMIdata.G_Laufnummer"\*CHARFORMAT </w:instrText>
          </w:r>
          <w:r w:rsidR="00533772">
            <w:fldChar w:fldCharType="separate"/>
          </w:r>
          <w:r w:rsidR="00361C4B">
            <w:instrText>2016-4930</w:instrText>
          </w:r>
          <w:r w:rsidR="00533772">
            <w:fldChar w:fldCharType="end"/>
          </w:r>
          <w:r w:rsidRPr="00CC30FC">
            <w:instrText xml:space="preserve"> / </w:instrText>
          </w:r>
          <w:r w:rsidR="00533772">
            <w:fldChar w:fldCharType="begin"/>
          </w:r>
          <w:r w:rsidR="00533772">
            <w:instrText xml:space="preserve"> DOCPROPERTY "CMIdata.Dok_Titel"\*CHARFORMAT </w:instrText>
          </w:r>
          <w:r w:rsidR="00533772">
            <w:fldChar w:fldCharType="separate"/>
          </w:r>
          <w:r w:rsidR="00361C4B">
            <w:instrText>Antragsformular Vornamensänderung</w:instrText>
          </w:r>
          <w:r w:rsidR="00533772">
            <w:fldChar w:fldCharType="end"/>
          </w:r>
          <w:r w:rsidRPr="00CC30FC">
            <w:instrText xml:space="preserve">" \* MERGEFORMAT </w:instrText>
          </w:r>
          <w:r w:rsidRPr="00CC30FC">
            <w:fldChar w:fldCharType="separate"/>
          </w:r>
          <w:r w:rsidR="00361C4B">
            <w:rPr>
              <w:noProof/>
            </w:rPr>
            <w:instrText>2016-4930</w:instrText>
          </w:r>
          <w:r w:rsidR="00361C4B" w:rsidRPr="00CC30FC">
            <w:rPr>
              <w:noProof/>
            </w:rPr>
            <w:instrText xml:space="preserve"> / </w:instrText>
          </w:r>
          <w:r w:rsidR="00361C4B">
            <w:rPr>
              <w:noProof/>
            </w:rPr>
            <w:instrText>Antragsformular Vornamensänderung</w:instrText>
          </w:r>
          <w:r w:rsidRPr="00CC30FC">
            <w:fldChar w:fldCharType="end"/>
          </w:r>
          <w:r w:rsidRPr="00CC30FC">
            <w:instrText>" "</w:instrText>
          </w:r>
          <w:r w:rsidR="00533772">
            <w:fldChar w:fldCharType="begin"/>
          </w:r>
          <w:r w:rsidR="00533772">
            <w:instrText xml:space="preserve"> DOCPROPERTY "CMIdata.G</w:instrText>
          </w:r>
          <w:r w:rsidR="00533772">
            <w:instrText xml:space="preserve">_Signatur"\*CHARFORMAT </w:instrText>
          </w:r>
          <w:r w:rsidR="00533772">
            <w:fldChar w:fldCharType="separate"/>
          </w:r>
          <w:r>
            <w:instrText>CMIdata.G_Signatur</w:instrText>
          </w:r>
          <w:r w:rsidR="00533772">
            <w:fldChar w:fldCharType="end"/>
          </w:r>
          <w:r w:rsidRPr="00CC30FC">
            <w:instrText xml:space="preserve"> / </w:instrText>
          </w:r>
          <w:r w:rsidR="00533772">
            <w:fldChar w:fldCharType="begin"/>
          </w:r>
          <w:r w:rsidR="00533772">
            <w:instrText xml:space="preserve"> DOCPROPERTY "CMIdata.Dok_Titel"\*CHARFORMAT </w:instrText>
          </w:r>
          <w:r w:rsidR="00533772">
            <w:fldChar w:fldCharType="separate"/>
          </w:r>
          <w:r>
            <w:instrText>CMIdata.Dok_Titel</w:instrText>
          </w:r>
          <w:r w:rsidR="00533772">
            <w:fldChar w:fldCharType="end"/>
          </w:r>
          <w:r w:rsidRPr="00CC30FC">
            <w:instrText xml:space="preserve">" \* MERGEFORMAT </w:instrText>
          </w:r>
          <w:r w:rsidRPr="00CC30FC">
            <w:fldChar w:fldCharType="separate"/>
          </w:r>
          <w:r w:rsidR="00533772">
            <w:rPr>
              <w:noProof/>
            </w:rPr>
            <w:t>2016-4930</w:t>
          </w:r>
          <w:r w:rsidR="00533772" w:rsidRPr="00CC30FC">
            <w:rPr>
              <w:noProof/>
            </w:rPr>
            <w:t xml:space="preserve"> / </w:t>
          </w:r>
          <w:r w:rsidR="00533772">
            <w:rPr>
              <w:noProof/>
            </w:rPr>
            <w:t>Antragsformular Vornamensänderung</w:t>
          </w:r>
          <w:r w:rsidRPr="00CC30FC">
            <w:fldChar w:fldCharType="end"/>
          </w:r>
        </w:p>
      </w:tc>
      <w:tc>
        <w:tcPr>
          <w:tcW w:w="2951" w:type="dxa"/>
        </w:tcPr>
        <w:p w:rsidR="00E04F25" w:rsidRPr="00CC30FC" w:rsidRDefault="00533772" w:rsidP="00CC30FC">
          <w:pPr>
            <w:pStyle w:val="Fusszeile-Seite"/>
          </w:pPr>
          <w:r>
            <w:fldChar w:fldCharType="begin"/>
          </w:r>
          <w:r>
            <w:instrText xml:space="preserve"> DOCPROPERTY "Doc.Page"\*CHARFORMAT </w:instrText>
          </w:r>
          <w:r>
            <w:fldChar w:fldCharType="separate"/>
          </w:r>
          <w:r w:rsidR="00361C4B">
            <w:t>Seite</w:t>
          </w:r>
          <w:r>
            <w:fldChar w:fldCharType="end"/>
          </w:r>
          <w:r w:rsidR="00C66AEA" w:rsidRPr="00CC30FC">
            <w:t xml:space="preserve"> </w:t>
          </w:r>
          <w:r w:rsidR="00C66AEA" w:rsidRPr="00CC30FC">
            <w:fldChar w:fldCharType="begin"/>
          </w:r>
          <w:r w:rsidR="00C66AEA" w:rsidRPr="00CC30FC">
            <w:instrText xml:space="preserve"> PAGE </w:instrText>
          </w:r>
          <w:r w:rsidR="00C66AEA" w:rsidRPr="00CC30FC">
            <w:fldChar w:fldCharType="separate"/>
          </w:r>
          <w:r w:rsidR="00EC789D">
            <w:rPr>
              <w:noProof/>
            </w:rPr>
            <w:t>1</w:t>
          </w:r>
          <w:r w:rsidR="00C66AEA" w:rsidRPr="00CC30FC">
            <w:fldChar w:fldCharType="end"/>
          </w:r>
          <w:r w:rsidR="00C66AEA" w:rsidRPr="00CC30FC">
            <w:t xml:space="preserve"> </w:t>
          </w:r>
          <w:r>
            <w:fldChar w:fldCharType="begin"/>
          </w:r>
          <w:r>
            <w:instrText xml:space="preserve"> DOCPROPERTY "Doc.of"\*CHARFORMAT </w:instrText>
          </w:r>
          <w:r>
            <w:fldChar w:fldCharType="separate"/>
          </w:r>
          <w:r w:rsidR="00361C4B">
            <w:t>von</w:t>
          </w:r>
          <w:r>
            <w:fldChar w:fldCharType="end"/>
          </w:r>
          <w:r w:rsidR="00C66AEA" w:rsidRPr="00CC30FC">
            <w:t xml:space="preserve"> </w:t>
          </w:r>
          <w:r>
            <w:fldChar w:fldCharType="begin"/>
          </w:r>
          <w:r>
            <w:instrText xml:space="preserve"> SECTIONPAGES  </w:instrText>
          </w:r>
          <w:r>
            <w:fldChar w:fldCharType="separate"/>
          </w:r>
          <w:r w:rsidR="00EC789D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  <w:tr w:rsidR="00CE06F0" w:rsidTr="00E04F25">
      <w:tc>
        <w:tcPr>
          <w:tcW w:w="6177" w:type="dxa"/>
          <w:vAlign w:val="center"/>
        </w:tcPr>
        <w:p w:rsidR="00E04F25" w:rsidRPr="00F31604" w:rsidRDefault="00533772" w:rsidP="00E7339E">
          <w:pPr>
            <w:pStyle w:val="Fusszeile-Pfad"/>
            <w:rPr>
              <w:lang w:eastAsia="de-DE"/>
            </w:rPr>
          </w:pPr>
          <w:bookmarkStart w:id="12" w:name="FusszeileFolgeseiten" w:colFirst="0" w:colLast="0"/>
        </w:p>
      </w:tc>
      <w:tc>
        <w:tcPr>
          <w:tcW w:w="2951" w:type="dxa"/>
        </w:tcPr>
        <w:p w:rsidR="00E04F25" w:rsidRPr="00A66130" w:rsidRDefault="00533772" w:rsidP="00F307C5">
          <w:pPr>
            <w:pStyle w:val="Fusszeile-Pfad"/>
            <w:jc w:val="right"/>
            <w:rPr>
              <w:sz w:val="2"/>
              <w:szCs w:val="2"/>
              <w:lang w:eastAsia="de-DE"/>
            </w:rPr>
          </w:pPr>
        </w:p>
      </w:tc>
    </w:tr>
    <w:bookmarkEnd w:id="12"/>
  </w:tbl>
  <w:p w:rsidR="00E04F25" w:rsidRDefault="00533772">
    <w:pPr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25" w:rsidRPr="00DE4799" w:rsidRDefault="00C66AEA">
    <w:pPr>
      <w:rPr>
        <w:lang w:val="fr-FR"/>
      </w:rPr>
    </w:pPr>
    <w:r>
      <w:fldChar w:fldCharType="begin"/>
    </w:r>
    <w:r w:rsidRPr="00DE4799">
      <w:rPr>
        <w:lang w:val="fr-FR"/>
      </w:rPr>
      <w:instrText xml:space="preserve"> if </w:instrText>
    </w:r>
    <w:r>
      <w:fldChar w:fldCharType="begin"/>
    </w:r>
    <w:r w:rsidRPr="00DE4799">
      <w:rPr>
        <w:lang w:val="fr-FR"/>
      </w:rPr>
      <w:instrText xml:space="preserve"> DOCPROPERTY "Outputprofile.Internal.Draft"\*CHARFORMAT \&lt;OawJumpToField value=0/&gt;</w:instrText>
    </w:r>
    <w:r>
      <w:fldChar w:fldCharType="separate"/>
    </w:r>
    <w:r w:rsidR="00361C4B">
      <w:rPr>
        <w:b/>
        <w:bCs/>
        <w:lang w:val="de-DE"/>
      </w:rPr>
      <w:instrText>Fehler! Unbekannter Name für Dokument-Eigenschaft.</w:instrText>
    </w:r>
    <w:r>
      <w:fldChar w:fldCharType="end"/>
    </w:r>
    <w:r w:rsidRPr="00DE4799">
      <w:rPr>
        <w:lang w:val="fr-FR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533772">
      <w:rPr>
        <w:noProof/>
      </w:rPr>
      <w:instrText>10.03.2022, 10:59:02</w:instrText>
    </w:r>
    <w:r>
      <w:fldChar w:fldCharType="end"/>
    </w:r>
    <w:r w:rsidRPr="00DE4799">
      <w:rPr>
        <w:lang w:val="fr-FR"/>
      </w:rPr>
      <w:instrText xml:space="preserve">, </w:instrText>
    </w:r>
    <w:r>
      <w:fldChar w:fldCharType="begin"/>
    </w:r>
    <w:r w:rsidRPr="00DE4799">
      <w:rPr>
        <w:lang w:val="fr-FR"/>
      </w:rPr>
      <w:instrText xml:space="preserve"> FILENAME  \p  \* MERGEFORMAT </w:instrText>
    </w:r>
    <w:r>
      <w:fldChar w:fldCharType="separate"/>
    </w:r>
    <w:r w:rsidR="00361C4B">
      <w:rPr>
        <w:noProof/>
        <w:lang w:val="fr-FR"/>
      </w:rPr>
      <w:instrText>\\kt\shares\KTHOMES\ESchneider\Eigene Dokumente\CMIAXIOMA\7d164ad103214bf991e74dcf8b83c8ae\Antragsformular Namensänderung Ehename.docx</w:instrText>
    </w:r>
    <w:r>
      <w:fldChar w:fldCharType="end"/>
    </w:r>
    <w:r w:rsidRPr="00DE4799">
      <w:rPr>
        <w:lang w:val="fr-FR"/>
      </w:rPr>
      <w:instrText>" \&lt;OawJumpToField value=0/&gt;</w:instrText>
    </w:r>
    <w:r>
      <w:fldChar w:fldCharType="separate"/>
    </w:r>
    <w:r w:rsidR="00533772">
      <w:rPr>
        <w:noProof/>
      </w:rPr>
      <w:t>10.03.2022, 10:59:02</w:t>
    </w:r>
    <w:r w:rsidR="00533772" w:rsidRPr="00DE4799">
      <w:rPr>
        <w:noProof/>
        <w:lang w:val="fr-FR"/>
      </w:rPr>
      <w:t xml:space="preserve">, </w:t>
    </w:r>
    <w:r w:rsidR="00533772">
      <w:rPr>
        <w:noProof/>
        <w:lang w:val="fr-FR"/>
      </w:rPr>
      <w:t>\\kt\shares\KTHOMES\ESchneider\Eigene Dokumente\CMIAXIOMA\7d164ad103214bf991e74dcf8b83c8ae\Antragsformular Namensänderung Ehename.docx</w:t>
    </w:r>
    <w:r>
      <w:fldChar w:fldCharType="end"/>
    </w:r>
    <w:r>
      <w:fldChar w:fldCharType="begin"/>
    </w:r>
    <w:r w:rsidRPr="00DE4799">
      <w:rPr>
        <w:lang w:val="fr-FR"/>
      </w:rPr>
      <w:instrText xml:space="preserve"> if </w:instrText>
    </w:r>
    <w:r>
      <w:fldChar w:fldCharType="begin"/>
    </w:r>
    <w:r w:rsidRPr="00DE4799">
      <w:rPr>
        <w:lang w:val="fr-FR"/>
      </w:rPr>
      <w:instrText xml:space="preserve"> DOCPROPERTY "Outputprofile.Internal.Original"\*CHARFORMAT \&lt;OawJumpToField value=0/&gt;</w:instrText>
    </w:r>
    <w:r>
      <w:fldChar w:fldCharType="separate"/>
    </w:r>
    <w:r w:rsidR="00361C4B">
      <w:rPr>
        <w:b/>
        <w:bCs/>
        <w:lang w:val="de-DE"/>
      </w:rPr>
      <w:instrText>Fehler! Unbekannter Name für Dokument-Eigenschaft.</w:instrText>
    </w:r>
    <w:r>
      <w:fldChar w:fldCharType="end"/>
    </w:r>
    <w:r w:rsidRPr="00DE4799">
      <w:rPr>
        <w:lang w:val="fr-FR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533772">
      <w:rPr>
        <w:noProof/>
      </w:rPr>
      <w:instrText>10.03.2022</w:instrText>
    </w:r>
    <w:r>
      <w:fldChar w:fldCharType="end"/>
    </w:r>
    <w:r w:rsidRPr="00DE4799">
      <w:rPr>
        <w:lang w:val="fr-FR"/>
      </w:rPr>
      <w:instrText xml:space="preserve">, </w:instrText>
    </w:r>
    <w:r>
      <w:fldChar w:fldCharType="begin"/>
    </w:r>
    <w:r w:rsidRPr="00DE4799">
      <w:rPr>
        <w:lang w:val="fr-FR"/>
      </w:rPr>
      <w:instrText xml:space="preserve"> FILENAME  \p  \* MERGEFORMAT </w:instrText>
    </w:r>
    <w:r>
      <w:fldChar w:fldCharType="separate"/>
    </w:r>
    <w:r w:rsidR="00361C4B">
      <w:rPr>
        <w:noProof/>
        <w:lang w:val="fr-FR"/>
      </w:rPr>
      <w:instrText>\\kt\shares\KTHOMES\ESchneider\Eigene Dokumente\CMIAXIOMA\7d164ad103214bf991e74dcf8b83c8ae\Antragsformular Namensänderung Ehename.docx</w:instrText>
    </w:r>
    <w:r>
      <w:fldChar w:fldCharType="end"/>
    </w:r>
    <w:r w:rsidRPr="00DE4799">
      <w:rPr>
        <w:lang w:val="fr-FR"/>
      </w:rPr>
      <w:instrText>" \&lt;OawJumpToField value=0/&gt;</w:instrText>
    </w:r>
    <w:r>
      <w:fldChar w:fldCharType="separate"/>
    </w:r>
    <w:r w:rsidR="00533772">
      <w:rPr>
        <w:noProof/>
      </w:rPr>
      <w:t>10.03.2022</w:t>
    </w:r>
    <w:r w:rsidR="00533772" w:rsidRPr="00DE4799">
      <w:rPr>
        <w:noProof/>
        <w:lang w:val="fr-FR"/>
      </w:rPr>
      <w:t xml:space="preserve">, </w:t>
    </w:r>
    <w:r w:rsidR="00533772">
      <w:rPr>
        <w:noProof/>
        <w:lang w:val="fr-FR"/>
      </w:rPr>
      <w:t>\\kt\shares\KTHOMES\ESchneider\Eigene Dokumente\CMIAXIOMA\7d164ad103214bf991e74dcf8b83c8ae\Antragsformular Namensänderung Ehename.docx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478" w:rsidRPr="00EC789D" w:rsidRDefault="00C66AEA">
      <w:r w:rsidRPr="00EC789D">
        <w:separator/>
      </w:r>
    </w:p>
  </w:footnote>
  <w:footnote w:type="continuationSeparator" w:id="0">
    <w:p w:rsidR="00155478" w:rsidRPr="00EC789D" w:rsidRDefault="00C66AEA">
      <w:r w:rsidRPr="00EC789D">
        <w:continuationSeparator/>
      </w:r>
    </w:p>
  </w:footnote>
  <w:footnote w:id="1">
    <w:p w:rsidR="002E0489" w:rsidRPr="00394B34" w:rsidRDefault="002E0489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394B34">
        <w:rPr>
          <w:sz w:val="16"/>
          <w:szCs w:val="16"/>
        </w:rPr>
        <w:t xml:space="preserve">Hinweis: </w:t>
      </w:r>
      <w:r w:rsidR="00394B34">
        <w:rPr>
          <w:sz w:val="16"/>
          <w:szCs w:val="16"/>
        </w:rPr>
        <w:t>Bei Heirat vor dem 1.1.2013 sowie nach der Scheidung kann der Ledigname durch Erklärung auf dem Zivilstandsamt wieder angenommen werden. Eine Namensänderung ist nicht nötig.</w:t>
      </w:r>
    </w:p>
  </w:footnote>
  <w:footnote w:id="2">
    <w:p w:rsidR="00263F82" w:rsidRPr="00EC789D" w:rsidRDefault="00C56A04" w:rsidP="00C56A04">
      <w:pPr>
        <w:pStyle w:val="Funotentext"/>
        <w:rPr>
          <w:sz w:val="16"/>
          <w:szCs w:val="16"/>
        </w:rPr>
      </w:pPr>
      <w:r w:rsidRPr="00EC789D">
        <w:rPr>
          <w:rStyle w:val="Funotenzeichen"/>
          <w:sz w:val="16"/>
          <w:szCs w:val="16"/>
        </w:rPr>
        <w:footnoteRef/>
      </w:r>
      <w:r w:rsidRPr="00EC789D">
        <w:rPr>
          <w:sz w:val="16"/>
          <w:szCs w:val="16"/>
        </w:rPr>
        <w:t xml:space="preserve"> </w:t>
      </w:r>
      <w:r w:rsidR="00263F82" w:rsidRPr="00EC789D">
        <w:rPr>
          <w:b/>
          <w:sz w:val="16"/>
          <w:szCs w:val="16"/>
        </w:rPr>
        <w:t>Unterschrift</w:t>
      </w:r>
      <w:r w:rsidRPr="00EC789D">
        <w:rPr>
          <w:sz w:val="16"/>
          <w:szCs w:val="16"/>
        </w:rPr>
        <w:t xml:space="preserve">: </w:t>
      </w:r>
    </w:p>
    <w:p w:rsidR="00263F82" w:rsidRPr="00EC789D" w:rsidRDefault="00FB4756" w:rsidP="00C56A04">
      <w:pPr>
        <w:pStyle w:val="Funotentext"/>
        <w:rPr>
          <w:sz w:val="16"/>
          <w:szCs w:val="16"/>
        </w:rPr>
      </w:pPr>
      <w:r w:rsidRPr="00EC789D">
        <w:rPr>
          <w:sz w:val="16"/>
          <w:szCs w:val="16"/>
        </w:rPr>
        <w:t xml:space="preserve">Das </w:t>
      </w:r>
      <w:r w:rsidR="00C56A04" w:rsidRPr="00EC789D">
        <w:rPr>
          <w:sz w:val="16"/>
          <w:szCs w:val="16"/>
        </w:rPr>
        <w:t xml:space="preserve">Gesuch </w:t>
      </w:r>
      <w:r w:rsidR="00263F82" w:rsidRPr="00EC789D">
        <w:rPr>
          <w:sz w:val="16"/>
          <w:szCs w:val="16"/>
        </w:rPr>
        <w:t xml:space="preserve">muss </w:t>
      </w:r>
      <w:r w:rsidR="00C56A04" w:rsidRPr="00EC789D">
        <w:rPr>
          <w:sz w:val="16"/>
          <w:szCs w:val="16"/>
        </w:rPr>
        <w:t>handschriftlich unterzeichn</w:t>
      </w:r>
      <w:r w:rsidR="00263F82" w:rsidRPr="00EC789D">
        <w:rPr>
          <w:sz w:val="16"/>
          <w:szCs w:val="16"/>
        </w:rPr>
        <w:t>et werd</w:t>
      </w:r>
      <w:r w:rsidR="00C56A04" w:rsidRPr="00EC789D">
        <w:rPr>
          <w:sz w:val="16"/>
          <w:szCs w:val="16"/>
        </w:rPr>
        <w:t>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89D" w:rsidRPr="00EC789D" w:rsidRDefault="00EC789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25" w:rsidRPr="00EC789D" w:rsidRDefault="00533772"/>
  <w:p w:rsidR="00E04F25" w:rsidRPr="00EC789D" w:rsidRDefault="00C66AEA">
    <w:r w:rsidRPr="00EC789D">
      <w:rPr>
        <w:noProof/>
      </w:rPr>
      <w:drawing>
        <wp:anchor distT="0" distB="0" distL="114300" distR="114300" simplePos="0" relativeHeight="251658240" behindDoc="1" locked="1" layoutInCell="1" hidden="1" allowOverlap="1" wp14:anchorId="2841245E" wp14:editId="661CEF88">
          <wp:simplePos x="0" y="0"/>
          <wp:positionH relativeFrom="column">
            <wp:posOffset>89</wp:posOffset>
          </wp:positionH>
          <wp:positionV relativeFrom="paragraph">
            <wp:posOffset>461</wp:posOffset>
          </wp:positionV>
          <wp:extent cx="4048690" cy="1333686"/>
          <wp:effectExtent l="0" t="0" r="9525" b="0"/>
          <wp:wrapNone/>
          <wp:docPr id="2" name="b81dbcc4-0562-4daa-9dd0-63bb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690" cy="1333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23D06" w:rsidRPr="00EC789D" w:rsidRDefault="00533772"/>
  <w:p w:rsidR="00B23D06" w:rsidRPr="00EC789D" w:rsidRDefault="00533772"/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CE06F0" w:rsidRPr="00EC789D" w:rsidTr="00720AA0">
      <w:trPr>
        <w:trHeight w:hRule="exact" w:val="20"/>
        <w:hidden/>
      </w:trPr>
      <w:tc>
        <w:tcPr>
          <w:tcW w:w="9071" w:type="dxa"/>
        </w:tcPr>
        <w:p w:rsidR="00B23D06" w:rsidRPr="00EC789D" w:rsidRDefault="00533772" w:rsidP="0077716B">
          <w:pPr>
            <w:rPr>
              <w:vanish/>
            </w:rPr>
          </w:pPr>
        </w:p>
        <w:p w:rsidR="00B23D06" w:rsidRPr="00EC789D" w:rsidRDefault="00533772" w:rsidP="0077716B">
          <w:pPr>
            <w:rPr>
              <w:vanish/>
            </w:rPr>
          </w:pPr>
          <w:bookmarkStart w:id="1" w:name="RecipientDeliveryOption"/>
          <w:bookmarkEnd w:id="1"/>
        </w:p>
      </w:tc>
    </w:tr>
  </w:tbl>
  <w:p w:rsidR="00B23D06" w:rsidRPr="00EC789D" w:rsidRDefault="00533772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89D" w:rsidRPr="00EC789D" w:rsidRDefault="00EC789D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25" w:rsidRPr="0051144A" w:rsidRDefault="00533772" w:rsidP="00E04F25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25" w:rsidRDefault="00533772">
    <w:pPr>
      <w:spacing w:line="20" w:lineRule="exact"/>
      <w:rPr>
        <w:sz w:val="2"/>
        <w:szCs w:val="2"/>
      </w:rPr>
    </w:pPr>
  </w:p>
  <w:p w:rsidR="00E04F25" w:rsidRPr="00473DA5" w:rsidRDefault="00C66AEA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7421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CA2E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98CD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3EF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C2A5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AC8F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DACE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CB2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605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3A2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77AEF"/>
    <w:multiLevelType w:val="multilevel"/>
    <w:tmpl w:val="6504B20C"/>
    <w:numStyleLink w:val="ListWithNumbers"/>
  </w:abstractNum>
  <w:abstractNum w:abstractNumId="11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1E8C1B6A"/>
    <w:multiLevelType w:val="multilevel"/>
    <w:tmpl w:val="FE58365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3" w15:restartNumberingAfterBreak="0">
    <w:nsid w:val="1F8A2D06"/>
    <w:multiLevelType w:val="multilevel"/>
    <w:tmpl w:val="6504B20C"/>
    <w:styleLink w:val="ListWithNumber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14" w15:restartNumberingAfterBreak="0">
    <w:nsid w:val="25B6796A"/>
    <w:multiLevelType w:val="multilevel"/>
    <w:tmpl w:val="E188D56E"/>
    <w:numStyleLink w:val="ListLevelsWithNumbers"/>
  </w:abstractNum>
  <w:abstractNum w:abstractNumId="15" w15:restartNumberingAfterBreak="0">
    <w:nsid w:val="298D3D28"/>
    <w:multiLevelType w:val="multilevel"/>
    <w:tmpl w:val="E188D56E"/>
    <w:styleLink w:val="ListLevelsWithNumber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16" w15:restartNumberingAfterBreak="0">
    <w:nsid w:val="2A861378"/>
    <w:multiLevelType w:val="multilevel"/>
    <w:tmpl w:val="4FE0A7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9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0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1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20"/>
  </w:num>
  <w:num w:numId="2">
    <w:abstractNumId w:val="19"/>
  </w:num>
  <w:num w:numId="3">
    <w:abstractNumId w:val="11"/>
  </w:num>
  <w:num w:numId="4">
    <w:abstractNumId w:val="21"/>
  </w:num>
  <w:num w:numId="5">
    <w:abstractNumId w:val="12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2"/>
  </w:num>
  <w:num w:numId="21">
    <w:abstractNumId w:val="23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0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autoHyphenation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okmarkStyle.RecipientFormattedFullAddress" w:val="zOawRecipient"/>
    <w:docVar w:name="Date.Format.Long" w:val="12. Dezember 2016"/>
    <w:docVar w:name="Date.Format.Long.dateValue" w:val="42716"/>
    <w:docVar w:name="DocumentDate" w:val="12. Dezember 2016"/>
    <w:docVar w:name="DocumentDate.dateValue" w:val="42716"/>
    <w:docVar w:name="MetaTool_officeatwork" w:val="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"/>
    <w:docVar w:name="OawAttachedTemplate" w:val="Brief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8 SP1 (4.8.482)"/>
    <w:docVar w:name="OawCreatedWithProjectID" w:val="luchmaster"/>
    <w:docVar w:name="OawCreatedWithProjectVersion" w:val="132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print&quot; UID=&quot;2004040214370529854396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end&quot; UID=&quot;2004040214394214143821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Bookmark&gt;_x000d__x0009_&lt;OawDocProperty name=&quot;Rece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Signature1.DirectPhon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1.EMai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EMail&quot;/&gt;&lt;/type&gt;&lt;/profile&gt;&lt;/OawDocProperty&gt;_x000d__x0009_&lt;OawDocProperty name=&quot;Signature2.DirectPhon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2.EMail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EMail&quot;/&gt;&lt;/type&gt;&lt;/profile&gt;&lt;/OawDocProperty&gt;_x000d__x0009_&lt;OawBookmark name=&quot;Enclosure&quot;&gt;&lt;profile type=&quot;default&quot; UID=&quot;&quot; sameAsDefault=&quot;0&quot;&gt;&lt;/profile&gt;&lt;/OawBookmark&gt;_x000d__x0009_&lt;OawDocProperty name=&quot;Organisation.Abteilungsinformatio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1&quot;/&gt;&lt;/type&gt;&lt;/profile&gt;&lt;/OawDocProperty&gt;_x000d__x0009_&lt;OawDocProperty name=&quot;Organisation.Abteilungsinformatio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2&quot;/&gt;&lt;/type&gt;&lt;/profile&gt;&lt;/OawDocProperty&gt;_x000d__x0009_&lt;OawDocProperty name=&quot;Organisation.Abteilungsinformatio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3&quot;/&gt;&lt;/type&gt;&lt;/profile&gt;&lt;/OawDocProperty&gt;_x000d__x0009_&lt;OawDocProperty name=&quot;Organisation.Abteilungsinformatio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4&quot;/&gt;&lt;/type&gt;&lt;/profile&gt;&lt;/OawDocProperty&gt;_x000d__x0009_&lt;OawDocProperty name=&quot;Organisation.Abteilungsinformation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5&quot;/&gt;&lt;/type&gt;&lt;/profile&gt;&lt;/OawDocProperty&gt;_x000d__x0009_&lt;OawDocProperty name=&quot;Organisation.Abteilungsinformation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6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Abteilungsinformation7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7&quot;/&gt;&lt;/type&gt;&lt;/profile&gt;&lt;/OawDocProperty&gt;_x000d__x0009_&lt;OawDocProperty name=&quot;Organisation.Abteilungsinformation8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8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ustomField.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DocProperty&gt;_x000d__x0009_&lt;OawDocProperty name=&quot;Textmarke.Metadaten&quot;&gt;&lt;profile type=&quot;default&quot; UID=&quot;&quot; sameAsDefault=&quot;0&quot;&gt;&lt;documentProperty UID=&quot;2003070216009988776655&quot; sourceUID=&quot;2003070216009988776655&quot;/&gt;&lt;type type=&quot;WordBookmark&quot;&gt;&lt;WordBookmark name=&quot;Metadaten&quot;/&gt;&lt;/type&gt;&lt;/profile&gt;&lt;/OawDocProperty&gt;_x000d__x0009_&lt;OawBookmark name=&quot;Datum&quot;&gt;&lt;profile type=&quot;default&quot; UID=&quot;&quot; sameAsDefault=&quot;0&quot;&gt;&lt;/profile&gt;&lt;/OawBookmark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Bookmark name=&quot;ContentTypeLetter&quot;&gt;&lt;profile type=&quot;default&quot; UID=&quot;&quot; sameAsDefault=&quot;0&quot;&gt;&lt;/profile&gt;&lt;/OawBookmark&gt;_x000d__x0009_&lt;OawBookmark name=&quot;Subject&quot;&gt;&lt;profile type=&quot;default&quot; UID=&quot;&quot; sameAsDefault=&quot;0&quot;&gt;&lt;/profile&gt;&lt;/OawBookmark&gt;_x000d__x0009_&lt;OawBookmark name=&quot;Metadaten&quot;&gt;&lt;profile type=&quot;default&quot; UID=&quot;&quot; sameAsDefault=&quot;0&quot;&gt;&lt;/profile&gt;&lt;/OawBookmark&gt;_x000d__x0009_&lt;OawBookmark name=&quot;Recipient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Bookmark&gt;_x000d_&lt;/document&gt;_x000d_"/>
    <w:docVar w:name="OawDialog" w:val="&lt;empty/&gt;"/>
    <w:docVar w:name="OawDistributionEnabled" w:val="&lt;Profiles&gt;&lt;Distribution type=&quot;2&quot; UID=&quot;4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Name|Function|DirectPhone|EMail|SignatureHighResColor|SignatureLowResColor|SignatureLowResColor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DirectPhone&quot; field=&quot;DirectPhone&quot;/&gt;&lt;OawDocProperty name=&quot;Signature1.EMail&quot; field=&quot;EMail&quot;/&gt;&lt;/profile&gt;&lt;profile type=&quot;print&quot; UID=&quot;2006120711380151760646&quot; sameAsDefault=&quot;0&quot;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profile&gt;&lt;profile type=&quot;send&quot; UID=&quot;2006121210395821292110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/source&gt;"/>
    <w:docVar w:name="OawDocProp.2002122011014149059130932" w:val="&lt;source&gt;&lt;Fields List=&quot;LogoColor|City|Footer1|Footer2|Footer3|Footer4|Dienststelle1|Dienststelle2|Email|Internet|Abteilungsinformation1|Abteilungsinformation2|Abteilungsinformation3|Abteilungsinformation4|Abteilungsinformation5|Abteilungsinformation6|Telefon|Departement|Fax|Abteilungsinformation7|Abteilungsinformation8|LogoZertifikate|AddressB1|AddressB2|AddressB3|AddressB4|AddressN1|AddressN2|AddressN3|AddressN4|LogoBerufsbildung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Abteilungsinformation1&quot; field=&quot;Abteilungsinformation1&quot;/&gt;&lt;OawDocProperty name=&quot;Organisation.Abteilungsinformation2&quot; field=&quot;Abteilungsinformation2&quot;/&gt;&lt;OawDocProperty name=&quot;Organisation.Abteilungsinformation3&quot; field=&quot;Abteilungsinformation3&quot;/&gt;&lt;OawDocProperty name=&quot;Organisation.Abteilungsinformation4&quot; field=&quot;Abteilungsinformation4&quot;/&gt;&lt;OawDocProperty name=&quot;Organisation.Abteilungsinformation5&quot; field=&quot;Abteilungsinformation5&quot;/&gt;&lt;OawDocProperty name=&quot;Organisation.Abteilungsinformation6&quot; field=&quot;Abteilungsinformation6&quot;/&gt;&lt;OawDocProperty name=&quot;Organisation.Telefon&quot; field=&quot;Telefon&quot;/&gt;&lt;OawDocProperty name=&quot;Organisation.Departement&quot; field=&quot;Departement&quot;/&gt;&lt;OawDocProperty name=&quot;Organisation.Fax&quot; field=&quot;Fax&quot;/&gt;&lt;OawDocProperty name=&quot;Organisation.Abteilungsinformation7&quot; field=&quot;Abteilungsinformation7&quot;/&gt;&lt;OawDocProperty name=&quot;Organisation.Abteilungsinformation8&quot; field=&quot;Abteilungsinformation8&quot;/&gt;&lt;OawPicture name=&quot;Zertifikate&quot; field=&quot;LogoZertifikate&quot; UID=&quot;2010082314524078854510&quot; top=&quot;0&quot; left=&quot;0&quot; relativeHorizontalPosition=&quot;1&quot; relativeVerticalPosition=&quot;1&quot; horizontalAdjustment=&quot;0&quot; verticalAdjustment=&quot;0&quot; anchorBookmark=&quot;Zerfitikate&quot; inlineAnchorBookmark=&quot;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OawPicture name=&quot;Organisation.LogoBerufsbildung&quot; field=&quot;LogoBerufsbildung&quot; UID=&quot;2013101409112278989965&quot; top=&quot;500&quot; left=&quot;-200&quot; relativeHorizontalPosition=&quot;1&quot; relativeVerticalPosition=&quot;1&quot; horizontalAdjustment=&quot;0&quot; verticalAdjustment=&quot;1&quot; anchorBookmark=&quot;LogoBerufsbildung&quot; inlineAnchorBookmark=&quot;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Name|Function|DirectPhone|EMail|SignatureHighResColor|SignatureLowResColor|SignatureLowResColor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DirectPhone&quot; field=&quot;DirectPhone&quot;/&gt;&lt;OawDocProperty name=&quot;Signature2.EMail&quot; field=&quot;EMail&quot;/&gt;&lt;/profile&gt;&lt;profile type=&quot;print&quot; UID=&quot;2006120711380151760646&quot; sameAsDefault=&quot;0&quot;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profile&gt;&lt;profile type=&quot;send&quot; UID=&quot;2006121210395821292110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/source&gt;"/>
    <w:docVar w:name="OawDocProp.2003080714212273705547" w:val="&lt;source&gt;&lt;Fields List=&quot;Introduction|Closing|FormattedFullAddress|EMail|DeliveryOption&quot;/&gt;&lt;profile type=&quot;default&quot; UID=&quot;&quot; sameAsDefault=&quot;0&quot;&gt;&lt;OawBookmark name=&quot;RecipientIntroduction&quot; field=&quot;Introduction&quot;/&gt;&lt;OawBookmark name=&quot;RecipientClosing&quot; field=&quot;Closing&quot;/&gt;&lt;OawBookmark name=&quot;RecipientFormattedFullAddress&quot; field=&quot;FormattedFullAddress&quot;/&gt;&lt;OawDocProperty name=&quot;Receipient.EMail&quot; field=&quot;EMail&quot;/&gt;&lt;OawBookmark name=&quot;RecipientDeliveryOption&quot; field=&quot;DeliveryOption&quot;/&gt;&lt;/profile&gt;&lt;/source&gt;"/>
    <w:docVar w:name="OawDocProp.2004112217333376588294" w:val="&lt;source&gt;&lt;Fields List=&quot;Classification|ContentTypeLetter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10020409223900652065" w:val="&lt;source&gt;&lt;Fields List=&quot;Dok_Titel|G_Signatur|G_Laufnummer&quot;/&gt;&lt;profile type=&quot;default&quot; UID=&quot;&quot; sameAsDefault=&quot;0&quot;&gt;&lt;OawDocProperty name=&quot;CMIdata.Dok_Titel&quot; field=&quot;Dok_Titel&quot;/&gt;&lt;OawDocProperty name=&quot;CMIdata.G_Signatur&quot; field=&quot;G_Signatur&quot;/&gt;&lt;OawDocProperty name=&quot;CMIdata.G_Laufnummer&quot; field=&quot;G_Laufnummer&quot;/&gt;&lt;/profile&gt;&lt;/source&gt;"/>
    <w:docVar w:name="OawDocPropSource" w:val="&lt;DocProps&gt;&lt;DocProp UID=&quot;2003080714212273705547&quot; EntryUID=&quot;2016121215052418237056&quot;&gt;&lt;Field Name=&quot;UID&quot; Value=&quot;2016121215052418237056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Amt für Gemeinden&amp;#xA;Namensänderungen&amp;#xA;Bundesplatz 14&amp;#xA;6002 Luzern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Recipient&amp;quot;&amp;gt;Amt für Gemeinden&amp;#xA;Namensänderungen&amp;#xA;Bundesplatz 14&amp;#xA;6002 Luzern&amp;lt;/Text&amp;gt;&quot;/&gt;&lt;Field Name=&quot;CompleteAddressImported&quot; Value=&quot;&quot;/&gt;&lt;Field Name=&quot;BBZ.SchülerAnrede&quot; Value=&quot;&quot;/&gt;&lt;Field Name=&quot;BBZ.SchülerVorname&quot; Value=&quot;&quot;/&gt;&lt;Field Name=&quot;BBZ.SchülerName&quot; Value=&quot;&quot;/&gt;&lt;Field Name=&quot;BBZ.SchülerName2&quot; Value=&quot;&quot;/&gt;&lt;Field Name=&quot;BBZ.SchülerOrt&quot; Value=&quot;&quot;/&gt;&lt;Field Name=&quot;BBZ.GebDatum&quot; Value=&quot;&quot;/&gt;&lt;Field Name=&quot;BBZ.Klasse&quot; Value=&quot;&quot;/&gt;&lt;Field Name=&quot;BBZ.Ausbildung&quot; Value=&quot;&quot;/&gt;&lt;Field Name=&quot;BBZ.Lehrende&quot; Value=&quot;&quot;/&gt;&lt;Field Name=&quot;BBZ.LBAnrede&quot; Value=&quot;&quot;/&gt;&lt;Field Name=&quot;BBZ.LBName&quot; Value=&quot;&quot;/&gt;&lt;Field Name=&quot;BBZ.LBName2&quot; Value=&quot;&quot;/&gt;&lt;Field Name=&quot;BBZ.LBVorname&quot; Value=&quot;&quot;/&gt;&lt;Field Name=&quot;BBZ.LBStrasse&quot; Value=&quot;&quot;/&gt;&lt;Field Name=&quot;BBZ.LBPostfach&quot; Value=&quot;&quot;/&gt;&lt;Field Name=&quot;BBZ.LBPLZ&quot; Value=&quot;&quot;/&gt;&lt;Field Name=&quot;BBZ.LBOrt&quot; Value=&quot;&quot;/&gt;&lt;Field Name=&quot;BBZ.LBTelGeschaeft&quot; Value=&quot;&quot;/&gt;&lt;Field Name=&quot;IntroductionImported&quot; Value=&quot;&quot;/&gt;&lt;/DocProp&gt;&lt;DocProp UID=&quot;2002122011014149059130932&quot; EntryUID=&quot;2013110416383360516323&quot;&gt;&lt;Field Name=&quot;UID&quot; Value=&quot;2013110416383360516323&quot;/&gt;&lt;Field Name=&quot;IDName&quot; Value=&quot;JSD, Amt für Gemeinden&quot;/&gt;&lt;Field Name=&quot;Departement&quot; Value=&quot;Justiz- und Sicherheits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Amt für Gemeinden&quot;/&gt;&lt;Field Name=&quot;AddressB2&quot; Value=&quot;&quot;/&gt;&lt;Field Name=&quot;AddressB3&quot; Value=&quot;&quot;/&gt;&lt;Field Name=&quot;AddressB4&quot; Value=&quot;&quot;/&gt;&lt;Field Name=&quot;AddressN1&quot; Value=&quot;Bundesplatz 14&quot;/&gt;&lt;Field Name=&quot;AddressN2&quot; Value=&quot;6002 Luzern&quot;/&gt;&lt;Field Name=&quot;AddressN3&quot; Value=&quot;&quot;/&gt;&lt;Field Name=&quot;AddressN4&quot; Value=&quot;&quot;/&gt;&lt;Field Name=&quot;Postcode&quot; Value=&quot;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4 83&quot;/&gt;&lt;Field Name=&quot;Fax&quot; Value=&quot;041 210 14 62&quot;/&gt;&lt;Field Name=&quot;LogoColor&quot; Value=&quot;%Logos%\Luzern.JSD.Logo.2100.350.emf&quot;/&gt;&lt;Field Name=&quot;LogoBlackWhite&quot; Value=&quot;%Logos%\Luzern.JSD.Logo.2100.350.emf&quot;/&gt;&lt;Field Name=&quot;LogoZertifikate&quot; Value=&quot;&quot;/&gt;&lt;Field Name=&quot;Email&quot; Value=&quot;afg@lu.ch&quot;/&gt;&lt;Field Name=&quot;Internet&quot; Value=&quot;www.af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JSD.Logo.2100.350.emf&quot;/&gt;&lt;Field Name=&quot;LogoSchriftzug&quot; Value=&quot;&quot;/&gt;&lt;Field Name=&quot;LogoTag&quot; Value=&quot;&quot;/&gt;&lt;Field Name=&quot;Data_UID&quot; Value=&quot;201311041638336051632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3110416461849352382&quot;&gt;&lt;Field Name=&quot;UID&quot; Value=&quot;2013110416461849352382&quot;/&gt;&lt;Field Name=&quot;IDName&quot; Value=&quot;Schneider Elvira, AfG&quot;/&gt;&lt;Field Name=&quot;Name&quot; Value=&quot;lic. iur. Elvira Schneider&quot;/&gt;&lt;Field Name=&quot;PersonalNumber&quot; Value=&quot;&quot;/&gt;&lt;Field Name=&quot;DirectPhone&quot; Value=&quot;041 228 51 42&quot;/&gt;&lt;Field Name=&quot;DirectFax&quot; Value=&quot;&quot;/&gt;&lt;Field Name=&quot;Mobile&quot; Value=&quot;&quot;/&gt;&lt;Field Name=&quot;EMail&quot; Value=&quot;elvira.schneider@lu.ch&quot;/&gt;&lt;Field Name=&quot;Function&quot; Value=&quot;juristische Mit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S&quot;/&gt;&lt;Field Name=&quot;Lizenz_noetig&quot; Value=&quot;Ja&quot;/&gt;&lt;Field Name=&quot;Data_UID&quot; Value=&quot;201311041646184935238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3110416461849352382&quot;&gt;&lt;Field Name=&quot;UID&quot; Value=&quot;2013110416461849352382&quot;/&gt;&lt;Field Name=&quot;IDName&quot; Value=&quot;Schneider Elvira, AfG&quot;/&gt;&lt;Field Name=&quot;Name&quot; Value=&quot;lic. iur. Elvira Schneider&quot;/&gt;&lt;Field Name=&quot;PersonalNumber&quot; Value=&quot;&quot;/&gt;&lt;Field Name=&quot;DirectPhone&quot; Value=&quot;041 228 51 42&quot;/&gt;&lt;Field Name=&quot;DirectFax&quot; Value=&quot;&quot;/&gt;&lt;Field Name=&quot;Mobile&quot; Value=&quot;&quot;/&gt;&lt;Field Name=&quot;EMail&quot; Value=&quot;elvira.schneider@lu.ch&quot;/&gt;&lt;Field Name=&quot;Function&quot; Value=&quot;juristische Mit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S&quot;/&gt;&lt;Field Name=&quot;Lizenz_noetig&quot; Value=&quot;Ja&quot;/&gt;&lt;Field Name=&quot;Data_UID&quot; Value=&quot;201311041646184935238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3111211554479191031&quot;&gt;&lt;Field Name=&quot;UID&quot; Value=&quot;2013111211554479191031&quot;/&gt;&lt;Field Name=&quot;IDName&quot; Value=&quot;Graber Kathrin, AfG&quot;/&gt;&lt;Field Name=&quot;Name&quot; Value=&quot;lic. iur. Kathrin Graber&quot;/&gt;&lt;Field Name=&quot;PersonalNumber&quot; Value=&quot;&quot;/&gt;&lt;Field Name=&quot;DirectPhone&quot; Value=&quot;041 228 51 41&quot;/&gt;&lt;Field Name=&quot;DirectFax&quot; Value=&quot;&quot;/&gt;&lt;Field Name=&quot;Mobile&quot; Value=&quot;&quot;/&gt;&lt;Field Name=&quot;EMail&quot; Value=&quot;kathrin.graber@lu.ch&quot;/&gt;&lt;Field Name=&quot;Function&quot; Value=&quot;Leiterin ad interim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KG&quot;/&gt;&lt;Field Name=&quot;Lizenz_noetig&quot; Value=&quot;Ja&quot;/&gt;&lt;Field Name=&quot;Data_UID&quot; Value=&quot;201311121155447919103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3110416461849352382&quot;&gt;&lt;Field Name=&quot;UID&quot; Value=&quot;2013110416461849352382&quot;/&gt;&lt;Field Name=&quot;IDName&quot; Value=&quot;Schneider Elvira, AfG&quot;/&gt;&lt;Field Name=&quot;Name&quot; Value=&quot;lic. iur. Elvira Schneider&quot;/&gt;&lt;Field Name=&quot;PersonalNumber&quot; Value=&quot;&quot;/&gt;&lt;Field Name=&quot;DirectPhone&quot; Value=&quot;041 228 51 42&quot;/&gt;&lt;Field Name=&quot;DirectFax&quot; Value=&quot;&quot;/&gt;&lt;Field Name=&quot;Mobile&quot; Value=&quot;&quot;/&gt;&lt;Field Name=&quot;EMail&quot; Value=&quot;elvira.schneider@lu.ch&quot;/&gt;&lt;Field Name=&quot;Function&quot; Value=&quot;juristische Mit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S&quot;/&gt;&lt;Field Name=&quot;Lizenz_noetig&quot; Value=&quot;Ja&quot;/&gt;&lt;Field Name=&quot;Data_UID&quot; Value=&quot;201311041646184935238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6110913315368876110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Field Name=&quot;Dok_Titel&quot; Value=&quot;Antragsformular Vornamensänderung&quot;/&gt;&lt;Field Name=&quot;Dok_Lfnr&quot; Value=&quot;90326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12. Dezember 2016&quot;/&gt;&lt;Field Name=&quot;Dok_DatumMM&quot; Value=&quot;12.12.2016&quot;/&gt;&lt;Field Name=&quot;Dok_Beschlussnummer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Formular Antrag Namensänderung&quot;/&gt;&lt;Field Name=&quot;G_BeginnMMMM&quot; Value=&quot;12. Dezember 2016&quot;/&gt;&lt;Field Name=&quot;G_BeginnMM&quot; Value=&quot;12.12.2016&quot;/&gt;&lt;Field Name=&quot;G_Bemerkung&quot; Value=&quot;&quot;/&gt;&lt;Field Name=&quot;G_Eigner&quot; Value=&quot;AFG Mitarbeitende&quot;/&gt;&lt;Field Name=&quot;G_Laufnummer&quot; Value=&quot;2016-4930&quot;/&gt;&lt;Field Name=&quot;G_Signatur&quot; Value=&quot;&quot;/&gt;&lt;Field Name=&quot;G_Vorstossnummer&quot; Value=&quot;&quot;/&gt;&lt;Field Name=&quot;G_Botschaftsnummer&quot; Value=&quot;&quot;/&gt;&lt;Field Name=&quot;G_Eroeffnungsdatum&quot; Value=&quot;&quot;/&gt;&lt;Field Name=&quot;G_SachbearbeiterKuerzel&quot; Value=&quot;ESCHNEIDER&quot;/&gt;&lt;Field Name=&quot;G_SachbearbeiterVornameName&quot; Value=&quot;Elvira Schneider&quot;/&gt;&lt;Field Name=&quot;G_Registraturplan&quot; Value=&quot;4.7.5 Merkblätter, Weisungen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Diagnose&quot; Value=&quot;&quot;/&gt;&lt;/DocProp&gt;&lt;DocProp UID=&quot;2015111110142100000001&quot; EntryUID=&quot;2003121817293296325874&quot;&gt;&lt;Field Name=&quot;UID&quot; Value=&quot;2003121817293296325874&quot;/&gt;&lt;/DocProp&gt;&lt;DocProp UID=&quot;2016022308391031585750&quot; EntryUID=&quot;2003121817293296325874&quot;&gt;&lt;Field Name=&quot;UID&quot; Value=&quot;2003121817293296325874&quot;/&gt;&lt;/DocProp&gt;&lt;DocProp UID=&quot;2004112217333376588294&quot; EntryUID=&quot;2004123010144120300001&quot;&gt;&lt;Field Name=&quot;UID&quot; Value=&quot;2004123010144120300001&quot;/&gt;&lt;Field Name=&quot;ContentTypeLetter&quot; Value=&quot;&quot;/&gt;&lt;Field Name=&quot;Classification&quot; Value=&quo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word&gt;&lt;PDF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PDF&gt;&lt;/send&gt;&lt;save profileUID=&quot;2006121210441235887611&quot;&gt;&lt;word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06120711380151760646" w:val="&lt;source&gt;&lt;documentProperty UID=&quot;2002122010583847234010578&quot;&gt;&lt;Fields List=&quot;SignatureHighResColor&quot;/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HighResColor&quot;/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4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06120711380151760646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4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ojectID" w:val="luchmaster"/>
    <w:docVar w:name="OawRecipients" w:val="&lt;Recipients&gt;&lt;Recipient&gt;&lt;UID&gt;2016121215052418237056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Amt für Gemeinden_x000d_Namensänderungen_x000d_Bundesplatz 14_x000d_6002 Luzern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amp;lt;Text Style=&quot;zOawRecipient&quot;&amp;gt;Amt für Gemeinden_x000d_Namensänderungen_x000d_Bundesplatz 14_x000d_6002 Luzern&amp;lt;/Text&amp;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Ort&gt;&lt;/BBZ.SchülerOrt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1210441235887611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1210441235887611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6121210395821292110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6121210395821292110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2|4;DocumentTitle:=A - Brief;DisplayName:=B1 - H - LAIZ - EDIMBAGUV 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atum&quot; Label=&quot;Datum&quot; Style=&quot;CityDate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NormalKeepTogeth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RecipientDeliveryOption&quot; Label=&quot;Versandart&quot; Style=&quot;zOawDeliveryOption&quot;/&gt;_x000d_&lt;Bookmark Name=&quot;RecipientFormattedFullAddress&quot; Label=&quot;Adresse&quot; Style=&quot;zOawRecipient&quot;/&gt;_x000d_&lt;Bookmark Name=&quot;RecipientIntroduction&quot; Label=&quot;Anrede&quot; Style=&quot;Standard&quot;/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NormalKeepTogether&quot;/&gt;_x000d_&lt;/TemplPropsStm&gt;"/>
    <w:docVar w:name="OawVersionPicture.2004030310155302814490" w:val="Luzern.JSD.Logo.2100.350.emf;2016.05.20-13:14:38"/>
    <w:docVar w:name="OawVersionPictureInline.2004030310155302814490" w:val="Luzern.JSD.Logo.2100.350.emf;2016.05.20-13:14:38"/>
    <w:docVar w:name="officeatworkWordMasterTemplateConfiguration" w:val="&lt;!--Created with officeatwork--&gt;_x000d__x000a_&lt;WordMasterTemplateConfiguration&gt;_x000d__x000a_  &lt;LayoutSets /&gt;_x000d__x000a_  &lt;Pictures&gt;_x000d__x000a_    &lt;Picture Id=&quot;5cce470d-a9a2-4f0a-9956-3e59&quot; IdName=&quot;Logo&quot; IsSelected=&quot;Tru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b81dbcc4-0562-4daa-9dd0-63bb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fals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E06F0"/>
    <w:rsid w:val="000B7552"/>
    <w:rsid w:val="00263F82"/>
    <w:rsid w:val="00293E47"/>
    <w:rsid w:val="002E0489"/>
    <w:rsid w:val="003066CA"/>
    <w:rsid w:val="00361C4B"/>
    <w:rsid w:val="00394B34"/>
    <w:rsid w:val="005041FD"/>
    <w:rsid w:val="00533772"/>
    <w:rsid w:val="005A202F"/>
    <w:rsid w:val="006D3F79"/>
    <w:rsid w:val="007A46C1"/>
    <w:rsid w:val="007D7AC9"/>
    <w:rsid w:val="00887AC5"/>
    <w:rsid w:val="00B25890"/>
    <w:rsid w:val="00B3256A"/>
    <w:rsid w:val="00C56A04"/>
    <w:rsid w:val="00C66AEA"/>
    <w:rsid w:val="00C8724D"/>
    <w:rsid w:val="00CE06F0"/>
    <w:rsid w:val="00D30AD2"/>
    <w:rsid w:val="00EC789D"/>
    <w:rsid w:val="00FB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26CAF85E"/>
  <w15:docId w15:val="{2749925B-F71B-4BED-9A4B-308CDBB3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096C"/>
    <w:rPr>
      <w:kern w:val="10"/>
    </w:rPr>
  </w:style>
  <w:style w:type="paragraph" w:styleId="berschrift1">
    <w:name w:val="heading 1"/>
    <w:basedOn w:val="Standard"/>
    <w:next w:val="Standard"/>
    <w:link w:val="berschrift1Zchn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Pr>
      <w:lang w:val="en-US"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"/>
      </w:numPr>
      <w:tabs>
        <w:tab w:val="clear" w:pos="360"/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rsid w:val="00061354"/>
    <w:rPr>
      <w:rFonts w:ascii="Arial" w:hAnsi="Arial"/>
      <w:b w:val="0"/>
      <w:i w:val="0"/>
      <w:kern w:val="10"/>
      <w:sz w:val="12"/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numbering" w:customStyle="1" w:styleId="ListWithNumbers">
    <w:name w:val="ListWithNumbers"/>
    <w:uiPriority w:val="99"/>
    <w:rsid w:val="00BF006B"/>
    <w:pPr>
      <w:numPr>
        <w:numId w:val="26"/>
      </w:numPr>
    </w:pPr>
  </w:style>
  <w:style w:type="numbering" w:customStyle="1" w:styleId="ListLevelsWithNumbers">
    <w:name w:val="ListLevelsWithNumbers"/>
    <w:uiPriority w:val="99"/>
    <w:rsid w:val="0034096C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HNE~1\AppData\Local\Temp\officeatwork\temp0000\Templates\2055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</officeatwork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0DFDFEA-FA31-478A-A27A-156F6209FA1E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72BDA770-8428-4CE6-B4F8-CF7B699459A7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12C832D7-9EF8-4D90-A9F0-B7716F58579B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5BD23ACF-D103-4B6C-86C1-A09E21C333C6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1DD9993A-2FF6-4205-8D92-8D4532614453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2A638580-414C-4587-BEB6-7F3398A9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</Pages>
  <Words>587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A_-_Brief</vt:lpstr>
      <vt:lpstr>Organisation</vt:lpstr>
    </vt:vector>
  </TitlesOfParts>
  <Manager>lic. iur. Elvira Schneider</Manager>
  <Company>Justiz- und Sicherheitsdepartement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A_-_Brief</dc:title>
  <dc:subject>Gesuch um Änderung des Vornamens aufgrund nicht mit der Geschlechtsidentität übereinstimmenden Vornamens</dc:subject>
  <dc:creator>lic. iur. Elvira Schneider</dc:creator>
  <cp:keywords/>
  <dc:description/>
  <cp:lastModifiedBy>Schneider Elvira</cp:lastModifiedBy>
  <cp:revision>15</cp:revision>
  <cp:lastPrinted>2017-11-03T07:20:00Z</cp:lastPrinted>
  <dcterms:created xsi:type="dcterms:W3CDTF">2016-12-12T14:05:00Z</dcterms:created>
  <dcterms:modified xsi:type="dcterms:W3CDTF">2022-03-10T09:59:00Z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ES</vt:lpwstr>
  </property>
  <property fmtid="{D5CDD505-2E9C-101B-9397-08002B2CF9AE}" pid="3" name="Author.Name">
    <vt:lpwstr>lic. iur. Elvira Schneider</vt:lpwstr>
  </property>
  <property fmtid="{D5CDD505-2E9C-101B-9397-08002B2CF9AE}" pid="4" name="BM_Subject">
    <vt:lpwstr>Gesuch um Änderung des Vornamens aufgrund nicht mit der Geschlechtsidentität übereinstimmenden Vornamens</vt:lpwstr>
  </property>
  <property fmtid="{D5CDD505-2E9C-101B-9397-08002B2CF9AE}" pid="5" name="CMIdata.Dok_Titel">
    <vt:lpwstr>Antragsformular Vornamensänderung</vt:lpwstr>
  </property>
  <property fmtid="{D5CDD505-2E9C-101B-9397-08002B2CF9AE}" pid="6" name="CMIdata.G_Laufnummer">
    <vt:lpwstr>2016-4930</vt:lpwstr>
  </property>
  <property fmtid="{D5CDD505-2E9C-101B-9397-08002B2CF9AE}" pid="7" name="CMIdata.G_Signatur">
    <vt:lpwstr/>
  </property>
  <property fmtid="{D5CDD505-2E9C-101B-9397-08002B2CF9AE}" pid="8" name="Contactperson.Direct Fax">
    <vt:lpwstr/>
  </property>
  <property fmtid="{D5CDD505-2E9C-101B-9397-08002B2CF9AE}" pid="9" name="Contactperson.Direct Phone">
    <vt:lpwstr/>
  </property>
  <property fmtid="{D5CDD505-2E9C-101B-9397-08002B2CF9AE}" pid="10" name="Contactperson.DirectFax">
    <vt:lpwstr/>
  </property>
  <property fmtid="{D5CDD505-2E9C-101B-9397-08002B2CF9AE}" pid="11" name="Contactperson.DirectPhone">
    <vt:lpwstr>041 228 51 42</vt:lpwstr>
  </property>
  <property fmtid="{D5CDD505-2E9C-101B-9397-08002B2CF9AE}" pid="12" name="Contactperson.Name">
    <vt:lpwstr>lic. iur. Elvira Schneider</vt:lpwstr>
  </property>
  <property fmtid="{D5CDD505-2E9C-101B-9397-08002B2CF9AE}" pid="13" name="CustomField.Classification">
    <vt:lpwstr/>
  </property>
  <property fmtid="{D5CDD505-2E9C-101B-9397-08002B2CF9AE}" pid="14" name="CustomField.ContentTypeLetter">
    <vt:lpwstr/>
  </property>
  <property fmtid="{D5CDD505-2E9C-101B-9397-08002B2CF9AE}" pid="15" name="Doc.Date">
    <vt:lpwstr>Datum</vt:lpwstr>
  </property>
  <property fmtid="{D5CDD505-2E9C-101B-9397-08002B2CF9AE}" pid="16" name="Doc.DirectFax">
    <vt:lpwstr>Direkt Telefax</vt:lpwstr>
  </property>
  <property fmtid="{D5CDD505-2E9C-101B-9397-08002B2CF9AE}" pid="17" name="Doc.DirectPhone">
    <vt:lpwstr>Direkt Telefon</vt:lpwstr>
  </property>
  <property fmtid="{D5CDD505-2E9C-101B-9397-08002B2CF9AE}" pid="18" name="Doc.Document">
    <vt:lpwstr>Dokument</vt:lpwstr>
  </property>
  <property fmtid="{D5CDD505-2E9C-101B-9397-08002B2CF9AE}" pid="19" name="Doc.Enclosures">
    <vt:lpwstr>Beilagen</vt:lpwstr>
  </property>
  <property fmtid="{D5CDD505-2E9C-101B-9397-08002B2CF9AE}" pid="20" name="Doc.Facsimile">
    <vt:lpwstr>Telefax</vt:lpwstr>
  </property>
  <property fmtid="{D5CDD505-2E9C-101B-9397-08002B2CF9AE}" pid="21" name="Doc.Letter">
    <vt:lpwstr>Brief</vt:lpwstr>
  </property>
  <property fmtid="{D5CDD505-2E9C-101B-9397-08002B2CF9AE}" pid="22" name="Doc.of">
    <vt:lpwstr>von</vt:lpwstr>
  </property>
  <property fmtid="{D5CDD505-2E9C-101B-9397-08002B2CF9AE}" pid="23" name="Doc.Page">
    <vt:lpwstr>Seite</vt:lpwstr>
  </property>
  <property fmtid="{D5CDD505-2E9C-101B-9397-08002B2CF9AE}" pid="24" name="Doc.Regarding">
    <vt:lpwstr>betreffend</vt:lpwstr>
  </property>
  <property fmtid="{D5CDD505-2E9C-101B-9397-08002B2CF9AE}" pid="25" name="Doc.Subject">
    <vt:lpwstr>[Betreff]</vt:lpwstr>
  </property>
  <property fmtid="{D5CDD505-2E9C-101B-9397-08002B2CF9AE}" pid="26" name="Doc.Telephone">
    <vt:lpwstr>Telefon</vt:lpwstr>
  </property>
  <property fmtid="{D5CDD505-2E9C-101B-9397-08002B2CF9AE}" pid="27" name="Doc.Text">
    <vt:lpwstr>[Text]</vt:lpwstr>
  </property>
  <property fmtid="{D5CDD505-2E9C-101B-9397-08002B2CF9AE}" pid="28" name="oawDisplayName">
    <vt:lpwstr/>
  </property>
  <property fmtid="{D5CDD505-2E9C-101B-9397-08002B2CF9AE}" pid="29" name="oawID">
    <vt:lpwstr/>
  </property>
  <property fmtid="{D5CDD505-2E9C-101B-9397-08002B2CF9AE}" pid="30" name="oawInfo">
    <vt:lpwstr/>
  </property>
  <property fmtid="{D5CDD505-2E9C-101B-9397-08002B2CF9AE}" pid="31" name="Organisation.Abteilungsinformation1">
    <vt:lpwstr/>
  </property>
  <property fmtid="{D5CDD505-2E9C-101B-9397-08002B2CF9AE}" pid="32" name="Organisation.Abteilungsinformation2">
    <vt:lpwstr/>
  </property>
  <property fmtid="{D5CDD505-2E9C-101B-9397-08002B2CF9AE}" pid="33" name="Organisation.Abteilungsinformation3">
    <vt:lpwstr/>
  </property>
  <property fmtid="{D5CDD505-2E9C-101B-9397-08002B2CF9AE}" pid="34" name="Organisation.Abteilungsinformation4">
    <vt:lpwstr/>
  </property>
  <property fmtid="{D5CDD505-2E9C-101B-9397-08002B2CF9AE}" pid="35" name="Organisation.Abteilungsinformation5">
    <vt:lpwstr/>
  </property>
  <property fmtid="{D5CDD505-2E9C-101B-9397-08002B2CF9AE}" pid="36" name="Organisation.Abteilungsinformation6">
    <vt:lpwstr/>
  </property>
  <property fmtid="{D5CDD505-2E9C-101B-9397-08002B2CF9AE}" pid="37" name="Organisation.Abteilungsinformation7">
    <vt:lpwstr/>
  </property>
  <property fmtid="{D5CDD505-2E9C-101B-9397-08002B2CF9AE}" pid="38" name="Organisation.Abteilungsinformation8">
    <vt:lpwstr/>
  </property>
  <property fmtid="{D5CDD505-2E9C-101B-9397-08002B2CF9AE}" pid="39" name="Organisation.AddressB1">
    <vt:lpwstr>Amt für Gemeinden</vt:lpwstr>
  </property>
  <property fmtid="{D5CDD505-2E9C-101B-9397-08002B2CF9AE}" pid="40" name="Organisation.AddressB2">
    <vt:lpwstr/>
  </property>
  <property fmtid="{D5CDD505-2E9C-101B-9397-08002B2CF9AE}" pid="41" name="Organisation.AddressB3">
    <vt:lpwstr/>
  </property>
  <property fmtid="{D5CDD505-2E9C-101B-9397-08002B2CF9AE}" pid="42" name="Organisation.AddressB4">
    <vt:lpwstr/>
  </property>
  <property fmtid="{D5CDD505-2E9C-101B-9397-08002B2CF9AE}" pid="43" name="Organisation.AddressN1">
    <vt:lpwstr>Bundesplatz 14</vt:lpwstr>
  </property>
  <property fmtid="{D5CDD505-2E9C-101B-9397-08002B2CF9AE}" pid="44" name="Organisation.AddressN2">
    <vt:lpwstr>6002 Luzern</vt:lpwstr>
  </property>
  <property fmtid="{D5CDD505-2E9C-101B-9397-08002B2CF9AE}" pid="45" name="Organisation.AddressN3">
    <vt:lpwstr/>
  </property>
  <property fmtid="{D5CDD505-2E9C-101B-9397-08002B2CF9AE}" pid="46" name="Organisation.AddressN4">
    <vt:lpwstr/>
  </property>
  <property fmtid="{D5CDD505-2E9C-101B-9397-08002B2CF9AE}" pid="47" name="Organisation.City">
    <vt:lpwstr>Luzern</vt:lpwstr>
  </property>
  <property fmtid="{D5CDD505-2E9C-101B-9397-08002B2CF9AE}" pid="48" name="Organisation.Country">
    <vt:lpwstr/>
  </property>
  <property fmtid="{D5CDD505-2E9C-101B-9397-08002B2CF9AE}" pid="49" name="Organisation.Departement">
    <vt:lpwstr>Justiz- und Sicherheitsdepartement</vt:lpwstr>
  </property>
  <property fmtid="{D5CDD505-2E9C-101B-9397-08002B2CF9AE}" pid="50" name="Organisation.Dienststelle1">
    <vt:lpwstr/>
  </property>
  <property fmtid="{D5CDD505-2E9C-101B-9397-08002B2CF9AE}" pid="51" name="Organisation.Dienststelle2">
    <vt:lpwstr/>
  </property>
  <property fmtid="{D5CDD505-2E9C-101B-9397-08002B2CF9AE}" pid="52" name="Organisation.Email">
    <vt:lpwstr>afg@lu.ch</vt:lpwstr>
  </property>
  <property fmtid="{D5CDD505-2E9C-101B-9397-08002B2CF9AE}" pid="53" name="Organisation.Fax">
    <vt:lpwstr>041 210 14 62</vt:lpwstr>
  </property>
  <property fmtid="{D5CDD505-2E9C-101B-9397-08002B2CF9AE}" pid="54" name="Organisation.Footer1">
    <vt:lpwstr/>
  </property>
  <property fmtid="{D5CDD505-2E9C-101B-9397-08002B2CF9AE}" pid="55" name="Organisation.Footer2">
    <vt:lpwstr/>
  </property>
  <property fmtid="{D5CDD505-2E9C-101B-9397-08002B2CF9AE}" pid="56" name="Organisation.Footer3">
    <vt:lpwstr/>
  </property>
  <property fmtid="{D5CDD505-2E9C-101B-9397-08002B2CF9AE}" pid="57" name="Organisation.Footer4">
    <vt:lpwstr/>
  </property>
  <property fmtid="{D5CDD505-2E9C-101B-9397-08002B2CF9AE}" pid="58" name="Organisation.Internet">
    <vt:lpwstr>www.afg.lu.ch</vt:lpwstr>
  </property>
  <property fmtid="{D5CDD505-2E9C-101B-9397-08002B2CF9AE}" pid="59" name="Organisation.Telefon">
    <vt:lpwstr>041 228 64 83</vt:lpwstr>
  </property>
  <property fmtid="{D5CDD505-2E9C-101B-9397-08002B2CF9AE}" pid="60" name="Outputprofile.External">
    <vt:lpwstr/>
  </property>
  <property fmtid="{D5CDD505-2E9C-101B-9397-08002B2CF9AE}" pid="61" name="Outputprofile.ExternalSignature">
    <vt:lpwstr/>
  </property>
  <property fmtid="{D5CDD505-2E9C-101B-9397-08002B2CF9AE}" pid="62" name="Outputprofile.Internal">
    <vt:lpwstr/>
  </property>
  <property fmtid="{D5CDD505-2E9C-101B-9397-08002B2CF9AE}" pid="63" name="OutputStatus">
    <vt:lpwstr>OutputStatus</vt:lpwstr>
  </property>
  <property fmtid="{D5CDD505-2E9C-101B-9397-08002B2CF9AE}" pid="64" name="Receipient.EMail">
    <vt:lpwstr/>
  </property>
  <property fmtid="{D5CDD505-2E9C-101B-9397-08002B2CF9AE}" pid="65" name="Signature1.DirectPhone">
    <vt:lpwstr>041 228 51 42</vt:lpwstr>
  </property>
  <property fmtid="{D5CDD505-2E9C-101B-9397-08002B2CF9AE}" pid="66" name="Signature1.EMail">
    <vt:lpwstr>elvira.schneider@lu.ch</vt:lpwstr>
  </property>
  <property fmtid="{D5CDD505-2E9C-101B-9397-08002B2CF9AE}" pid="67" name="Signature1.Function">
    <vt:lpwstr>juristische Mitarbeiterin</vt:lpwstr>
  </property>
  <property fmtid="{D5CDD505-2E9C-101B-9397-08002B2CF9AE}" pid="68" name="Signature1.Name">
    <vt:lpwstr>lic. iur. Elvira Schneider</vt:lpwstr>
  </property>
  <property fmtid="{D5CDD505-2E9C-101B-9397-08002B2CF9AE}" pid="69" name="Signature2.DirectPhone">
    <vt:lpwstr/>
  </property>
  <property fmtid="{D5CDD505-2E9C-101B-9397-08002B2CF9AE}" pid="70" name="Signature2.EMail">
    <vt:lpwstr/>
  </property>
  <property fmtid="{D5CDD505-2E9C-101B-9397-08002B2CF9AE}" pid="71" name="Signature2.Function">
    <vt:lpwstr/>
  </property>
  <property fmtid="{D5CDD505-2E9C-101B-9397-08002B2CF9AE}" pid="72" name="Signature2.Name">
    <vt:lpwstr/>
  </property>
  <property fmtid="{D5CDD505-2E9C-101B-9397-08002B2CF9AE}" pid="73" name="Textmarke.Metadaten">
    <vt:lpwstr/>
  </property>
  <property fmtid="{D5CDD505-2E9C-101B-9397-08002B2CF9AE}" pid="74" name="Toolbar.Email">
    <vt:lpwstr>Toolbar.Email</vt:lpwstr>
  </property>
  <property fmtid="{D5CDD505-2E9C-101B-9397-08002B2CF9AE}" pid="75" name="Viacar.PIN">
    <vt:lpwstr> </vt:lpwstr>
  </property>
</Properties>
</file>