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2C" w:rsidRPr="00495557" w:rsidRDefault="009D192C" w:rsidP="00B719C0">
      <w:pPr>
        <w:pStyle w:val="CityDate"/>
        <w:spacing w:before="0"/>
        <w:rPr>
          <w:sz w:val="2"/>
          <w:szCs w:val="2"/>
        </w:rPr>
        <w:sectPr w:rsidR="009D192C" w:rsidRPr="00495557" w:rsidSect="00495557">
          <w:headerReference w:type="default" r:id="rId13"/>
          <w:type w:val="continuous"/>
          <w:pgSz w:w="16838" w:h="11906" w:orient="landscape" w:code="9"/>
          <w:pgMar w:top="1758" w:right="1134" w:bottom="1134" w:left="1701" w:header="567" w:footer="420" w:gutter="0"/>
          <w:cols w:space="708"/>
          <w:docGrid w:linePitch="360"/>
        </w:sectPr>
      </w:pPr>
    </w:p>
    <w:p w:rsidR="009D192C" w:rsidRDefault="00BD449C" w:rsidP="00BD449C">
      <w:pPr>
        <w:jc w:val="center"/>
        <w:rPr>
          <w:b/>
          <w:sz w:val="48"/>
          <w:szCs w:val="48"/>
        </w:rPr>
      </w:pPr>
      <w:r w:rsidRPr="00BD449C">
        <w:rPr>
          <w:b/>
          <w:sz w:val="48"/>
          <w:szCs w:val="48"/>
        </w:rPr>
        <w:t>VERBAL</w:t>
      </w:r>
    </w:p>
    <w:p w:rsidR="00BD449C" w:rsidRPr="00F10C4F" w:rsidRDefault="00BD449C" w:rsidP="00456951">
      <w:pPr>
        <w:spacing w:line="360" w:lineRule="auto"/>
        <w:jc w:val="center"/>
        <w:rPr>
          <w:b/>
          <w:sz w:val="32"/>
          <w:szCs w:val="32"/>
        </w:rPr>
      </w:pPr>
      <w:r w:rsidRPr="00F10C4F">
        <w:rPr>
          <w:b/>
          <w:sz w:val="32"/>
          <w:szCs w:val="32"/>
        </w:rPr>
        <w:t>Neuwahl der Gemeinde- und Stadträte für die Amtsdauer 2024 – 2028 vom 28. April 2024</w:t>
      </w:r>
    </w:p>
    <w:p w:rsidR="004D13DA" w:rsidRPr="004D13DA" w:rsidRDefault="00A80CBA" w:rsidP="004D13DA">
      <w:pPr>
        <w:pStyle w:val="Textkrper"/>
        <w:tabs>
          <w:tab w:val="clear" w:pos="10632"/>
          <w:tab w:val="clear" w:pos="14034"/>
          <w:tab w:val="right" w:pos="10773"/>
          <w:tab w:val="right" w:pos="12616"/>
        </w:tabs>
        <w:spacing w:line="360" w:lineRule="auto"/>
        <w:jc w:val="center"/>
        <w:rPr>
          <w:rFonts w:ascii="Segoe UI" w:hAnsi="Segoe UI" w:cs="Segoe UI"/>
          <w:szCs w:val="22"/>
        </w:rPr>
      </w:pPr>
      <w:r>
        <w:rPr>
          <w:rFonts w:ascii="Segoe UI" w:hAnsi="Segoe UI" w:cs="Segoe UI"/>
          <w:szCs w:val="22"/>
        </w:rPr>
        <w:t>Am Sonntag, 28</w:t>
      </w:r>
      <w:r w:rsidR="004D13DA" w:rsidRPr="004D13DA">
        <w:rPr>
          <w:rFonts w:ascii="Segoe UI" w:hAnsi="Segoe UI" w:cs="Segoe UI"/>
          <w:szCs w:val="22"/>
        </w:rPr>
        <w:t xml:space="preserve">. </w:t>
      </w:r>
      <w:r>
        <w:rPr>
          <w:rFonts w:ascii="Segoe UI" w:hAnsi="Segoe UI" w:cs="Segoe UI"/>
          <w:szCs w:val="22"/>
        </w:rPr>
        <w:t>April</w:t>
      </w:r>
      <w:r w:rsidR="004D13DA" w:rsidRPr="004D13DA">
        <w:rPr>
          <w:rFonts w:ascii="Segoe UI" w:hAnsi="Segoe UI" w:cs="Segoe UI"/>
          <w:szCs w:val="22"/>
        </w:rPr>
        <w:t xml:space="preserve"> 202</w:t>
      </w:r>
      <w:r>
        <w:rPr>
          <w:rFonts w:ascii="Segoe UI" w:hAnsi="Segoe UI" w:cs="Segoe UI"/>
          <w:szCs w:val="22"/>
        </w:rPr>
        <w:t>4</w:t>
      </w:r>
      <w:r w:rsidR="004D13DA" w:rsidRPr="004D13DA">
        <w:rPr>
          <w:rFonts w:ascii="Segoe UI" w:hAnsi="Segoe UI" w:cs="Segoe UI"/>
          <w:szCs w:val="22"/>
        </w:rPr>
        <w:t xml:space="preserve">, fand in der Gemeinde </w:t>
      </w:r>
      <w:r w:rsidR="004D13DA" w:rsidRPr="004D13DA">
        <w:rPr>
          <w:rFonts w:ascii="Segoe UI" w:hAnsi="Segoe UI" w:cs="Segoe UI"/>
          <w:i/>
          <w:szCs w:val="22"/>
          <w:u w:val="single"/>
        </w:rPr>
        <w:fldChar w:fldCharType="begin">
          <w:ffData>
            <w:name w:val=""/>
            <w:enabled/>
            <w:calcOnExit w:val="0"/>
            <w:textInput>
              <w:maxLength w:val="30"/>
            </w:textInput>
          </w:ffData>
        </w:fldChar>
      </w:r>
      <w:r w:rsidR="004D13DA" w:rsidRPr="004D13DA">
        <w:rPr>
          <w:rFonts w:ascii="Segoe UI" w:hAnsi="Segoe UI" w:cs="Segoe UI"/>
          <w:i/>
          <w:szCs w:val="22"/>
          <w:u w:val="single"/>
        </w:rPr>
        <w:instrText xml:space="preserve"> FORMTEXT </w:instrText>
      </w:r>
      <w:r w:rsidR="004D13DA" w:rsidRPr="004D13DA">
        <w:rPr>
          <w:rFonts w:ascii="Segoe UI" w:hAnsi="Segoe UI" w:cs="Segoe UI"/>
          <w:i/>
          <w:szCs w:val="22"/>
          <w:u w:val="single"/>
        </w:rPr>
      </w:r>
      <w:r w:rsidR="004D13DA" w:rsidRPr="004D13DA">
        <w:rPr>
          <w:rFonts w:ascii="Segoe UI" w:hAnsi="Segoe UI" w:cs="Segoe UI"/>
          <w:i/>
          <w:szCs w:val="22"/>
          <w:u w:val="single"/>
        </w:rPr>
        <w:fldChar w:fldCharType="separate"/>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szCs w:val="22"/>
          <w:u w:val="single"/>
        </w:rPr>
        <w:fldChar w:fldCharType="end"/>
      </w:r>
      <w:r w:rsidR="004D13DA" w:rsidRPr="004D13DA">
        <w:rPr>
          <w:rFonts w:ascii="Segoe UI" w:hAnsi="Segoe UI" w:cs="Segoe UI"/>
          <w:i/>
          <w:szCs w:val="22"/>
          <w:u w:val="single"/>
        </w:rPr>
        <w:fldChar w:fldCharType="begin">
          <w:ffData>
            <w:name w:val=""/>
            <w:enabled/>
            <w:calcOnExit w:val="0"/>
            <w:textInput>
              <w:maxLength w:val="30"/>
            </w:textInput>
          </w:ffData>
        </w:fldChar>
      </w:r>
      <w:r w:rsidR="004D13DA" w:rsidRPr="004D13DA">
        <w:rPr>
          <w:rFonts w:ascii="Segoe UI" w:hAnsi="Segoe UI" w:cs="Segoe UI"/>
          <w:i/>
          <w:szCs w:val="22"/>
          <w:u w:val="single"/>
        </w:rPr>
        <w:instrText xml:space="preserve"> FORMTEXT </w:instrText>
      </w:r>
      <w:r w:rsidR="004D13DA" w:rsidRPr="004D13DA">
        <w:rPr>
          <w:rFonts w:ascii="Segoe UI" w:hAnsi="Segoe UI" w:cs="Segoe UI"/>
          <w:i/>
          <w:szCs w:val="22"/>
          <w:u w:val="single"/>
        </w:rPr>
      </w:r>
      <w:r w:rsidR="004D13DA" w:rsidRPr="004D13DA">
        <w:rPr>
          <w:rFonts w:ascii="Segoe UI" w:hAnsi="Segoe UI" w:cs="Segoe UI"/>
          <w:i/>
          <w:szCs w:val="22"/>
          <w:u w:val="single"/>
        </w:rPr>
        <w:fldChar w:fldCharType="separate"/>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noProof/>
          <w:szCs w:val="22"/>
          <w:u w:val="single"/>
        </w:rPr>
        <w:t> </w:t>
      </w:r>
      <w:r w:rsidR="004D13DA" w:rsidRPr="004D13DA">
        <w:rPr>
          <w:rFonts w:ascii="Segoe UI" w:hAnsi="Segoe UI" w:cs="Segoe UI"/>
          <w:i/>
          <w:szCs w:val="22"/>
          <w:u w:val="single"/>
        </w:rPr>
        <w:fldChar w:fldCharType="end"/>
      </w:r>
      <w:r w:rsidR="004D13DA" w:rsidRPr="004D13DA">
        <w:rPr>
          <w:rFonts w:ascii="Segoe UI" w:hAnsi="Segoe UI" w:cs="Segoe UI"/>
          <w:szCs w:val="22"/>
        </w:rPr>
        <w:t xml:space="preserve">, die </w:t>
      </w:r>
      <w:proofErr w:type="spellStart"/>
      <w:r w:rsidR="004D13DA" w:rsidRPr="004D13DA">
        <w:rPr>
          <w:rFonts w:ascii="Segoe UI" w:hAnsi="Segoe UI" w:cs="Segoe UI"/>
          <w:szCs w:val="22"/>
        </w:rPr>
        <w:t>verfassungsmässige</w:t>
      </w:r>
      <w:proofErr w:type="spellEnd"/>
      <w:r w:rsidR="004D13DA" w:rsidRPr="004D13DA">
        <w:rPr>
          <w:rFonts w:ascii="Segoe UI" w:hAnsi="Segoe UI" w:cs="Segoe UI"/>
          <w:szCs w:val="22"/>
        </w:rPr>
        <w:t xml:space="preserve"> Neuwahl des Gemeinderates </w:t>
      </w:r>
      <w:r w:rsidR="004D13DA" w:rsidRPr="004D13DA">
        <w:rPr>
          <w:rFonts w:ascii="Segoe UI" w:hAnsi="Segoe UI" w:cs="Segoe UI"/>
          <w:bCs/>
          <w:color w:val="0000FF"/>
          <w:szCs w:val="22"/>
          <w:bdr w:val="single" w:sz="4" w:space="0" w:color="auto"/>
        </w:rPr>
        <w:t>1</w:t>
      </w:r>
      <w:r w:rsidR="004D13DA" w:rsidRPr="004D13DA">
        <w:rPr>
          <w:rFonts w:ascii="Segoe UI" w:hAnsi="Segoe UI" w:cs="Segoe UI"/>
          <w:szCs w:val="22"/>
        </w:rPr>
        <w:t>……………………</w:t>
      </w:r>
      <w:r w:rsidR="004D13DA">
        <w:rPr>
          <w:rFonts w:ascii="Segoe UI" w:hAnsi="Segoe UI" w:cs="Segoe UI"/>
          <w:szCs w:val="22"/>
        </w:rPr>
        <w:t>…………………..</w:t>
      </w:r>
      <w:r w:rsidR="004D13DA" w:rsidRPr="004D13DA">
        <w:rPr>
          <w:rFonts w:ascii="Segoe UI" w:hAnsi="Segoe UI" w:cs="Segoe UI"/>
          <w:szCs w:val="22"/>
        </w:rPr>
        <w:t xml:space="preserve"> (z.B. Gemeindepräsident/Gemeindepräsidentin, weitere in Amt bzw. Ressort gewählte Gemeinderatsmitglieder sowie Gemeinderatsmitglieder ohne Wahl in Amt bzw.</w:t>
      </w:r>
      <w:r>
        <w:rPr>
          <w:rFonts w:ascii="Segoe UI" w:hAnsi="Segoe UI" w:cs="Segoe UI"/>
          <w:szCs w:val="22"/>
        </w:rPr>
        <w:t xml:space="preserve"> Ressort) für die Amtsdauer 2024</w:t>
      </w:r>
      <w:r w:rsidR="004D13DA" w:rsidRPr="004D13DA">
        <w:rPr>
          <w:rFonts w:ascii="Segoe UI" w:hAnsi="Segoe UI" w:cs="Segoe UI"/>
          <w:szCs w:val="22"/>
        </w:rPr>
        <w:t xml:space="preserve"> – 202</w:t>
      </w:r>
      <w:r>
        <w:rPr>
          <w:rFonts w:ascii="Segoe UI" w:hAnsi="Segoe UI" w:cs="Segoe UI"/>
          <w:szCs w:val="22"/>
        </w:rPr>
        <w:t>8</w:t>
      </w:r>
      <w:r w:rsidR="004D13DA" w:rsidRPr="004D13DA">
        <w:rPr>
          <w:rFonts w:ascii="Segoe UI" w:hAnsi="Segoe UI" w:cs="Segoe UI"/>
          <w:szCs w:val="22"/>
        </w:rPr>
        <w:t xml:space="preserve"> statt.</w:t>
      </w:r>
    </w:p>
    <w:p w:rsidR="004D13DA" w:rsidRPr="004D13DA" w:rsidRDefault="004D13DA" w:rsidP="004D13DA">
      <w:pPr>
        <w:tabs>
          <w:tab w:val="left" w:pos="993"/>
          <w:tab w:val="right" w:pos="9356"/>
        </w:tabs>
        <w:jc w:val="center"/>
        <w:rPr>
          <w:rFonts w:cs="Segoe UI"/>
        </w:rPr>
      </w:pPr>
      <w:r w:rsidRPr="004D13DA">
        <w:rPr>
          <w:rFonts w:cs="Segoe UI"/>
        </w:rPr>
        <w:t xml:space="preserve">Laut Gemeindeordnung hat der Gemeinderat aus </w:t>
      </w:r>
      <w:r w:rsidRPr="004D13DA">
        <w:rPr>
          <w:rFonts w:cs="Segoe UI"/>
          <w:bCs/>
          <w:color w:val="0000FF"/>
          <w:bdr w:val="single" w:sz="4" w:space="0" w:color="auto"/>
        </w:rPr>
        <w:t>2</w:t>
      </w:r>
      <w:r w:rsidRPr="004D13DA">
        <w:rPr>
          <w:rFonts w:cs="Segoe UI"/>
        </w:rPr>
        <w:t xml:space="preserve"> </w:t>
      </w:r>
      <w:r w:rsidRPr="004D13DA">
        <w:rPr>
          <w:rFonts w:cs="Segoe UI"/>
          <w:i/>
          <w:u w:val="single"/>
        </w:rPr>
        <w:fldChar w:fldCharType="begin">
          <w:ffData>
            <w:name w:val=""/>
            <w:enabled/>
            <w:calcOnExit w:val="0"/>
            <w:textInput>
              <w:maxLength w:val="30"/>
            </w:textInput>
          </w:ffData>
        </w:fldChar>
      </w:r>
      <w:r w:rsidRPr="004D13DA">
        <w:rPr>
          <w:rFonts w:cs="Segoe UI"/>
          <w:i/>
          <w:u w:val="single"/>
        </w:rPr>
        <w:instrText xml:space="preserve"> FORMTEXT </w:instrText>
      </w:r>
      <w:r w:rsidRPr="004D13DA">
        <w:rPr>
          <w:rFonts w:cs="Segoe UI"/>
          <w:i/>
          <w:u w:val="single"/>
        </w:rPr>
      </w:r>
      <w:r w:rsidRPr="004D13DA">
        <w:rPr>
          <w:rFonts w:cs="Segoe UI"/>
          <w:i/>
          <w:u w:val="single"/>
        </w:rPr>
        <w:fldChar w:fldCharType="separate"/>
      </w:r>
      <w:r w:rsidRPr="004D13DA">
        <w:rPr>
          <w:rFonts w:cs="Segoe UI"/>
          <w:i/>
          <w:noProof/>
          <w:u w:val="single"/>
        </w:rPr>
        <w:t> </w:t>
      </w:r>
      <w:r w:rsidRPr="004D13DA">
        <w:rPr>
          <w:rFonts w:cs="Segoe UI"/>
          <w:i/>
          <w:noProof/>
          <w:u w:val="single"/>
        </w:rPr>
        <w:t> </w:t>
      </w:r>
      <w:r w:rsidRPr="004D13DA">
        <w:rPr>
          <w:rFonts w:cs="Segoe UI"/>
          <w:i/>
          <w:noProof/>
          <w:u w:val="single"/>
        </w:rPr>
        <w:t> </w:t>
      </w:r>
      <w:r w:rsidRPr="004D13DA">
        <w:rPr>
          <w:rFonts w:cs="Segoe UI"/>
          <w:i/>
          <w:noProof/>
          <w:u w:val="single"/>
        </w:rPr>
        <w:t> </w:t>
      </w:r>
      <w:r w:rsidRPr="004D13DA">
        <w:rPr>
          <w:rFonts w:cs="Segoe UI"/>
          <w:i/>
          <w:noProof/>
          <w:u w:val="single"/>
        </w:rPr>
        <w:t> </w:t>
      </w:r>
      <w:r w:rsidRPr="004D13DA">
        <w:rPr>
          <w:rFonts w:cs="Segoe UI"/>
          <w:i/>
          <w:u w:val="single"/>
        </w:rPr>
        <w:fldChar w:fldCharType="end"/>
      </w:r>
      <w:r w:rsidRPr="004D13DA">
        <w:rPr>
          <w:rFonts w:cs="Segoe UI"/>
        </w:rPr>
        <w:t xml:space="preserve"> Mitgliedern zu bestehen.</w:t>
      </w:r>
    </w:p>
    <w:p w:rsidR="004D13DA" w:rsidRDefault="004D13DA" w:rsidP="004D13DA">
      <w:pPr>
        <w:jc w:val="both"/>
      </w:pPr>
    </w:p>
    <w:p w:rsidR="004D13DA" w:rsidRDefault="004D13DA" w:rsidP="004D13DA">
      <w:pPr>
        <w:shd w:val="solid" w:color="auto" w:fill="000000"/>
        <w:tabs>
          <w:tab w:val="left" w:pos="0"/>
          <w:tab w:val="right" w:pos="14286"/>
        </w:tabs>
        <w:jc w:val="both"/>
        <w:rPr>
          <w:sz w:val="28"/>
        </w:rPr>
      </w:pPr>
      <w:r>
        <w:rPr>
          <w:sz w:val="28"/>
        </w:rPr>
        <w:tab/>
      </w:r>
    </w:p>
    <w:p w:rsidR="004D13DA" w:rsidRPr="00456951" w:rsidRDefault="004D13DA" w:rsidP="00456951">
      <w:pPr>
        <w:pStyle w:val="berschrift2"/>
        <w:keepNext w:val="0"/>
        <w:keepLines w:val="0"/>
        <w:numPr>
          <w:ilvl w:val="0"/>
          <w:numId w:val="0"/>
        </w:numPr>
        <w:rPr>
          <w:b w:val="0"/>
          <w:sz w:val="28"/>
        </w:rPr>
      </w:pPr>
      <w:r w:rsidRPr="00456951">
        <w:rPr>
          <w:sz w:val="28"/>
        </w:rPr>
        <w:t>Urnenzeiten und Besetzungen der Urnenbüros sowie Bestätigung der Vorbereitungsarbeiten</w:t>
      </w:r>
    </w:p>
    <w:p w:rsidR="004D13DA" w:rsidRDefault="004D13DA" w:rsidP="00456951">
      <w:pPr>
        <w:pStyle w:val="Textkrper2"/>
        <w:spacing w:after="0" w:line="360" w:lineRule="auto"/>
      </w:pPr>
      <w:r>
        <w:t xml:space="preserve">Hier sind sämtliche Urnenzeiten (inkl. </w:t>
      </w:r>
      <w:proofErr w:type="spellStart"/>
      <w:r>
        <w:t>Vorurne</w:t>
      </w:r>
      <w:proofErr w:type="spellEnd"/>
      <w:r>
        <w:t xml:space="preserve">) mit den Besetzungen der Büros anzugeben. </w:t>
      </w: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10"/>
        <w:gridCol w:w="2977"/>
      </w:tblGrid>
      <w:tr w:rsidR="004D13DA" w:rsidTr="00456951">
        <w:trPr>
          <w:cantSplit/>
          <w:trHeight w:val="479"/>
        </w:trPr>
        <w:tc>
          <w:tcPr>
            <w:tcW w:w="11410" w:type="dxa"/>
            <w:tcBorders>
              <w:top w:val="single" w:sz="4" w:space="0" w:color="auto"/>
              <w:left w:val="single" w:sz="4" w:space="0" w:color="auto"/>
              <w:bottom w:val="single" w:sz="4" w:space="0" w:color="auto"/>
              <w:right w:val="single" w:sz="4" w:space="0" w:color="auto"/>
            </w:tcBorders>
            <w:vAlign w:val="center"/>
          </w:tcPr>
          <w:p w:rsidR="004D13DA" w:rsidRDefault="004D13DA" w:rsidP="00456951">
            <w:pPr>
              <w:pStyle w:val="berschrift3"/>
              <w:keepNext w:val="0"/>
              <w:keepLines w:val="0"/>
              <w:numPr>
                <w:ilvl w:val="0"/>
                <w:numId w:val="0"/>
              </w:numPr>
              <w:tabs>
                <w:tab w:val="bar" w:pos="2394"/>
                <w:tab w:val="left" w:pos="2552"/>
                <w:tab w:val="bar" w:pos="5241"/>
                <w:tab w:val="left" w:pos="5387"/>
                <w:tab w:val="bar" w:pos="8204"/>
                <w:tab w:val="left" w:pos="8364"/>
              </w:tabs>
              <w:spacing w:before="120"/>
            </w:pPr>
            <w:r>
              <w:t>Wahltag</w:t>
            </w:r>
            <w:r>
              <w:tab/>
            </w:r>
            <w:r>
              <w:rPr>
                <w:i/>
                <w:sz w:val="26"/>
              </w:rPr>
              <w:fldChar w:fldCharType="begin">
                <w:ffData>
                  <w:name w:val=""/>
                  <w:enabled/>
                  <w:calcOnExit w:val="0"/>
                  <w:textInput>
                    <w:type w:val="date"/>
                    <w:maxLength w:val="20"/>
                  </w:textInput>
                </w:ffData>
              </w:fldChar>
            </w:r>
            <w:r>
              <w:rPr>
                <w:i/>
                <w:sz w:val="26"/>
              </w:rPr>
              <w:instrText xml:space="preserve"> FORMTEXT </w:instrText>
            </w:r>
            <w:r>
              <w:rPr>
                <w:i/>
                <w:sz w:val="26"/>
              </w:rPr>
            </w:r>
            <w:r>
              <w:rPr>
                <w:i/>
                <w:sz w:val="26"/>
              </w:rPr>
              <w:fldChar w:fldCharType="separate"/>
            </w:r>
            <w:r>
              <w:rPr>
                <w:i/>
                <w:noProof/>
                <w:sz w:val="26"/>
              </w:rPr>
              <w:t> </w:t>
            </w:r>
            <w:r>
              <w:rPr>
                <w:i/>
                <w:noProof/>
                <w:sz w:val="26"/>
              </w:rPr>
              <w:t> </w:t>
            </w:r>
            <w:r>
              <w:rPr>
                <w:i/>
                <w:noProof/>
                <w:sz w:val="26"/>
              </w:rPr>
              <w:t> </w:t>
            </w:r>
            <w:r>
              <w:rPr>
                <w:i/>
                <w:noProof/>
                <w:sz w:val="26"/>
              </w:rPr>
              <w:t> </w:t>
            </w:r>
            <w:r>
              <w:rPr>
                <w:i/>
                <w:noProof/>
                <w:sz w:val="26"/>
              </w:rPr>
              <w:t> </w:t>
            </w:r>
            <w:r>
              <w:rPr>
                <w:i/>
                <w:sz w:val="26"/>
              </w:rPr>
              <w:fldChar w:fldCharType="end"/>
            </w:r>
            <w:r>
              <w:tab/>
            </w:r>
            <w:r>
              <w:tab/>
            </w:r>
            <w:r>
              <w:rPr>
                <w:i/>
                <w:sz w:val="26"/>
              </w:rPr>
              <w:fldChar w:fldCharType="begin">
                <w:ffData>
                  <w:name w:val=""/>
                  <w:enabled/>
                  <w:calcOnExit w:val="0"/>
                  <w:textInput>
                    <w:type w:val="date"/>
                    <w:maxLength w:val="20"/>
                  </w:textInput>
                </w:ffData>
              </w:fldChar>
            </w:r>
            <w:r>
              <w:rPr>
                <w:i/>
                <w:sz w:val="26"/>
              </w:rPr>
              <w:instrText xml:space="preserve"> FORMTEXT </w:instrText>
            </w:r>
            <w:r>
              <w:rPr>
                <w:i/>
                <w:sz w:val="26"/>
              </w:rPr>
            </w:r>
            <w:r>
              <w:rPr>
                <w:i/>
                <w:sz w:val="26"/>
              </w:rPr>
              <w:fldChar w:fldCharType="separate"/>
            </w:r>
            <w:r>
              <w:rPr>
                <w:i/>
                <w:noProof/>
                <w:sz w:val="26"/>
              </w:rPr>
              <w:t> </w:t>
            </w:r>
            <w:r>
              <w:rPr>
                <w:i/>
                <w:noProof/>
                <w:sz w:val="26"/>
              </w:rPr>
              <w:t> </w:t>
            </w:r>
            <w:r>
              <w:rPr>
                <w:i/>
                <w:noProof/>
                <w:sz w:val="26"/>
              </w:rPr>
              <w:t> </w:t>
            </w:r>
            <w:r>
              <w:rPr>
                <w:i/>
                <w:noProof/>
                <w:sz w:val="26"/>
              </w:rPr>
              <w:t> </w:t>
            </w:r>
            <w:r>
              <w:rPr>
                <w:i/>
                <w:noProof/>
                <w:sz w:val="26"/>
              </w:rPr>
              <w:t> </w:t>
            </w:r>
            <w:r>
              <w:rPr>
                <w:i/>
                <w:sz w:val="26"/>
              </w:rPr>
              <w:fldChar w:fldCharType="end"/>
            </w:r>
            <w:r>
              <w:tab/>
            </w:r>
            <w:r>
              <w:tab/>
            </w:r>
            <w:r>
              <w:rPr>
                <w:i/>
                <w:sz w:val="26"/>
              </w:rPr>
              <w:fldChar w:fldCharType="begin">
                <w:ffData>
                  <w:name w:val=""/>
                  <w:enabled/>
                  <w:calcOnExit w:val="0"/>
                  <w:textInput>
                    <w:type w:val="date"/>
                    <w:maxLength w:val="20"/>
                  </w:textInput>
                </w:ffData>
              </w:fldChar>
            </w:r>
            <w:r>
              <w:rPr>
                <w:i/>
                <w:sz w:val="26"/>
              </w:rPr>
              <w:instrText xml:space="preserve"> FORMTEXT </w:instrText>
            </w:r>
            <w:r>
              <w:rPr>
                <w:i/>
                <w:sz w:val="26"/>
              </w:rPr>
            </w:r>
            <w:r>
              <w:rPr>
                <w:i/>
                <w:sz w:val="26"/>
              </w:rPr>
              <w:fldChar w:fldCharType="separate"/>
            </w:r>
            <w:r>
              <w:rPr>
                <w:i/>
                <w:noProof/>
                <w:sz w:val="26"/>
              </w:rPr>
              <w:t> </w:t>
            </w:r>
            <w:r>
              <w:rPr>
                <w:i/>
                <w:noProof/>
                <w:sz w:val="26"/>
              </w:rPr>
              <w:t> </w:t>
            </w:r>
            <w:r>
              <w:rPr>
                <w:i/>
                <w:noProof/>
                <w:sz w:val="26"/>
              </w:rPr>
              <w:t> </w:t>
            </w:r>
            <w:r>
              <w:rPr>
                <w:i/>
                <w:noProof/>
                <w:sz w:val="26"/>
              </w:rPr>
              <w:t> </w:t>
            </w:r>
            <w:r>
              <w:rPr>
                <w:i/>
                <w:noProof/>
                <w:sz w:val="26"/>
              </w:rPr>
              <w:t> </w:t>
            </w:r>
            <w:r>
              <w:rPr>
                <w:i/>
                <w:sz w:val="26"/>
              </w:rPr>
              <w:fldChar w:fldCharType="end"/>
            </w:r>
            <w:r>
              <w:tab/>
            </w:r>
          </w:p>
        </w:tc>
        <w:tc>
          <w:tcPr>
            <w:tcW w:w="2977" w:type="dxa"/>
            <w:vMerge w:val="restart"/>
            <w:tcBorders>
              <w:top w:val="single" w:sz="4" w:space="0" w:color="auto"/>
              <w:left w:val="single" w:sz="4" w:space="0" w:color="auto"/>
            </w:tcBorders>
            <w:vAlign w:val="center"/>
          </w:tcPr>
          <w:p w:rsidR="004D13DA" w:rsidRDefault="004D13DA" w:rsidP="00C85CBD">
            <w:r>
              <w:t>Der Stimmregisterführer, die Stimmregisterführerin bestätigt die Korrektheit der Vorbereitungsarbeiten gemäss §</w:t>
            </w:r>
            <w:r w:rsidR="00456951">
              <w:t> </w:t>
            </w:r>
            <w:r>
              <w:t xml:space="preserve">68 </w:t>
            </w:r>
            <w:proofErr w:type="spellStart"/>
            <w:r>
              <w:t>StRG</w:t>
            </w:r>
            <w:proofErr w:type="spellEnd"/>
            <w:r>
              <w:t xml:space="preserve">. </w:t>
            </w:r>
          </w:p>
          <w:p w:rsidR="004D13DA" w:rsidRDefault="004D13DA" w:rsidP="00C85CBD">
            <w:pPr>
              <w:jc w:val="both"/>
            </w:pPr>
          </w:p>
          <w:p w:rsidR="004D13DA" w:rsidRDefault="004D13DA" w:rsidP="00C85CBD">
            <w:pPr>
              <w:jc w:val="both"/>
              <w:rPr>
                <w:i/>
                <w:u w:val="single"/>
              </w:rPr>
            </w:pPr>
            <w:r>
              <w:t xml:space="preserve">Datum: </w:t>
            </w:r>
            <w:r>
              <w:rPr>
                <w:b/>
                <w:i/>
                <w:sz w:val="26"/>
              </w:rPr>
              <w:fldChar w:fldCharType="begin">
                <w:ffData>
                  <w:name w:val=""/>
                  <w:enabled/>
                  <w:calcOnExit w:val="0"/>
                  <w:textInput>
                    <w:type w:val="date"/>
                    <w:maxLength w:val="20"/>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p>
          <w:p w:rsidR="004D13DA" w:rsidRDefault="004D13DA" w:rsidP="00C85CBD">
            <w:pPr>
              <w:jc w:val="both"/>
              <w:rPr>
                <w:i/>
                <w:u w:val="single"/>
              </w:rPr>
            </w:pPr>
          </w:p>
          <w:p w:rsidR="004D13DA" w:rsidRDefault="004D13DA" w:rsidP="00C85CBD">
            <w:pPr>
              <w:jc w:val="both"/>
            </w:pPr>
            <w:r>
              <w:t>Unterschrift:</w:t>
            </w:r>
          </w:p>
          <w:p w:rsidR="004D13DA" w:rsidRDefault="004D13DA" w:rsidP="00C85CBD">
            <w:pPr>
              <w:jc w:val="both"/>
            </w:pPr>
          </w:p>
          <w:p w:rsidR="004D13DA" w:rsidRDefault="004D13DA" w:rsidP="00C85CBD">
            <w:pPr>
              <w:tabs>
                <w:tab w:val="left" w:pos="72"/>
                <w:tab w:val="right" w:pos="2340"/>
              </w:tabs>
              <w:jc w:val="both"/>
              <w:rPr>
                <w:u w:val="single"/>
              </w:rPr>
            </w:pPr>
            <w:r>
              <w:tab/>
            </w:r>
            <w:r>
              <w:rPr>
                <w:u w:val="single"/>
              </w:rPr>
              <w:tab/>
            </w:r>
          </w:p>
          <w:p w:rsidR="004D13DA" w:rsidRDefault="004D13DA" w:rsidP="00C85CBD">
            <w:pPr>
              <w:jc w:val="both"/>
            </w:pPr>
          </w:p>
        </w:tc>
      </w:tr>
      <w:tr w:rsidR="004D13DA" w:rsidTr="00456951">
        <w:trPr>
          <w:cantSplit/>
          <w:trHeight w:val="854"/>
        </w:trPr>
        <w:tc>
          <w:tcPr>
            <w:tcW w:w="11410" w:type="dxa"/>
            <w:tcBorders>
              <w:top w:val="single" w:sz="4" w:space="0" w:color="auto"/>
              <w:left w:val="single" w:sz="4" w:space="0" w:color="auto"/>
              <w:bottom w:val="single" w:sz="4" w:space="0" w:color="auto"/>
              <w:right w:val="single" w:sz="4" w:space="0" w:color="auto"/>
            </w:tcBorders>
            <w:vAlign w:val="center"/>
          </w:tcPr>
          <w:p w:rsidR="004D13DA" w:rsidRDefault="004D13DA" w:rsidP="00C85CBD">
            <w:pPr>
              <w:tabs>
                <w:tab w:val="bar" w:pos="2394"/>
                <w:tab w:val="left" w:pos="2552"/>
                <w:tab w:val="left" w:pos="2980"/>
                <w:tab w:val="bar" w:pos="5241"/>
                <w:tab w:val="left" w:pos="5387"/>
                <w:tab w:val="left" w:pos="5827"/>
                <w:tab w:val="bar" w:pos="8204"/>
                <w:tab w:val="left" w:pos="8364"/>
                <w:tab w:val="left" w:pos="8789"/>
              </w:tabs>
              <w:spacing w:line="360" w:lineRule="auto"/>
              <w:jc w:val="both"/>
            </w:pPr>
            <w:r>
              <w:rPr>
                <w:b/>
              </w:rPr>
              <w:t>Urnenzeit</w:t>
            </w:r>
            <w:r>
              <w:tab/>
              <w:t xml:space="preserve">von </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r>
              <w:tab/>
              <w:t>von</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r>
              <w:tab/>
              <w:t>von</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r>
              <w:tab/>
            </w:r>
          </w:p>
          <w:p w:rsidR="004D13DA" w:rsidRDefault="004D13DA" w:rsidP="00C85CBD">
            <w:pPr>
              <w:tabs>
                <w:tab w:val="bar" w:pos="2394"/>
                <w:tab w:val="left" w:pos="2552"/>
                <w:tab w:val="left" w:pos="2980"/>
                <w:tab w:val="bar" w:pos="5241"/>
                <w:tab w:val="left" w:pos="5387"/>
                <w:tab w:val="left" w:pos="5827"/>
                <w:tab w:val="bar" w:pos="8204"/>
                <w:tab w:val="left" w:pos="8364"/>
                <w:tab w:val="left" w:pos="8789"/>
              </w:tabs>
              <w:jc w:val="both"/>
            </w:pPr>
            <w:r>
              <w:tab/>
              <w:t xml:space="preserve">bis </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r>
              <w:tab/>
              <w:t>bis</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r>
              <w:tab/>
              <w:t>bis</w:t>
            </w:r>
            <w:r>
              <w:tab/>
            </w:r>
            <w:r>
              <w:rPr>
                <w:b/>
                <w:i/>
                <w:sz w:val="26"/>
              </w:rPr>
              <w:fldChar w:fldCharType="begin">
                <w:ffData>
                  <w:name w:val=""/>
                  <w:enabled/>
                  <w:calcOnExit w:val="0"/>
                  <w:textInput>
                    <w:type w:val="date"/>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 xml:space="preserve"> Uhr</w:t>
            </w:r>
          </w:p>
        </w:tc>
        <w:tc>
          <w:tcPr>
            <w:tcW w:w="2977" w:type="dxa"/>
            <w:vMerge/>
            <w:tcBorders>
              <w:left w:val="single" w:sz="4" w:space="0" w:color="auto"/>
            </w:tcBorders>
            <w:vAlign w:val="center"/>
          </w:tcPr>
          <w:p w:rsidR="004D13DA" w:rsidRDefault="004D13DA" w:rsidP="00C85CBD">
            <w:pPr>
              <w:jc w:val="both"/>
            </w:pPr>
          </w:p>
        </w:tc>
      </w:tr>
      <w:tr w:rsidR="004D13DA" w:rsidTr="00456951">
        <w:trPr>
          <w:cantSplit/>
          <w:trHeight w:val="539"/>
        </w:trPr>
        <w:tc>
          <w:tcPr>
            <w:tcW w:w="11410" w:type="dxa"/>
            <w:tcBorders>
              <w:top w:val="single" w:sz="4" w:space="0" w:color="auto"/>
              <w:left w:val="single" w:sz="4" w:space="0" w:color="auto"/>
              <w:bottom w:val="single" w:sz="4" w:space="0" w:color="auto"/>
              <w:right w:val="single" w:sz="4" w:space="0" w:color="auto"/>
            </w:tcBorders>
            <w:vAlign w:val="center"/>
          </w:tcPr>
          <w:p w:rsidR="004D13DA" w:rsidRDefault="004D13DA" w:rsidP="00C85CBD">
            <w:pPr>
              <w:tabs>
                <w:tab w:val="bar" w:pos="2394"/>
                <w:tab w:val="left" w:pos="2552"/>
                <w:tab w:val="bar" w:pos="5241"/>
                <w:tab w:val="left" w:pos="5387"/>
                <w:tab w:val="bar" w:pos="8204"/>
                <w:tab w:val="left" w:pos="8364"/>
              </w:tabs>
              <w:jc w:val="both"/>
              <w:rPr>
                <w:b/>
              </w:rPr>
            </w:pPr>
            <w:r>
              <w:rPr>
                <w:b/>
              </w:rPr>
              <w:t xml:space="preserve">Präsident/Präsidentin </w:t>
            </w:r>
            <w:r>
              <w:rPr>
                <w:b/>
              </w:rP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rPr>
                <w:i/>
              </w:rP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rPr>
                <w:i/>
              </w:rP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p>
        </w:tc>
        <w:tc>
          <w:tcPr>
            <w:tcW w:w="2977" w:type="dxa"/>
            <w:vMerge/>
            <w:tcBorders>
              <w:left w:val="single" w:sz="4" w:space="0" w:color="auto"/>
            </w:tcBorders>
            <w:vAlign w:val="center"/>
          </w:tcPr>
          <w:p w:rsidR="004D13DA" w:rsidRDefault="004D13DA" w:rsidP="00C85CBD">
            <w:pPr>
              <w:jc w:val="both"/>
            </w:pPr>
          </w:p>
        </w:tc>
      </w:tr>
      <w:tr w:rsidR="004D13DA" w:rsidTr="00456951">
        <w:trPr>
          <w:cantSplit/>
          <w:trHeight w:val="1305"/>
        </w:trPr>
        <w:tc>
          <w:tcPr>
            <w:tcW w:w="11410" w:type="dxa"/>
            <w:tcBorders>
              <w:top w:val="single" w:sz="4" w:space="0" w:color="auto"/>
              <w:left w:val="single" w:sz="4" w:space="0" w:color="auto"/>
              <w:bottom w:val="single" w:sz="4" w:space="0" w:color="auto"/>
              <w:right w:val="single" w:sz="4" w:space="0" w:color="auto"/>
            </w:tcBorders>
            <w:vAlign w:val="center"/>
          </w:tcPr>
          <w:p w:rsidR="004D13DA" w:rsidRDefault="004D13DA" w:rsidP="00C85CBD">
            <w:pPr>
              <w:tabs>
                <w:tab w:val="bar" w:pos="2394"/>
                <w:tab w:val="left" w:pos="2552"/>
                <w:tab w:val="left" w:pos="4820"/>
                <w:tab w:val="bar" w:pos="5241"/>
                <w:tab w:val="left" w:pos="5387"/>
                <w:tab w:val="bar" w:pos="8204"/>
                <w:tab w:val="left" w:pos="8364"/>
              </w:tabs>
              <w:spacing w:line="400" w:lineRule="exact"/>
              <w:jc w:val="both"/>
              <w:rPr>
                <w:i/>
              </w:rPr>
            </w:pPr>
            <w:r>
              <w:rPr>
                <w:b/>
              </w:rPr>
              <w:t>Mitglieder</w:t>
            </w: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ab/>
            </w: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p>
          <w:p w:rsidR="004D13DA" w:rsidRDefault="004D13DA" w:rsidP="00C85CBD">
            <w:pPr>
              <w:tabs>
                <w:tab w:val="bar" w:pos="2394"/>
                <w:tab w:val="left" w:pos="2552"/>
                <w:tab w:val="left" w:pos="4820"/>
                <w:tab w:val="bar" w:pos="5241"/>
                <w:tab w:val="left" w:pos="5387"/>
                <w:tab w:val="bar" w:pos="8204"/>
                <w:tab w:val="left" w:pos="8364"/>
              </w:tabs>
              <w:spacing w:line="400" w:lineRule="exact"/>
              <w:jc w:val="both"/>
            </w:pP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ab/>
            </w: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tab/>
            </w:r>
            <w:r>
              <w:rPr>
                <w:b/>
                <w:i/>
                <w:sz w:val="26"/>
              </w:rPr>
              <w:fldChar w:fldCharType="begin">
                <w:ffData>
                  <w:name w:val="Text6"/>
                  <w:enabled/>
                  <w:calcOnExit w:val="0"/>
                  <w:textInput>
                    <w:maxLength w:val="25"/>
                  </w:textInput>
                </w:ffData>
              </w:fldChar>
            </w:r>
            <w:bookmarkStart w:id="0" w:name="Text6"/>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bookmarkEnd w:id="0"/>
          </w:p>
          <w:p w:rsidR="004D13DA" w:rsidRPr="009B762F" w:rsidRDefault="004D13DA" w:rsidP="00C85CBD">
            <w:pPr>
              <w:tabs>
                <w:tab w:val="bar" w:pos="2394"/>
                <w:tab w:val="left" w:pos="2552"/>
                <w:tab w:val="left" w:pos="4820"/>
                <w:tab w:val="bar" w:pos="5241"/>
                <w:tab w:val="left" w:pos="5387"/>
                <w:tab w:val="bar" w:pos="8204"/>
                <w:tab w:val="left" w:pos="8364"/>
              </w:tabs>
              <w:spacing w:line="400" w:lineRule="exact"/>
              <w:jc w:val="both"/>
              <w:rPr>
                <w:b/>
                <w:i/>
                <w:sz w:val="16"/>
                <w:szCs w:val="16"/>
              </w:rPr>
            </w:pPr>
            <w: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rPr>
                <w:b/>
                <w:i/>
                <w:sz w:val="26"/>
              </w:rPr>
              <w:tab/>
            </w:r>
            <w:r>
              <w:rPr>
                <w:b/>
                <w:i/>
                <w:sz w:val="26"/>
              </w:rP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r>
              <w:rPr>
                <w:b/>
                <w:i/>
                <w:sz w:val="26"/>
              </w:rPr>
              <w:tab/>
            </w:r>
            <w:r>
              <w:rPr>
                <w:b/>
                <w:i/>
                <w:sz w:val="26"/>
              </w:rPr>
              <w:fldChar w:fldCharType="begin">
                <w:ffData>
                  <w:name w:val=""/>
                  <w:enabled/>
                  <w:calcOnExit w:val="0"/>
                  <w:textInput>
                    <w:maxLength w:val="25"/>
                  </w:textInput>
                </w:ffData>
              </w:fldChar>
            </w:r>
            <w:r>
              <w:rPr>
                <w:b/>
                <w:i/>
                <w:sz w:val="26"/>
              </w:rPr>
              <w:instrText xml:space="preserve"> FORMTEXT </w:instrText>
            </w:r>
            <w:r>
              <w:rPr>
                <w:b/>
                <w:i/>
                <w:sz w:val="26"/>
              </w:rPr>
            </w:r>
            <w:r>
              <w:rPr>
                <w:b/>
                <w:i/>
                <w:sz w:val="26"/>
              </w:rPr>
              <w:fldChar w:fldCharType="separate"/>
            </w:r>
            <w:r>
              <w:rPr>
                <w:b/>
                <w:i/>
                <w:noProof/>
                <w:sz w:val="26"/>
              </w:rPr>
              <w:t> </w:t>
            </w:r>
            <w:r>
              <w:rPr>
                <w:b/>
                <w:i/>
                <w:noProof/>
                <w:sz w:val="26"/>
              </w:rPr>
              <w:t> </w:t>
            </w:r>
            <w:r>
              <w:rPr>
                <w:b/>
                <w:i/>
                <w:noProof/>
                <w:sz w:val="26"/>
              </w:rPr>
              <w:t> </w:t>
            </w:r>
            <w:r>
              <w:rPr>
                <w:b/>
                <w:i/>
                <w:noProof/>
                <w:sz w:val="26"/>
              </w:rPr>
              <w:t> </w:t>
            </w:r>
            <w:r>
              <w:rPr>
                <w:b/>
                <w:i/>
                <w:noProof/>
                <w:sz w:val="26"/>
              </w:rPr>
              <w:t> </w:t>
            </w:r>
            <w:r>
              <w:rPr>
                <w:b/>
                <w:i/>
                <w:sz w:val="26"/>
              </w:rPr>
              <w:fldChar w:fldCharType="end"/>
            </w:r>
          </w:p>
          <w:p w:rsidR="004D13DA" w:rsidRDefault="004D13DA" w:rsidP="00C85CBD">
            <w:pPr>
              <w:tabs>
                <w:tab w:val="bar" w:pos="2394"/>
                <w:tab w:val="left" w:pos="2552"/>
                <w:tab w:val="left" w:pos="4820"/>
                <w:tab w:val="bar" w:pos="5241"/>
                <w:tab w:val="left" w:pos="5387"/>
                <w:tab w:val="bar" w:pos="8204"/>
                <w:tab w:val="left" w:pos="8364"/>
              </w:tabs>
              <w:spacing w:line="400" w:lineRule="exact"/>
              <w:jc w:val="both"/>
            </w:pPr>
          </w:p>
        </w:tc>
        <w:tc>
          <w:tcPr>
            <w:tcW w:w="2977" w:type="dxa"/>
            <w:vMerge/>
            <w:tcBorders>
              <w:left w:val="single" w:sz="4" w:space="0" w:color="auto"/>
              <w:bottom w:val="single" w:sz="4" w:space="0" w:color="auto"/>
            </w:tcBorders>
            <w:vAlign w:val="center"/>
          </w:tcPr>
          <w:p w:rsidR="004D13DA" w:rsidRDefault="004D13DA" w:rsidP="00C85CBD">
            <w:pPr>
              <w:spacing w:line="400" w:lineRule="exact"/>
              <w:jc w:val="both"/>
            </w:pPr>
          </w:p>
        </w:tc>
      </w:tr>
    </w:tbl>
    <w:p w:rsidR="004D13DA" w:rsidRPr="00A96CD7" w:rsidRDefault="004D13DA" w:rsidP="00A96CD7">
      <w:pPr>
        <w:spacing w:before="120"/>
        <w:jc w:val="both"/>
        <w:rPr>
          <w:i/>
          <w:color w:val="0000FF"/>
          <w:sz w:val="18"/>
          <w:szCs w:val="18"/>
        </w:rPr>
      </w:pPr>
      <w:r w:rsidRPr="00A96CD7">
        <w:rPr>
          <w:i/>
          <w:color w:val="0000FF"/>
          <w:sz w:val="18"/>
          <w:szCs w:val="18"/>
          <w:bdr w:val="single" w:sz="4" w:space="0" w:color="auto"/>
        </w:rPr>
        <w:t>1</w:t>
      </w:r>
      <w:r w:rsidRPr="00A96CD7">
        <w:rPr>
          <w:i/>
          <w:color w:val="0000FF"/>
          <w:sz w:val="18"/>
          <w:szCs w:val="18"/>
        </w:rPr>
        <w:t xml:space="preserve"> Es sind die Ämter bzw. Ressorts der Gemeinderäte aufzuführen.</w:t>
      </w:r>
    </w:p>
    <w:p w:rsidR="004D13DA" w:rsidRPr="00A96CD7" w:rsidRDefault="004D13DA" w:rsidP="004D13DA">
      <w:pPr>
        <w:jc w:val="both"/>
        <w:rPr>
          <w:i/>
          <w:color w:val="0000FF"/>
          <w:sz w:val="18"/>
          <w:szCs w:val="18"/>
        </w:rPr>
      </w:pPr>
      <w:r w:rsidRPr="00A96CD7">
        <w:rPr>
          <w:i/>
          <w:color w:val="0000FF"/>
          <w:sz w:val="18"/>
          <w:szCs w:val="18"/>
          <w:bdr w:val="single" w:sz="4" w:space="0" w:color="auto"/>
        </w:rPr>
        <w:t>2</w:t>
      </w:r>
      <w:r w:rsidRPr="00A96CD7">
        <w:rPr>
          <w:i/>
          <w:color w:val="0000FF"/>
          <w:sz w:val="18"/>
          <w:szCs w:val="18"/>
        </w:rPr>
        <w:t xml:space="preserve"> Anzahl der Gemeinderatsmitglieder ist einzufügen.</w:t>
      </w:r>
    </w:p>
    <w:p w:rsidR="004D13DA" w:rsidRDefault="004D13DA" w:rsidP="004D13DA">
      <w:pPr>
        <w:jc w:val="both"/>
        <w:sectPr w:rsidR="004D13DA">
          <w:headerReference w:type="default" r:id="rId14"/>
          <w:type w:val="continuous"/>
          <w:pgSz w:w="16838" w:h="11906" w:orient="landscape"/>
          <w:pgMar w:top="709" w:right="1418" w:bottom="1418" w:left="1134" w:header="720" w:footer="720" w:gutter="0"/>
          <w:cols w:space="720"/>
        </w:sectPr>
      </w:pPr>
    </w:p>
    <w:p w:rsidR="0098718B" w:rsidRDefault="0098718B" w:rsidP="0098718B">
      <w:pPr>
        <w:tabs>
          <w:tab w:val="right" w:leader="dot" w:pos="7230"/>
        </w:tabs>
        <w:jc w:val="both"/>
        <w:rPr>
          <w:rFonts w:cs="Segoe UI"/>
        </w:rPr>
      </w:pPr>
    </w:p>
    <w:p w:rsidR="0098718B" w:rsidRPr="0098718B" w:rsidRDefault="0098718B" w:rsidP="0098718B">
      <w:pPr>
        <w:tabs>
          <w:tab w:val="right" w:leader="dot" w:pos="7230"/>
        </w:tabs>
        <w:jc w:val="both"/>
        <w:rPr>
          <w:rFonts w:cs="Segoe UI"/>
        </w:rPr>
      </w:pPr>
      <w:r w:rsidRPr="0098718B">
        <w:rPr>
          <w:rFonts w:cs="Segoe UI"/>
        </w:rPr>
        <w:t>Stimmberechtigte laut bereinigtem Stimmregister</w:t>
      </w:r>
      <w:r w:rsidRPr="0098718B">
        <w:rPr>
          <w:rFonts w:cs="Segoe UI"/>
        </w:rPr>
        <w:tab/>
      </w:r>
    </w:p>
    <w:p w:rsidR="0098718B" w:rsidRPr="0098718B" w:rsidRDefault="0098718B" w:rsidP="0098718B">
      <w:pPr>
        <w:pStyle w:val="berschrift3"/>
        <w:keepNext w:val="0"/>
        <w:keepLines w:val="0"/>
        <w:numPr>
          <w:ilvl w:val="0"/>
          <w:numId w:val="0"/>
        </w:numPr>
        <w:tabs>
          <w:tab w:val="right" w:pos="7230"/>
        </w:tabs>
        <w:spacing w:line="240" w:lineRule="exact"/>
        <w:rPr>
          <w:rFonts w:cs="Segoe UI"/>
          <w:color w:val="0000FF"/>
          <w:sz w:val="28"/>
          <w:szCs w:val="28"/>
          <w:bdr w:val="single" w:sz="4" w:space="0" w:color="auto"/>
        </w:rPr>
      </w:pPr>
      <w:proofErr w:type="gramStart"/>
      <w:r w:rsidRPr="0098718B">
        <w:rPr>
          <w:rFonts w:cs="Segoe UI"/>
        </w:rPr>
        <w:t xml:space="preserve">Stimmabgaben </w:t>
      </w:r>
      <w:r w:rsidRPr="0098718B">
        <w:rPr>
          <w:rFonts w:cs="Segoe UI"/>
          <w:sz w:val="28"/>
          <w:szCs w:val="28"/>
        </w:rPr>
        <w:t xml:space="preserve"> </w:t>
      </w:r>
      <w:r w:rsidRPr="0098718B">
        <w:rPr>
          <w:rFonts w:cs="Segoe UI"/>
          <w:b w:val="0"/>
          <w:color w:val="0000FF"/>
          <w:sz w:val="28"/>
          <w:szCs w:val="28"/>
          <w:bdr w:val="single" w:sz="4" w:space="0" w:color="auto"/>
        </w:rPr>
        <w:t>3</w:t>
      </w:r>
      <w:proofErr w:type="gramEnd"/>
    </w:p>
    <w:p w:rsidR="0098718B" w:rsidRPr="0098718B" w:rsidRDefault="0098718B" w:rsidP="0098718B">
      <w:pPr>
        <w:rPr>
          <w:rFonts w:cs="Segoe UI"/>
        </w:rPr>
      </w:pPr>
    </w:p>
    <w:p w:rsidR="0098718B" w:rsidRPr="0098718B" w:rsidRDefault="0098718B" w:rsidP="0098718B">
      <w:pPr>
        <w:numPr>
          <w:ilvl w:val="0"/>
          <w:numId w:val="21"/>
        </w:numPr>
        <w:spacing w:line="360" w:lineRule="auto"/>
        <w:ind w:left="1060" w:hanging="357"/>
        <w:jc w:val="both"/>
        <w:rPr>
          <w:rFonts w:cs="Segoe UI"/>
        </w:rPr>
      </w:pPr>
      <w:r w:rsidRPr="0098718B">
        <w:rPr>
          <w:rFonts w:cs="Segoe UI"/>
          <w:b/>
        </w:rPr>
        <w:t>im Wahllokal</w:t>
      </w:r>
      <w:r w:rsidRPr="0098718B">
        <w:rPr>
          <w:rFonts w:cs="Segoe UI"/>
        </w:rPr>
        <w:tab/>
        <w:t>.........................................................…………</w:t>
      </w:r>
      <w:r w:rsidR="00F10C4F">
        <w:rPr>
          <w:rFonts w:cs="Segoe UI"/>
        </w:rPr>
        <w:t>………………</w:t>
      </w:r>
    </w:p>
    <w:p w:rsidR="0098718B" w:rsidRPr="0098718B" w:rsidRDefault="0098718B" w:rsidP="0098718B">
      <w:pPr>
        <w:numPr>
          <w:ilvl w:val="0"/>
          <w:numId w:val="21"/>
        </w:numPr>
        <w:tabs>
          <w:tab w:val="num" w:pos="1065"/>
        </w:tabs>
        <w:spacing w:line="360" w:lineRule="auto"/>
        <w:ind w:left="1060" w:hanging="357"/>
        <w:jc w:val="both"/>
        <w:rPr>
          <w:rFonts w:cs="Segoe UI"/>
        </w:rPr>
      </w:pPr>
      <w:r w:rsidRPr="0098718B">
        <w:rPr>
          <w:rFonts w:cs="Segoe UI"/>
          <w:b/>
        </w:rPr>
        <w:t>briefliche</w:t>
      </w:r>
      <w:r w:rsidRPr="0098718B">
        <w:rPr>
          <w:rFonts w:cs="Segoe UI"/>
        </w:rPr>
        <w:tab/>
        <w:t>……………………………………………</w:t>
      </w:r>
      <w:proofErr w:type="gramStart"/>
      <w:r w:rsidRPr="0098718B">
        <w:rPr>
          <w:rFonts w:cs="Segoe UI"/>
        </w:rPr>
        <w:t>…….</w:t>
      </w:r>
      <w:proofErr w:type="gramEnd"/>
      <w:r w:rsidRPr="0098718B">
        <w:rPr>
          <w:rFonts w:cs="Segoe UI"/>
        </w:rPr>
        <w:t>…………</w:t>
      </w:r>
      <w:r w:rsidR="00F10C4F">
        <w:rPr>
          <w:rFonts w:cs="Segoe UI"/>
        </w:rPr>
        <w:t>…………………….</w:t>
      </w:r>
    </w:p>
    <w:tbl>
      <w:tblPr>
        <w:tblW w:w="0" w:type="auto"/>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98718B" w:rsidRPr="0098718B" w:rsidTr="00C85CBD">
        <w:trPr>
          <w:trHeight w:val="697"/>
        </w:trPr>
        <w:tc>
          <w:tcPr>
            <w:tcW w:w="1701" w:type="dxa"/>
            <w:tcBorders>
              <w:bottom w:val="double" w:sz="4" w:space="0" w:color="auto"/>
            </w:tcBorders>
            <w:vAlign w:val="center"/>
          </w:tcPr>
          <w:p w:rsidR="0098718B" w:rsidRPr="0098718B" w:rsidRDefault="0098718B" w:rsidP="00C85CBD">
            <w:pPr>
              <w:framePr w:hSpace="142" w:wrap="around" w:vAnchor="text" w:hAnchor="page" w:x="8978" w:y="-2004"/>
              <w:rPr>
                <w:rFonts w:cs="Segoe UI"/>
                <w:sz w:val="28"/>
                <w:szCs w:val="28"/>
              </w:rPr>
            </w:pPr>
            <w:r w:rsidRPr="0098718B">
              <w:rPr>
                <w:rFonts w:cs="Segoe UI"/>
                <w:sz w:val="28"/>
                <w:szCs w:val="28"/>
              </w:rPr>
              <w:fldChar w:fldCharType="begin">
                <w:ffData>
                  <w:name w:val="Text12"/>
                  <w:enabled/>
                  <w:calcOnExit w:val="0"/>
                  <w:textInput/>
                </w:ffData>
              </w:fldChar>
            </w:r>
            <w:bookmarkStart w:id="1" w:name="Text12"/>
            <w:r w:rsidRPr="0098718B">
              <w:rPr>
                <w:rFonts w:cs="Segoe UI"/>
                <w:sz w:val="28"/>
                <w:szCs w:val="28"/>
              </w:rPr>
              <w:instrText xml:space="preserve"> FORMTEXT </w:instrText>
            </w:r>
            <w:r w:rsidRPr="0098718B">
              <w:rPr>
                <w:rFonts w:cs="Segoe UI"/>
                <w:sz w:val="28"/>
                <w:szCs w:val="28"/>
              </w:rPr>
            </w:r>
            <w:r w:rsidRPr="0098718B">
              <w:rPr>
                <w:rFonts w:cs="Segoe UI"/>
                <w:sz w:val="28"/>
                <w:szCs w:val="28"/>
              </w:rPr>
              <w:fldChar w:fldCharType="separate"/>
            </w:r>
            <w:r w:rsidRPr="0098718B">
              <w:rPr>
                <w:rFonts w:cs="Segoe UI"/>
                <w:noProof/>
                <w:sz w:val="28"/>
                <w:szCs w:val="28"/>
              </w:rPr>
              <w:t> </w:t>
            </w:r>
            <w:r w:rsidRPr="0098718B">
              <w:rPr>
                <w:rFonts w:cs="Segoe UI"/>
                <w:noProof/>
                <w:sz w:val="28"/>
                <w:szCs w:val="28"/>
              </w:rPr>
              <w:t> </w:t>
            </w:r>
            <w:r w:rsidRPr="0098718B">
              <w:rPr>
                <w:rFonts w:cs="Segoe UI"/>
                <w:noProof/>
                <w:sz w:val="28"/>
                <w:szCs w:val="28"/>
              </w:rPr>
              <w:t> </w:t>
            </w:r>
            <w:r w:rsidRPr="0098718B">
              <w:rPr>
                <w:rFonts w:cs="Segoe UI"/>
                <w:noProof/>
                <w:sz w:val="28"/>
                <w:szCs w:val="28"/>
              </w:rPr>
              <w:t> </w:t>
            </w:r>
            <w:r w:rsidRPr="0098718B">
              <w:rPr>
                <w:rFonts w:cs="Segoe UI"/>
                <w:noProof/>
                <w:sz w:val="28"/>
                <w:szCs w:val="28"/>
              </w:rPr>
              <w:t> </w:t>
            </w:r>
            <w:r w:rsidRPr="0098718B">
              <w:rPr>
                <w:rFonts w:cs="Segoe UI"/>
                <w:sz w:val="28"/>
                <w:szCs w:val="28"/>
              </w:rPr>
              <w:fldChar w:fldCharType="end"/>
            </w:r>
            <w:bookmarkEnd w:id="1"/>
          </w:p>
        </w:tc>
      </w:tr>
      <w:tr w:rsidR="0098718B" w:rsidRPr="0098718B" w:rsidTr="00C85CBD">
        <w:trPr>
          <w:trHeight w:val="674"/>
        </w:trPr>
        <w:tc>
          <w:tcPr>
            <w:tcW w:w="1701" w:type="dxa"/>
            <w:tcBorders>
              <w:top w:val="double" w:sz="4" w:space="0" w:color="auto"/>
              <w:bottom w:val="single" w:sz="4" w:space="0" w:color="auto"/>
            </w:tcBorders>
            <w:vAlign w:val="center"/>
          </w:tcPr>
          <w:p w:rsidR="0098718B" w:rsidRPr="0098718B" w:rsidRDefault="0098718B" w:rsidP="00C85CBD">
            <w:pPr>
              <w:framePr w:hSpace="142" w:wrap="around" w:vAnchor="text" w:hAnchor="page" w:x="8978" w:y="-2004"/>
              <w:jc w:val="both"/>
              <w:rPr>
                <w:rFonts w:cs="Segoe UI"/>
                <w:sz w:val="24"/>
                <w:szCs w:val="24"/>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val="431"/>
        </w:trPr>
        <w:tc>
          <w:tcPr>
            <w:tcW w:w="1701" w:type="dxa"/>
            <w:tcBorders>
              <w:top w:val="single" w:sz="4" w:space="0" w:color="auto"/>
              <w:bottom w:val="single" w:sz="4" w:space="0" w:color="auto"/>
            </w:tcBorders>
            <w:vAlign w:val="center"/>
          </w:tcPr>
          <w:p w:rsidR="0098718B" w:rsidRPr="0098718B" w:rsidRDefault="0098718B" w:rsidP="00C85CBD">
            <w:pPr>
              <w:framePr w:hSpace="142" w:wrap="around" w:vAnchor="text" w:hAnchor="page" w:x="8978" w:y="-2004"/>
              <w:jc w:val="both"/>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val="551"/>
        </w:trPr>
        <w:tc>
          <w:tcPr>
            <w:tcW w:w="1701" w:type="dxa"/>
            <w:tcBorders>
              <w:top w:val="single" w:sz="4" w:space="0" w:color="auto"/>
            </w:tcBorders>
            <w:vAlign w:val="center"/>
          </w:tcPr>
          <w:p w:rsidR="0098718B" w:rsidRPr="0098718B" w:rsidRDefault="0098718B" w:rsidP="00C85CBD">
            <w:pPr>
              <w:framePr w:hSpace="142" w:wrap="around" w:vAnchor="text" w:hAnchor="page" w:x="8978" w:y="-2004"/>
              <w:jc w:val="both"/>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98718B" w:rsidRPr="0098718B" w:rsidRDefault="0098718B" w:rsidP="0098718B">
      <w:pPr>
        <w:tabs>
          <w:tab w:val="right" w:leader="dot" w:pos="7230"/>
        </w:tabs>
        <w:spacing w:line="360" w:lineRule="auto"/>
        <w:ind w:firstLine="703"/>
        <w:jc w:val="both"/>
        <w:rPr>
          <w:rFonts w:cs="Segoe UI"/>
        </w:rPr>
      </w:pPr>
      <w:r w:rsidRPr="0098718B">
        <w:rPr>
          <w:rFonts w:cs="Segoe UI"/>
        </w:rPr>
        <w:t>Total</w:t>
      </w:r>
      <w:r w:rsidRPr="0098718B">
        <w:rPr>
          <w:rFonts w:cs="Segoe UI"/>
        </w:rPr>
        <w:tab/>
      </w:r>
    </w:p>
    <w:p w:rsidR="0098718B" w:rsidRPr="0098718B" w:rsidRDefault="0098718B" w:rsidP="0098718B">
      <w:pPr>
        <w:tabs>
          <w:tab w:val="right" w:leader="dot" w:pos="7230"/>
        </w:tabs>
        <w:jc w:val="both"/>
        <w:rPr>
          <w:rFonts w:cs="Segoe UI"/>
        </w:rPr>
      </w:pPr>
      <w:r w:rsidRPr="0098718B">
        <w:rPr>
          <w:rFonts w:cs="Segoe UI"/>
          <w:b/>
        </w:rPr>
        <w:t>Stimmbeteiligung:</w:t>
      </w:r>
      <w:r w:rsidRPr="0098718B">
        <w:rPr>
          <w:rFonts w:cs="Segoe UI"/>
        </w:rPr>
        <w:t xml:space="preserve">  ……………</w:t>
      </w:r>
      <w:proofErr w:type="gramStart"/>
      <w:r w:rsidRPr="0098718B">
        <w:rPr>
          <w:rFonts w:cs="Segoe UI"/>
        </w:rPr>
        <w:t>…….</w:t>
      </w:r>
      <w:proofErr w:type="gramEnd"/>
      <w:r w:rsidRPr="0098718B">
        <w:rPr>
          <w:rFonts w:cs="Segoe UI"/>
        </w:rPr>
        <w:t>.</w:t>
      </w:r>
    </w:p>
    <w:p w:rsidR="0098718B" w:rsidRPr="0098718B" w:rsidRDefault="0098718B" w:rsidP="0098718B">
      <w:pPr>
        <w:tabs>
          <w:tab w:val="right" w:leader="dot" w:pos="7230"/>
        </w:tabs>
        <w:jc w:val="both"/>
        <w:rPr>
          <w:rFonts w:cs="Segoe UI"/>
        </w:rPr>
      </w:pPr>
    </w:p>
    <w:p w:rsidR="0098718B" w:rsidRPr="0098718B" w:rsidRDefault="0098718B" w:rsidP="0098718B">
      <w:pPr>
        <w:tabs>
          <w:tab w:val="right" w:leader="dot" w:pos="7230"/>
        </w:tabs>
        <w:jc w:val="both"/>
        <w:rPr>
          <w:rFonts w:cs="Segoe UI"/>
        </w:rPr>
      </w:pPr>
    </w:p>
    <w:p w:rsidR="0098718B" w:rsidRPr="0098718B" w:rsidRDefault="0098718B" w:rsidP="0098718B">
      <w:pPr>
        <w:tabs>
          <w:tab w:val="right" w:leader="dot" w:pos="7230"/>
        </w:tabs>
        <w:jc w:val="both"/>
        <w:rPr>
          <w:rFonts w:cs="Segoe UI"/>
        </w:rPr>
      </w:pPr>
    </w:p>
    <w:p w:rsidR="0098718B" w:rsidRPr="0098718B" w:rsidRDefault="0098718B" w:rsidP="0098718B">
      <w:pPr>
        <w:tabs>
          <w:tab w:val="right" w:leader="dot" w:pos="7230"/>
        </w:tabs>
        <w:jc w:val="both"/>
        <w:rPr>
          <w:rFonts w:cs="Segoe UI"/>
        </w:rPr>
      </w:pPr>
    </w:p>
    <w:p w:rsidR="0098718B" w:rsidRPr="0098718B" w:rsidRDefault="0098718B" w:rsidP="0098718B">
      <w:pPr>
        <w:tabs>
          <w:tab w:val="right" w:leader="dot" w:pos="7230"/>
        </w:tabs>
        <w:jc w:val="both"/>
        <w:rPr>
          <w:rFonts w:cs="Segoe UI"/>
        </w:rPr>
      </w:pPr>
    </w:p>
    <w:p w:rsidR="0098718B" w:rsidRPr="0098718B" w:rsidRDefault="0098718B" w:rsidP="00F10C4F">
      <w:pPr>
        <w:tabs>
          <w:tab w:val="right" w:leader="dot" w:pos="7230"/>
        </w:tabs>
        <w:spacing w:line="360" w:lineRule="auto"/>
        <w:jc w:val="both"/>
        <w:rPr>
          <w:rFonts w:cs="Segoe UI"/>
          <w:b/>
          <w:sz w:val="28"/>
        </w:rPr>
      </w:pPr>
      <w:r w:rsidRPr="0098718B">
        <w:rPr>
          <w:rFonts w:cs="Segoe UI"/>
          <w:b/>
          <w:sz w:val="28"/>
        </w:rPr>
        <w:t xml:space="preserve">Die Öffnung der Urne ergab: </w:t>
      </w:r>
    </w:p>
    <w:p w:rsidR="0098718B" w:rsidRPr="00F10C4F" w:rsidRDefault="0098718B" w:rsidP="00F10C4F">
      <w:pPr>
        <w:pStyle w:val="berschrift1"/>
        <w:keepNext w:val="0"/>
        <w:keepLines w:val="0"/>
        <w:rPr>
          <w:sz w:val="30"/>
          <w:szCs w:val="30"/>
        </w:rPr>
      </w:pPr>
      <w:r w:rsidRPr="00F10C4F">
        <w:rPr>
          <w:sz w:val="30"/>
          <w:szCs w:val="30"/>
        </w:rPr>
        <w:t xml:space="preserve">Wahl des Gemeindepräsidenten/der Gemeindepräsidentin </w:t>
      </w:r>
      <w:r w:rsidRPr="00F10C4F">
        <w:rPr>
          <w:color w:val="0000FF"/>
          <w:sz w:val="30"/>
          <w:szCs w:val="30"/>
          <w:bdr w:val="single" w:sz="4" w:space="0" w:color="auto"/>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tblGrid>
      <w:tr w:rsidR="0098718B" w:rsidRPr="0098718B" w:rsidTr="00913AFB">
        <w:trPr>
          <w:trHeight w:hRule="exact" w:val="519"/>
        </w:trPr>
        <w:tc>
          <w:tcPr>
            <w:tcW w:w="1689" w:type="dxa"/>
            <w:tcBorders>
              <w:bottom w:val="double" w:sz="4" w:space="0" w:color="auto"/>
            </w:tcBorders>
            <w:vAlign w:val="center"/>
          </w:tcPr>
          <w:p w:rsidR="0098718B" w:rsidRPr="0098718B" w:rsidRDefault="0098718B" w:rsidP="00C85CBD">
            <w:pPr>
              <w:framePr w:hSpace="142" w:wrap="around" w:vAnchor="text" w:hAnchor="margin" w:xAlign="right" w:y="7"/>
              <w:rPr>
                <w:rFonts w:cs="Segoe UI"/>
              </w:rPr>
            </w:pPr>
            <w:r w:rsidRPr="0098718B">
              <w:rPr>
                <w:rFonts w:cs="Segoe UI"/>
                <w:noProof/>
                <w:sz w:val="20"/>
              </w:rPr>
              <mc:AlternateContent>
                <mc:Choice Requires="wpg">
                  <w:drawing>
                    <wp:anchor distT="0" distB="0" distL="114300" distR="114300" simplePos="0" relativeHeight="251659264" behindDoc="0" locked="0" layoutInCell="0" allowOverlap="1">
                      <wp:simplePos x="0" y="0"/>
                      <wp:positionH relativeFrom="column">
                        <wp:posOffset>1051560</wp:posOffset>
                      </wp:positionH>
                      <wp:positionV relativeFrom="paragraph">
                        <wp:posOffset>154940</wp:posOffset>
                      </wp:positionV>
                      <wp:extent cx="228600" cy="1012825"/>
                      <wp:effectExtent l="14605" t="53975" r="13970" b="9525"/>
                      <wp:wrapNone/>
                      <wp:docPr id="36" name="Gruppieren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012825"/>
                                <a:chOff x="10521" y="2164"/>
                                <a:chExt cx="360" cy="2170"/>
                              </a:xfrm>
                            </wpg:grpSpPr>
                            <wps:wsp>
                              <wps:cNvPr id="37" name="Line 29"/>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5D3CB" id="Gruppieren 36" o:spid="_x0000_s1026" style="position:absolute;margin-left:82.8pt;margin-top:12.2pt;width:18pt;height:79.75pt;z-index:251659264"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" o:allowincell="f">
                      <v:line id="Line 29"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0"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31"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group>
                  </w:pict>
                </mc:Fallback>
              </mc:AlternateContent>
            </w: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913AFB">
        <w:trPr>
          <w:trHeight w:hRule="exact" w:val="405"/>
        </w:trPr>
        <w:tc>
          <w:tcPr>
            <w:tcW w:w="1689" w:type="dxa"/>
            <w:tcBorders>
              <w:top w:val="double" w:sz="4" w:space="0" w:color="auto"/>
            </w:tcBorders>
            <w:vAlign w:val="center"/>
          </w:tcPr>
          <w:p w:rsidR="0098718B" w:rsidRPr="0098718B" w:rsidRDefault="0098718B" w:rsidP="00C85CBD">
            <w:pPr>
              <w:framePr w:hSpace="142" w:wrap="around" w:vAnchor="text" w:hAnchor="margin" w:xAlign="right" w:y="7"/>
              <w:jc w:val="both"/>
              <w:rPr>
                <w:rFonts w:cs="Segoe U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913AFB">
        <w:trPr>
          <w:trHeight w:hRule="exact" w:val="430"/>
        </w:trPr>
        <w:tc>
          <w:tcPr>
            <w:tcW w:w="1689" w:type="dxa"/>
            <w:vAlign w:val="center"/>
          </w:tcPr>
          <w:p w:rsidR="0098718B" w:rsidRPr="0098718B" w:rsidRDefault="0098718B" w:rsidP="00C85CBD">
            <w:pPr>
              <w:framePr w:hSpace="142" w:wrap="around" w:vAnchor="text" w:hAnchor="margin" w:xAlign="right" w:y="7"/>
              <w:jc w:val="both"/>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913AFB">
        <w:trPr>
          <w:trHeight w:hRule="exact" w:val="489"/>
        </w:trPr>
        <w:tc>
          <w:tcPr>
            <w:tcW w:w="1689" w:type="dxa"/>
            <w:tcBorders>
              <w:bottom w:val="single" w:sz="4" w:space="0" w:color="auto"/>
            </w:tcBorders>
            <w:vAlign w:val="center"/>
          </w:tcPr>
          <w:p w:rsidR="0098718B" w:rsidRPr="0098718B" w:rsidRDefault="0098718B" w:rsidP="00C85CBD">
            <w:pPr>
              <w:framePr w:hSpace="142" w:wrap="around" w:vAnchor="text" w:hAnchor="margin" w:xAlign="right" w:y="7"/>
              <w:jc w:val="both"/>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913AFB">
        <w:trPr>
          <w:trHeight w:val="540"/>
        </w:trPr>
        <w:tc>
          <w:tcPr>
            <w:tcW w:w="1689" w:type="dxa"/>
            <w:tcBorders>
              <w:bottom w:val="double" w:sz="4" w:space="0" w:color="auto"/>
            </w:tcBorders>
            <w:vAlign w:val="center"/>
          </w:tcPr>
          <w:p w:rsidR="0098718B" w:rsidRPr="0098718B" w:rsidRDefault="0098718B" w:rsidP="00C85CBD">
            <w:pPr>
              <w:framePr w:hSpace="142" w:wrap="around" w:vAnchor="text" w:hAnchor="margin" w:xAlign="right" w:y="7"/>
              <w:tabs>
                <w:tab w:val="left" w:pos="1701"/>
                <w:tab w:val="right" w:leader="dot" w:pos="7230"/>
              </w:tabs>
              <w:rPr>
                <w:rFonts w:cs="Segoe UI"/>
              </w:rPr>
            </w:pPr>
          </w:p>
          <w:p w:rsidR="0098718B" w:rsidRPr="0098718B" w:rsidRDefault="0098718B" w:rsidP="00C85CBD">
            <w:pPr>
              <w:framePr w:hSpace="142" w:wrap="around" w:vAnchor="text" w:hAnchor="margin" w:xAlign="right" w:y="7"/>
              <w:tabs>
                <w:tab w:val="left" w:pos="1701"/>
                <w:tab w:val="right" w:leader="dot" w:pos="7230"/>
              </w:tabs>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98718B" w:rsidRPr="0098718B" w:rsidRDefault="0098718B" w:rsidP="00913AFB">
      <w:pPr>
        <w:tabs>
          <w:tab w:val="left" w:pos="1418"/>
          <w:tab w:val="left" w:pos="1701"/>
          <w:tab w:val="left" w:pos="2127"/>
          <w:tab w:val="right" w:leader="dot" w:pos="7230"/>
        </w:tabs>
        <w:ind w:left="1418" w:hanging="1418"/>
        <w:jc w:val="both"/>
        <w:rPr>
          <w:rFonts w:cs="Segoe UI"/>
          <w:sz w:val="10"/>
          <w:szCs w:val="10"/>
        </w:rPr>
      </w:pPr>
    </w:p>
    <w:p w:rsidR="0098718B" w:rsidRPr="0098718B" w:rsidRDefault="0098718B" w:rsidP="0098718B">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98718B" w:rsidRPr="0098718B" w:rsidRDefault="0098718B" w:rsidP="00913AFB">
      <w:pPr>
        <w:tabs>
          <w:tab w:val="left" w:pos="1418"/>
          <w:tab w:val="left" w:pos="1701"/>
          <w:tab w:val="left" w:pos="2127"/>
          <w:tab w:val="right" w:leader="dot" w:pos="7230"/>
        </w:tabs>
        <w:ind w:left="1418" w:hanging="1418"/>
        <w:jc w:val="both"/>
        <w:rPr>
          <w:rFonts w:cs="Segoe UI"/>
          <w:b/>
          <w:sz w:val="10"/>
        </w:rPr>
      </w:pPr>
    </w:p>
    <w:p w:rsidR="0098718B" w:rsidRPr="0098718B" w:rsidRDefault="0098718B" w:rsidP="00913AFB">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98718B" w:rsidRPr="0098718B" w:rsidRDefault="0098718B" w:rsidP="00913AFB">
      <w:pPr>
        <w:numPr>
          <w:ilvl w:val="0"/>
          <w:numId w:val="22"/>
        </w:numPr>
        <w:tabs>
          <w:tab w:val="clear" w:pos="1065"/>
          <w:tab w:val="num" w:pos="1418"/>
          <w:tab w:val="left" w:pos="1701"/>
          <w:tab w:val="right" w:leader="dot" w:pos="7230"/>
        </w:tabs>
        <w:spacing w:line="360" w:lineRule="auto"/>
        <w:ind w:left="1418" w:firstLine="0"/>
        <w:jc w:val="both"/>
        <w:rPr>
          <w:rFonts w:cs="Segoe UI"/>
        </w:rPr>
      </w:pPr>
      <w:r w:rsidRPr="0098718B">
        <w:rPr>
          <w:rFonts w:cs="Segoe UI"/>
        </w:rPr>
        <w:t>ungültige Wahlzettel</w:t>
      </w:r>
      <w:r w:rsidRPr="0098718B">
        <w:rPr>
          <w:rFonts w:cs="Segoe UI"/>
        </w:rPr>
        <w:tab/>
      </w:r>
    </w:p>
    <w:p w:rsidR="0098718B" w:rsidRPr="0098718B" w:rsidRDefault="0098718B" w:rsidP="00913AFB">
      <w:pPr>
        <w:numPr>
          <w:ilvl w:val="0"/>
          <w:numId w:val="22"/>
        </w:numPr>
        <w:tabs>
          <w:tab w:val="clear" w:pos="1065"/>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98718B" w:rsidRPr="0098718B" w:rsidRDefault="0098718B" w:rsidP="00F10C4F">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98718B" w:rsidRPr="0098718B" w:rsidRDefault="0098718B" w:rsidP="0098718B">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98718B" w:rsidRPr="0098718B" w:rsidRDefault="0098718B" w:rsidP="0098718B">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98718B" w:rsidRPr="0098718B" w:rsidRDefault="0098718B" w:rsidP="0098718B">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98718B" w:rsidRPr="0098718B" w:rsidRDefault="0098718B" w:rsidP="0098718B">
      <w:pPr>
        <w:tabs>
          <w:tab w:val="left" w:leader="underscore" w:pos="1701"/>
          <w:tab w:val="right" w:leader="underscore" w:pos="3544"/>
        </w:tabs>
        <w:jc w:val="both"/>
        <w:rPr>
          <w:rFonts w:cs="Segoe UI"/>
        </w:rPr>
      </w:pPr>
    </w:p>
    <w:p w:rsidR="0098718B" w:rsidRPr="0098718B" w:rsidRDefault="0098718B" w:rsidP="0098718B">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98718B" w:rsidRPr="0098718B" w:rsidTr="00C85CBD">
        <w:trPr>
          <w:trHeight w:hRule="exact" w:val="369"/>
        </w:trPr>
        <w:tc>
          <w:tcPr>
            <w:tcW w:w="1701" w:type="dxa"/>
            <w:vAlign w:val="center"/>
          </w:tcPr>
          <w:p w:rsidR="0098718B" w:rsidRPr="0098718B" w:rsidRDefault="0098718B"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hRule="exact" w:val="369"/>
        </w:trPr>
        <w:tc>
          <w:tcPr>
            <w:tcW w:w="1701" w:type="dxa"/>
            <w:vAlign w:val="center"/>
          </w:tcPr>
          <w:p w:rsidR="0098718B" w:rsidRPr="0098718B" w:rsidRDefault="0098718B"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hRule="exact" w:val="369"/>
        </w:trPr>
        <w:tc>
          <w:tcPr>
            <w:tcW w:w="1701" w:type="dxa"/>
            <w:vAlign w:val="center"/>
          </w:tcPr>
          <w:p w:rsidR="0098718B" w:rsidRPr="0098718B" w:rsidRDefault="0098718B"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hRule="exact" w:val="369"/>
        </w:trPr>
        <w:tc>
          <w:tcPr>
            <w:tcW w:w="1701" w:type="dxa"/>
            <w:vAlign w:val="center"/>
          </w:tcPr>
          <w:p w:rsidR="0098718B" w:rsidRPr="0098718B" w:rsidRDefault="0098718B"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98718B" w:rsidRPr="0098718B" w:rsidTr="00C85CBD">
        <w:trPr>
          <w:trHeight w:hRule="exact" w:val="369"/>
        </w:trPr>
        <w:tc>
          <w:tcPr>
            <w:tcW w:w="1701" w:type="dxa"/>
            <w:tcBorders>
              <w:bottom w:val="double" w:sz="4" w:space="0" w:color="auto"/>
            </w:tcBorders>
            <w:vAlign w:val="center"/>
          </w:tcPr>
          <w:p w:rsidR="0098718B" w:rsidRPr="0098718B" w:rsidRDefault="0098718B"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98718B" w:rsidRPr="0098718B" w:rsidRDefault="0098718B" w:rsidP="00913AFB">
      <w:pPr>
        <w:tabs>
          <w:tab w:val="left" w:leader="underscore" w:pos="1701"/>
          <w:tab w:val="right" w:leader="underscore" w:pos="3544"/>
        </w:tabs>
        <w:jc w:val="both"/>
        <w:rPr>
          <w:rFonts w:cs="Segoe UI"/>
          <w:sz w:val="28"/>
        </w:rPr>
      </w:pPr>
      <w:r w:rsidRPr="0098718B">
        <w:rPr>
          <w:rFonts w:cs="Segoe UI"/>
          <w:sz w:val="28"/>
        </w:rPr>
        <w:t xml:space="preserve">Als Gemeindepräsident/Gemeindepräsidentin: </w:t>
      </w:r>
    </w:p>
    <w:p w:rsidR="0098718B" w:rsidRPr="0098718B" w:rsidRDefault="0098718B" w:rsidP="00913AFB">
      <w:pPr>
        <w:tabs>
          <w:tab w:val="right" w:leader="underscore" w:pos="7230"/>
        </w:tabs>
        <w:jc w:val="both"/>
        <w:rPr>
          <w:rFonts w:cs="Segoe UI"/>
          <w:i/>
          <w:sz w:val="24"/>
        </w:rPr>
      </w:pPr>
      <w:r w:rsidRPr="0098718B">
        <w:rPr>
          <w:rFonts w:cs="Segoe UI"/>
        </w:rPr>
        <w:t>1</w:t>
      </w:r>
      <w:r w:rsidRPr="0098718B">
        <w:rPr>
          <w:rFonts w:cs="Segoe UI"/>
          <w:sz w:val="24"/>
        </w:rPr>
        <w:t>.</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98718B" w:rsidRPr="0098718B" w:rsidRDefault="0098718B" w:rsidP="00913AFB">
      <w:pPr>
        <w:tabs>
          <w:tab w:val="right" w:leader="underscore" w:pos="7230"/>
        </w:tabs>
        <w:jc w:val="both"/>
        <w:rPr>
          <w:rFonts w:cs="Segoe UI"/>
          <w:sz w:val="24"/>
        </w:rPr>
      </w:pPr>
      <w:r w:rsidRPr="0098718B">
        <w:rPr>
          <w:rFonts w:cs="Segoe UI"/>
          <w:sz w:val="24"/>
        </w:rPr>
        <w:t>2.</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98718B" w:rsidRPr="0098718B" w:rsidRDefault="0098718B" w:rsidP="00913AFB">
      <w:pPr>
        <w:tabs>
          <w:tab w:val="right" w:leader="underscore" w:pos="7230"/>
        </w:tabs>
        <w:jc w:val="both"/>
        <w:rPr>
          <w:rFonts w:cs="Segoe UI"/>
          <w:sz w:val="24"/>
        </w:rPr>
      </w:pPr>
      <w:r w:rsidRPr="0098718B">
        <w:rPr>
          <w:rFonts w:cs="Segoe UI"/>
          <w:sz w:val="24"/>
        </w:rPr>
        <w:t>3.</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98718B" w:rsidRPr="0098718B" w:rsidRDefault="0098718B" w:rsidP="00913AFB">
      <w:pPr>
        <w:tabs>
          <w:tab w:val="right" w:leader="underscore" w:pos="7230"/>
        </w:tabs>
        <w:spacing w:line="360" w:lineRule="auto"/>
        <w:jc w:val="both"/>
        <w:rPr>
          <w:rFonts w:cs="Segoe UI"/>
        </w:rPr>
      </w:pPr>
      <w:r w:rsidRPr="0098718B">
        <w:rPr>
          <w:rFonts w:cs="Segoe UI"/>
        </w:rPr>
        <w:t>Vereinzelte:</w:t>
      </w:r>
      <w:r w:rsidRPr="0098718B">
        <w:rPr>
          <w:rFonts w:cs="Segoe UI"/>
          <w:b/>
          <w:i/>
          <w:sz w:val="24"/>
        </w:rPr>
        <w:fldChar w:fldCharType="begin">
          <w:ffData>
            <w:name w:val=""/>
            <w:enabled/>
            <w:calcOnExit w:val="0"/>
            <w:textInput>
              <w:maxLength w:val="25"/>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98718B" w:rsidRPr="0098718B" w:rsidRDefault="0098718B" w:rsidP="00913AFB">
      <w:pPr>
        <w:tabs>
          <w:tab w:val="right" w:leader="underscore" w:pos="7230"/>
        </w:tabs>
        <w:jc w:val="both"/>
        <w:rPr>
          <w:rFonts w:cs="Segoe UI"/>
        </w:rPr>
      </w:pPr>
      <w:r w:rsidRPr="0098718B">
        <w:rPr>
          <w:rFonts w:cs="Segoe UI"/>
        </w:rPr>
        <w:t>Total gleich der Zahl, der für diese Wahl abgegebenen gültigen Stimmen</w:t>
      </w:r>
    </w:p>
    <w:p w:rsidR="0099624F" w:rsidRDefault="0099624F" w:rsidP="0098718B">
      <w:pPr>
        <w:jc w:val="both"/>
        <w:rPr>
          <w:rFonts w:cs="Segoe UI"/>
          <w:color w:val="0000FF"/>
          <w:sz w:val="18"/>
          <w:szCs w:val="18"/>
        </w:rPr>
      </w:pPr>
    </w:p>
    <w:p w:rsidR="00BB7CCE" w:rsidRDefault="00BB7CCE" w:rsidP="0098718B">
      <w:pPr>
        <w:jc w:val="both"/>
        <w:rPr>
          <w:rFonts w:cs="Segoe UI"/>
          <w:color w:val="0000FF"/>
          <w:sz w:val="18"/>
          <w:szCs w:val="18"/>
        </w:rPr>
      </w:pPr>
    </w:p>
    <w:p w:rsidR="00BB7CCE" w:rsidRDefault="00BB7CCE" w:rsidP="0098718B">
      <w:pPr>
        <w:jc w:val="both"/>
        <w:rPr>
          <w:rFonts w:cs="Segoe UI"/>
          <w:color w:val="0000FF"/>
          <w:sz w:val="18"/>
          <w:szCs w:val="18"/>
        </w:rPr>
      </w:pPr>
    </w:p>
    <w:p w:rsidR="00BB7CCE" w:rsidRDefault="00BB7CCE" w:rsidP="0098718B">
      <w:pPr>
        <w:jc w:val="both"/>
        <w:rPr>
          <w:rFonts w:cs="Segoe UI"/>
          <w:color w:val="0000FF"/>
          <w:sz w:val="18"/>
          <w:szCs w:val="18"/>
        </w:rPr>
      </w:pPr>
    </w:p>
    <w:p w:rsidR="00BB7CCE" w:rsidRPr="0098718B" w:rsidRDefault="00BB7CCE" w:rsidP="0098718B">
      <w:pPr>
        <w:jc w:val="both"/>
        <w:rPr>
          <w:rFonts w:cs="Segoe UI"/>
          <w:color w:val="0000FF"/>
          <w:sz w:val="18"/>
          <w:szCs w:val="18"/>
        </w:rPr>
      </w:pPr>
    </w:p>
    <w:p w:rsidR="0098718B" w:rsidRPr="0098718B" w:rsidRDefault="0098718B" w:rsidP="0098718B">
      <w:pPr>
        <w:jc w:val="both"/>
        <w:rPr>
          <w:rFonts w:cs="Segoe UI"/>
          <w:i/>
          <w:color w:val="0000FF"/>
          <w:sz w:val="18"/>
          <w:szCs w:val="18"/>
        </w:rPr>
      </w:pPr>
      <w:proofErr w:type="gramStart"/>
      <w:r w:rsidRPr="0098718B">
        <w:rPr>
          <w:rFonts w:cs="Segoe UI"/>
          <w:i/>
          <w:color w:val="0000FF"/>
          <w:sz w:val="18"/>
          <w:szCs w:val="18"/>
          <w:bdr w:val="single" w:sz="4" w:space="0" w:color="auto"/>
        </w:rPr>
        <w:t>3</w:t>
      </w:r>
      <w:r w:rsidRPr="0098718B">
        <w:rPr>
          <w:rFonts w:cs="Segoe UI"/>
          <w:i/>
          <w:color w:val="0000FF"/>
          <w:sz w:val="18"/>
          <w:szCs w:val="18"/>
        </w:rPr>
        <w:t xml:space="preserve">  Massgebend</w:t>
      </w:r>
      <w:proofErr w:type="gramEnd"/>
      <w:r w:rsidRPr="0098718B">
        <w:rPr>
          <w:rFonts w:cs="Segoe UI"/>
          <w:i/>
          <w:color w:val="0000FF"/>
          <w:sz w:val="18"/>
          <w:szCs w:val="18"/>
        </w:rPr>
        <w:t xml:space="preserve"> für die Stimmabgaben ist die Anzahl der brieflichen Stimmabgaben (grüne amtliche Stimm- und Wahlkuverts) und der Stimmabgaben im Wahllokal.</w:t>
      </w:r>
    </w:p>
    <w:p w:rsidR="0098718B" w:rsidRPr="0098718B" w:rsidRDefault="0098718B" w:rsidP="0098718B">
      <w:pPr>
        <w:jc w:val="both"/>
        <w:rPr>
          <w:rFonts w:cs="Segoe UI"/>
          <w:i/>
          <w:color w:val="0000FF"/>
          <w:sz w:val="18"/>
          <w:szCs w:val="18"/>
        </w:rPr>
      </w:pPr>
    </w:p>
    <w:p w:rsidR="0098718B" w:rsidRPr="0098718B" w:rsidRDefault="0098718B" w:rsidP="0098718B">
      <w:pPr>
        <w:jc w:val="both"/>
        <w:rPr>
          <w:rFonts w:cs="Segoe UI"/>
          <w:i/>
          <w:color w:val="0000FF"/>
          <w:sz w:val="18"/>
          <w:szCs w:val="18"/>
        </w:rPr>
      </w:pPr>
      <w:r w:rsidRPr="0098718B">
        <w:rPr>
          <w:rFonts w:cs="Segoe UI"/>
          <w:i/>
          <w:color w:val="0000FF"/>
          <w:sz w:val="18"/>
          <w:szCs w:val="18"/>
          <w:bdr w:val="single" w:sz="4" w:space="0" w:color="auto"/>
        </w:rPr>
        <w:t>4</w:t>
      </w:r>
      <w:r w:rsidRPr="0098718B">
        <w:rPr>
          <w:rFonts w:cs="Segoe UI"/>
          <w:i/>
          <w:color w:val="0000FF"/>
          <w:sz w:val="18"/>
          <w:szCs w:val="18"/>
        </w:rPr>
        <w:t xml:space="preserve"> Die Bezeichnung der Ämter bzw. Ressorts ist an die Regelung in der Gemeindeordnung anzupassen.</w:t>
      </w:r>
    </w:p>
    <w:p w:rsidR="0098718B" w:rsidRPr="0098718B" w:rsidRDefault="0098718B" w:rsidP="0098718B">
      <w:pPr>
        <w:jc w:val="both"/>
        <w:rPr>
          <w:rFonts w:cs="Segoe UI"/>
          <w:i/>
          <w:color w:val="0000FF"/>
          <w:sz w:val="18"/>
          <w:szCs w:val="18"/>
        </w:rPr>
      </w:pPr>
      <w:r w:rsidRPr="0098718B">
        <w:rPr>
          <w:rFonts w:cs="Segoe UI"/>
          <w:i/>
          <w:color w:val="0000FF"/>
          <w:sz w:val="18"/>
          <w:szCs w:val="18"/>
        </w:rPr>
        <w:t xml:space="preserve">Ausfüllen, sowohl wenn direkte Wahl in ein Amt erfolgt, als auch wenn für die Wahl als Inhaber/in </w:t>
      </w:r>
      <w:proofErr w:type="gramStart"/>
      <w:r w:rsidRPr="0098718B">
        <w:rPr>
          <w:rFonts w:cs="Segoe UI"/>
          <w:i/>
          <w:color w:val="0000FF"/>
          <w:sz w:val="18"/>
          <w:szCs w:val="18"/>
        </w:rPr>
        <w:t>eines Amtes</w:t>
      </w:r>
      <w:proofErr w:type="gramEnd"/>
      <w:r w:rsidRPr="0098718B">
        <w:rPr>
          <w:rFonts w:cs="Segoe UI"/>
          <w:i/>
          <w:color w:val="0000FF"/>
          <w:sz w:val="18"/>
          <w:szCs w:val="18"/>
        </w:rPr>
        <w:t xml:space="preserve"> bzw. Ressorts die Wahl als Gemeinderat/</w:t>
      </w:r>
      <w:proofErr w:type="spellStart"/>
      <w:r w:rsidRPr="0098718B">
        <w:rPr>
          <w:rFonts w:cs="Segoe UI"/>
          <w:i/>
          <w:color w:val="0000FF"/>
          <w:sz w:val="18"/>
          <w:szCs w:val="18"/>
        </w:rPr>
        <w:t>rätin</w:t>
      </w:r>
      <w:proofErr w:type="spellEnd"/>
      <w:r w:rsidRPr="0098718B">
        <w:rPr>
          <w:rFonts w:cs="Segoe UI"/>
          <w:i/>
          <w:color w:val="0000FF"/>
          <w:sz w:val="18"/>
          <w:szCs w:val="18"/>
        </w:rPr>
        <w:t xml:space="preserve"> vorausgesetzt wird. </w:t>
      </w:r>
    </w:p>
    <w:p w:rsidR="00BB7CCE" w:rsidRDefault="0098718B" w:rsidP="00BB7CCE">
      <w:pPr>
        <w:pStyle w:val="berschrift4"/>
        <w:keepNext w:val="0"/>
        <w:keepLines w:val="0"/>
        <w:numPr>
          <w:ilvl w:val="0"/>
          <w:numId w:val="3"/>
        </w:numPr>
        <w:tabs>
          <w:tab w:val="left" w:pos="0"/>
          <w:tab w:val="num" w:pos="720"/>
          <w:tab w:val="right" w:leader="dot" w:pos="7230"/>
        </w:tabs>
        <w:spacing w:before="0" w:line="360" w:lineRule="auto"/>
        <w:ind w:left="720" w:hanging="1077"/>
        <w:jc w:val="both"/>
        <w:rPr>
          <w:sz w:val="30"/>
        </w:rPr>
      </w:pPr>
      <w:r w:rsidRPr="0098718B">
        <w:rPr>
          <w:rFonts w:cs="Segoe UI"/>
          <w:sz w:val="30"/>
        </w:rPr>
        <w:br w:type="page"/>
      </w:r>
      <w:r w:rsidR="00BB7CCE">
        <w:rPr>
          <w:sz w:val="30"/>
        </w:rPr>
        <w:lastRenderedPageBreak/>
        <w:t>Wahl für Ressort …………</w:t>
      </w:r>
      <w:proofErr w:type="gramStart"/>
      <w:r w:rsidR="00BB7CCE">
        <w:rPr>
          <w:sz w:val="30"/>
        </w:rPr>
        <w:t>…….</w:t>
      </w:r>
      <w:proofErr w:type="gramEnd"/>
      <w:r w:rsidR="00BB7CCE">
        <w:rPr>
          <w:sz w:val="30"/>
        </w:rPr>
        <w:t>.</w:t>
      </w:r>
      <w:r w:rsidR="00BB7CCE" w:rsidRPr="00672361">
        <w:rPr>
          <w:b w:val="0"/>
          <w:sz w:val="18"/>
          <w:szCs w:val="18"/>
        </w:rPr>
        <w:t xml:space="preserve"> (z.B. Finanzen, Bau, Bildung, </w:t>
      </w:r>
      <w:proofErr w:type="gramStart"/>
      <w:r w:rsidR="00BB7CCE" w:rsidRPr="00672361">
        <w:rPr>
          <w:b w:val="0"/>
          <w:sz w:val="18"/>
          <w:szCs w:val="18"/>
        </w:rPr>
        <w:t>Soziales)</w:t>
      </w:r>
      <w:r w:rsidR="00BB7CCE">
        <w:rPr>
          <w:b w:val="0"/>
          <w:sz w:val="18"/>
          <w:szCs w:val="18"/>
        </w:rPr>
        <w:t xml:space="preserve"> </w:t>
      </w:r>
      <w:r w:rsidR="00BB7CCE">
        <w:rPr>
          <w:sz w:val="20"/>
        </w:rPr>
        <w:t xml:space="preserve"> </w:t>
      </w:r>
      <w:r w:rsidR="00BB7CCE" w:rsidRPr="00176AD1">
        <w:rPr>
          <w:b w:val="0"/>
          <w:color w:val="0000FF"/>
          <w:sz w:val="28"/>
          <w:bdr w:val="single" w:sz="4" w:space="0" w:color="auto"/>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BB7CCE" w:rsidTr="00C85CBD">
        <w:trPr>
          <w:trHeight w:hRule="exact" w:val="454"/>
        </w:trPr>
        <w:tc>
          <w:tcPr>
            <w:tcW w:w="1701" w:type="dxa"/>
            <w:tcBorders>
              <w:bottom w:val="double" w:sz="4" w:space="0" w:color="auto"/>
            </w:tcBorders>
            <w:vAlign w:val="center"/>
          </w:tcPr>
          <w:p w:rsidR="00BB7CCE" w:rsidRDefault="00BB7CCE" w:rsidP="00C85CBD">
            <w:pPr>
              <w:framePr w:hSpace="142" w:wrap="around" w:vAnchor="text" w:hAnchor="margin" w:xAlign="right" w:y="7"/>
            </w:pPr>
            <w:r>
              <w:rPr>
                <w:noProof/>
                <w:sz w:val="20"/>
              </w:rPr>
              <mc:AlternateContent>
                <mc:Choice Requires="wpg">
                  <w:drawing>
                    <wp:anchor distT="0" distB="0" distL="114300" distR="114300" simplePos="0" relativeHeight="251661312" behindDoc="0" locked="0" layoutInCell="0" allowOverlap="1" wp14:anchorId="104F9F70" wp14:editId="59A4441B">
                      <wp:simplePos x="0" y="0"/>
                      <wp:positionH relativeFrom="column">
                        <wp:posOffset>1043305</wp:posOffset>
                      </wp:positionH>
                      <wp:positionV relativeFrom="paragraph">
                        <wp:posOffset>160020</wp:posOffset>
                      </wp:positionV>
                      <wp:extent cx="215265" cy="1089660"/>
                      <wp:effectExtent l="15875" t="59690" r="6985" b="12700"/>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089660"/>
                                <a:chOff x="10521" y="2164"/>
                                <a:chExt cx="360" cy="2170"/>
                              </a:xfrm>
                            </wpg:grpSpPr>
                            <wps:wsp>
                              <wps:cNvPr id="21" name="Line 7"/>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9"/>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734CEA" id="Group 6" o:spid="_x0000_s1026" style="position:absolute;margin-left:82.15pt;margin-top:12.6pt;width:16.95pt;height:85.8pt;z-index:251661312"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" o:allowincell="f">
                      <v:line id="Line 7"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8"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9"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group>
                  </w:pict>
                </mc:Fallback>
              </mc:AlternateContent>
            </w: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03"/>
        </w:trPr>
        <w:tc>
          <w:tcPr>
            <w:tcW w:w="1701" w:type="dxa"/>
            <w:tcBorders>
              <w:top w:val="double" w:sz="4" w:space="0" w:color="auto"/>
            </w:tcBorders>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37"/>
        </w:trPr>
        <w:tc>
          <w:tcPr>
            <w:tcW w:w="1701" w:type="dxa"/>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29"/>
        </w:trPr>
        <w:tc>
          <w:tcPr>
            <w:tcW w:w="1701" w:type="dxa"/>
            <w:tcBorders>
              <w:bottom w:val="single" w:sz="4" w:space="0" w:color="auto"/>
            </w:tcBorders>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val="454"/>
        </w:trPr>
        <w:tc>
          <w:tcPr>
            <w:tcW w:w="1701" w:type="dxa"/>
            <w:tcBorders>
              <w:bottom w:val="double" w:sz="4" w:space="0" w:color="auto"/>
            </w:tcBorders>
            <w:vAlign w:val="center"/>
          </w:tcPr>
          <w:p w:rsidR="00BB7CCE" w:rsidRDefault="00BB7CCE" w:rsidP="00C85CBD">
            <w:pPr>
              <w:framePr w:hSpace="142" w:wrap="around" w:vAnchor="text" w:hAnchor="margin" w:xAlign="right" w:y="7"/>
              <w:tabs>
                <w:tab w:val="left" w:pos="1701"/>
                <w:tab w:val="right" w:leader="dot" w:pos="7230"/>
              </w:tabs>
            </w:pPr>
          </w:p>
          <w:p w:rsidR="00BB7CCE" w:rsidRDefault="00BB7CCE" w:rsidP="00C85CBD">
            <w:pPr>
              <w:framePr w:hSpace="142" w:wrap="around" w:vAnchor="text" w:hAnchor="margin" w:xAlign="right" w:y="7"/>
              <w:tabs>
                <w:tab w:val="left" w:pos="1701"/>
                <w:tab w:val="right" w:leader="dot" w:pos="7230"/>
              </w:tabs>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bl>
    <w:p w:rsidR="00BB7CCE" w:rsidRPr="0098718B" w:rsidRDefault="00BB7CCE" w:rsidP="00BB7CCE">
      <w:pPr>
        <w:tabs>
          <w:tab w:val="left" w:pos="1418"/>
          <w:tab w:val="left" w:pos="1701"/>
          <w:tab w:val="left" w:pos="2127"/>
          <w:tab w:val="right" w:leader="dot" w:pos="7230"/>
        </w:tabs>
        <w:ind w:left="1418" w:hanging="1418"/>
        <w:jc w:val="both"/>
        <w:rPr>
          <w:rFonts w:cs="Segoe UI"/>
          <w:sz w:val="10"/>
          <w:szCs w:val="10"/>
        </w:rPr>
      </w:pPr>
    </w:p>
    <w:p w:rsidR="00BB7CCE" w:rsidRPr="0098718B" w:rsidRDefault="00BB7CCE" w:rsidP="00BB7CCE">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BB7CCE" w:rsidRPr="0098718B" w:rsidRDefault="00BB7CCE" w:rsidP="00BB7CCE">
      <w:pPr>
        <w:tabs>
          <w:tab w:val="left" w:pos="1418"/>
          <w:tab w:val="left" w:pos="1701"/>
          <w:tab w:val="left" w:pos="2127"/>
          <w:tab w:val="right" w:leader="dot" w:pos="7230"/>
        </w:tabs>
        <w:ind w:left="1418" w:hanging="1418"/>
        <w:jc w:val="both"/>
        <w:rPr>
          <w:rFonts w:cs="Segoe UI"/>
          <w:b/>
          <w:sz w:val="10"/>
        </w:rPr>
      </w:pPr>
    </w:p>
    <w:p w:rsidR="00BB7CCE" w:rsidRPr="0098718B" w:rsidRDefault="00BB7CCE" w:rsidP="00BB7CCE">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BB7CCE" w:rsidRPr="0098718B" w:rsidRDefault="00BB7CCE" w:rsidP="00BB7CCE">
      <w:pPr>
        <w:numPr>
          <w:ilvl w:val="0"/>
          <w:numId w:val="25"/>
        </w:numPr>
        <w:tabs>
          <w:tab w:val="left" w:pos="1701"/>
          <w:tab w:val="right" w:leader="dot" w:pos="7230"/>
        </w:tabs>
        <w:spacing w:line="360" w:lineRule="auto"/>
        <w:jc w:val="both"/>
        <w:rPr>
          <w:rFonts w:cs="Segoe UI"/>
        </w:rPr>
      </w:pPr>
      <w:r w:rsidRPr="0098718B">
        <w:rPr>
          <w:rFonts w:cs="Segoe UI"/>
        </w:rPr>
        <w:t>ungültige Wahlzettel</w:t>
      </w:r>
      <w:r w:rsidRPr="0098718B">
        <w:rPr>
          <w:rFonts w:cs="Segoe UI"/>
        </w:rPr>
        <w:tab/>
      </w:r>
    </w:p>
    <w:p w:rsidR="00BB7CCE" w:rsidRPr="0098718B" w:rsidRDefault="00BB7CCE" w:rsidP="00BB7CCE">
      <w:pPr>
        <w:numPr>
          <w:ilvl w:val="0"/>
          <w:numId w:val="25"/>
        </w:numPr>
        <w:tabs>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BB7CCE" w:rsidRPr="0098718B" w:rsidRDefault="00BB7CCE" w:rsidP="00BB7CCE">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BB7CCE" w:rsidRPr="0098718B" w:rsidRDefault="00BB7CCE" w:rsidP="00BB7CCE">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BB7CCE" w:rsidRPr="0098718B" w:rsidRDefault="00BB7CCE" w:rsidP="00BB7CCE">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BB7CCE" w:rsidRPr="0098718B" w:rsidRDefault="00BB7CCE" w:rsidP="00BB7CCE">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BB7CCE" w:rsidRPr="0098718B" w:rsidRDefault="00BB7CCE" w:rsidP="00BB7CCE">
      <w:pPr>
        <w:tabs>
          <w:tab w:val="left" w:leader="underscore" w:pos="1701"/>
          <w:tab w:val="right" w:leader="underscore" w:pos="3544"/>
        </w:tabs>
        <w:jc w:val="both"/>
        <w:rPr>
          <w:rFonts w:cs="Segoe UI"/>
        </w:rPr>
      </w:pPr>
    </w:p>
    <w:p w:rsidR="00BB7CCE" w:rsidRPr="0098718B" w:rsidRDefault="00BB7CCE" w:rsidP="00BB7CCE">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tcBorders>
              <w:bottom w:val="double" w:sz="4" w:space="0" w:color="auto"/>
            </w:tcBorders>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BB7CCE" w:rsidRPr="0098718B" w:rsidRDefault="00BB7CCE" w:rsidP="00BB7CCE">
      <w:pPr>
        <w:tabs>
          <w:tab w:val="left" w:leader="underscore" w:pos="1701"/>
          <w:tab w:val="right" w:leader="underscore" w:pos="3544"/>
        </w:tabs>
        <w:jc w:val="both"/>
        <w:rPr>
          <w:rFonts w:cs="Segoe UI"/>
          <w:sz w:val="28"/>
        </w:rPr>
      </w:pPr>
      <w:r>
        <w:rPr>
          <w:rFonts w:cs="Segoe UI"/>
          <w:sz w:val="28"/>
        </w:rPr>
        <w:t xml:space="preserve">Für </w:t>
      </w:r>
      <w:r w:rsidRPr="00BB7CCE">
        <w:rPr>
          <w:rFonts w:cs="Segoe UI"/>
          <w:sz w:val="28"/>
          <w:szCs w:val="28"/>
        </w:rPr>
        <w:t>Ressort …………………</w:t>
      </w:r>
      <w:proofErr w:type="gramStart"/>
      <w:r w:rsidRPr="00BB7CCE">
        <w:rPr>
          <w:rFonts w:cs="Segoe UI"/>
          <w:sz w:val="28"/>
          <w:szCs w:val="28"/>
        </w:rPr>
        <w:t>…….</w:t>
      </w:r>
      <w:proofErr w:type="gramEnd"/>
      <w:r w:rsidRPr="00BB7CCE">
        <w:rPr>
          <w:rFonts w:cs="Segoe UI"/>
          <w:sz w:val="28"/>
          <w:szCs w:val="28"/>
        </w:rPr>
        <w:t>.</w:t>
      </w:r>
      <w:r w:rsidRPr="00BB7CCE">
        <w:rPr>
          <w:rFonts w:cs="Segoe UI"/>
          <w:sz w:val="18"/>
          <w:szCs w:val="18"/>
        </w:rPr>
        <w:t xml:space="preserve"> (z.B. Finanzen, Bau, Bildung, Soziales)</w:t>
      </w:r>
      <w:r w:rsidRPr="0098718B">
        <w:rPr>
          <w:rFonts w:cs="Segoe UI"/>
          <w:sz w:val="28"/>
        </w:rPr>
        <w:t xml:space="preserve">: </w:t>
      </w:r>
      <w:r w:rsidRPr="00176AD1">
        <w:rPr>
          <w:color w:val="0000FF"/>
          <w:sz w:val="28"/>
          <w:szCs w:val="28"/>
          <w:bdr w:val="single" w:sz="4" w:space="0" w:color="auto"/>
        </w:rPr>
        <w:t>4</w:t>
      </w:r>
      <w:r>
        <w:rPr>
          <w:sz w:val="30"/>
        </w:rPr>
        <w:t xml:space="preserve"> </w:t>
      </w:r>
    </w:p>
    <w:p w:rsidR="00BB7CCE" w:rsidRPr="0098718B" w:rsidRDefault="00BB7CCE" w:rsidP="00BB7CCE">
      <w:pPr>
        <w:tabs>
          <w:tab w:val="right" w:leader="underscore" w:pos="7230"/>
        </w:tabs>
        <w:jc w:val="both"/>
        <w:rPr>
          <w:rFonts w:cs="Segoe UI"/>
          <w:i/>
          <w:sz w:val="24"/>
        </w:rPr>
      </w:pPr>
      <w:r w:rsidRPr="0098718B">
        <w:rPr>
          <w:rFonts w:cs="Segoe UI"/>
        </w:rPr>
        <w:t>1</w:t>
      </w:r>
      <w:r w:rsidRPr="0098718B">
        <w:rPr>
          <w:rFonts w:cs="Segoe UI"/>
          <w:sz w:val="24"/>
        </w:rPr>
        <w:t>.</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sz w:val="24"/>
        </w:rPr>
      </w:pPr>
      <w:r w:rsidRPr="0098718B">
        <w:rPr>
          <w:rFonts w:cs="Segoe UI"/>
          <w:sz w:val="24"/>
        </w:rPr>
        <w:t>2.</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sz w:val="24"/>
        </w:rPr>
      </w:pPr>
      <w:r w:rsidRPr="0098718B">
        <w:rPr>
          <w:rFonts w:cs="Segoe UI"/>
          <w:sz w:val="24"/>
        </w:rPr>
        <w:t>3.</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spacing w:line="360" w:lineRule="auto"/>
        <w:jc w:val="both"/>
        <w:rPr>
          <w:rFonts w:cs="Segoe UI"/>
        </w:rPr>
      </w:pPr>
      <w:r w:rsidRPr="0098718B">
        <w:rPr>
          <w:rFonts w:cs="Segoe UI"/>
        </w:rPr>
        <w:t>Vereinzelte:</w:t>
      </w:r>
      <w:r w:rsidRPr="0098718B">
        <w:rPr>
          <w:rFonts w:cs="Segoe UI"/>
          <w:b/>
          <w:i/>
          <w:sz w:val="24"/>
        </w:rPr>
        <w:fldChar w:fldCharType="begin">
          <w:ffData>
            <w:name w:val=""/>
            <w:enabled/>
            <w:calcOnExit w:val="0"/>
            <w:textInput>
              <w:maxLength w:val="25"/>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rPr>
      </w:pPr>
      <w:r w:rsidRPr="0098718B">
        <w:rPr>
          <w:rFonts w:cs="Segoe UI"/>
        </w:rPr>
        <w:t>Total gleich der Zahl, der für diese Wahl abgegebenen gültigen Stimmen</w:t>
      </w:r>
    </w:p>
    <w:p w:rsidR="00BB7CCE" w:rsidRPr="008C1765" w:rsidRDefault="00BB7CCE" w:rsidP="00BB7CCE">
      <w:pPr>
        <w:tabs>
          <w:tab w:val="right" w:leader="underscore" w:pos="7230"/>
        </w:tabs>
        <w:spacing w:line="300" w:lineRule="auto"/>
        <w:ind w:left="142"/>
        <w:jc w:val="both"/>
        <w:rPr>
          <w:sz w:val="16"/>
          <w:szCs w:val="16"/>
        </w:rPr>
      </w:pPr>
    </w:p>
    <w:p w:rsidR="00BB7CCE" w:rsidRDefault="00BB7CCE" w:rsidP="00BB7CCE">
      <w:pPr>
        <w:pStyle w:val="berschrift4"/>
        <w:keepLines w:val="0"/>
        <w:numPr>
          <w:ilvl w:val="0"/>
          <w:numId w:val="3"/>
        </w:numPr>
        <w:tabs>
          <w:tab w:val="left" w:pos="0"/>
          <w:tab w:val="num" w:pos="720"/>
          <w:tab w:val="right" w:leader="dot" w:pos="7230"/>
        </w:tabs>
        <w:spacing w:before="0" w:line="360" w:lineRule="auto"/>
        <w:ind w:left="720" w:hanging="1080"/>
        <w:jc w:val="both"/>
        <w:rPr>
          <w:sz w:val="30"/>
        </w:rPr>
      </w:pPr>
      <w:r>
        <w:rPr>
          <w:sz w:val="30"/>
        </w:rPr>
        <w:t>Wahl für Ressort …………</w:t>
      </w:r>
      <w:proofErr w:type="gramStart"/>
      <w:r>
        <w:rPr>
          <w:sz w:val="30"/>
        </w:rPr>
        <w:t>…….</w:t>
      </w:r>
      <w:proofErr w:type="gramEnd"/>
      <w:r>
        <w:rPr>
          <w:sz w:val="30"/>
        </w:rPr>
        <w:t>.</w:t>
      </w:r>
      <w:r w:rsidRPr="00672361">
        <w:rPr>
          <w:b w:val="0"/>
          <w:sz w:val="18"/>
          <w:szCs w:val="18"/>
        </w:rPr>
        <w:t xml:space="preserve"> (z.B. Finanzen, Bau, Bildung, </w:t>
      </w:r>
      <w:proofErr w:type="gramStart"/>
      <w:r w:rsidRPr="00672361">
        <w:rPr>
          <w:b w:val="0"/>
          <w:sz w:val="18"/>
          <w:szCs w:val="18"/>
        </w:rPr>
        <w:t>Soziales)</w:t>
      </w:r>
      <w:r>
        <w:rPr>
          <w:b w:val="0"/>
          <w:sz w:val="18"/>
          <w:szCs w:val="18"/>
        </w:rPr>
        <w:t xml:space="preserve"> </w:t>
      </w:r>
      <w:r>
        <w:rPr>
          <w:sz w:val="20"/>
        </w:rPr>
        <w:t xml:space="preserve"> </w:t>
      </w:r>
      <w:r w:rsidRPr="00176AD1">
        <w:rPr>
          <w:b w:val="0"/>
          <w:color w:val="0000FF"/>
          <w:sz w:val="28"/>
          <w:bdr w:val="single" w:sz="4" w:space="0" w:color="auto"/>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BB7CCE" w:rsidTr="00C85CBD">
        <w:trPr>
          <w:trHeight w:hRule="exact" w:val="454"/>
        </w:trPr>
        <w:tc>
          <w:tcPr>
            <w:tcW w:w="1701" w:type="dxa"/>
            <w:tcBorders>
              <w:bottom w:val="double" w:sz="4" w:space="0" w:color="auto"/>
            </w:tcBorders>
            <w:vAlign w:val="center"/>
          </w:tcPr>
          <w:p w:rsidR="00BB7CCE" w:rsidRDefault="00BB7CCE" w:rsidP="00C85CBD">
            <w:pPr>
              <w:framePr w:hSpace="142" w:wrap="around" w:vAnchor="text" w:hAnchor="margin" w:xAlign="right" w:y="7"/>
            </w:pPr>
            <w:r>
              <w:rPr>
                <w:noProof/>
                <w:sz w:val="20"/>
              </w:rPr>
              <mc:AlternateContent>
                <mc:Choice Requires="wpg">
                  <w:drawing>
                    <wp:anchor distT="0" distB="0" distL="114300" distR="114300" simplePos="0" relativeHeight="251663360" behindDoc="0" locked="0" layoutInCell="0" allowOverlap="1" wp14:anchorId="3E6A3CF6" wp14:editId="0CB16DEE">
                      <wp:simplePos x="0" y="0"/>
                      <wp:positionH relativeFrom="column">
                        <wp:posOffset>1043305</wp:posOffset>
                      </wp:positionH>
                      <wp:positionV relativeFrom="paragraph">
                        <wp:posOffset>160020</wp:posOffset>
                      </wp:positionV>
                      <wp:extent cx="215265" cy="1089660"/>
                      <wp:effectExtent l="15875" t="59690" r="6985" b="1270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089660"/>
                                <a:chOff x="10521" y="2164"/>
                                <a:chExt cx="360" cy="2170"/>
                              </a:xfrm>
                            </wpg:grpSpPr>
                            <wps:wsp>
                              <wps:cNvPr id="41" name="Line 7"/>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D3CFE" id="Group 6" o:spid="_x0000_s1026" style="position:absolute;margin-left:82.15pt;margin-top:12.6pt;width:16.95pt;height:85.8pt;z-index:251663360"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" o:allowincell="f">
                      <v:line id="Line 7"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8"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9"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group>
                  </w:pict>
                </mc:Fallback>
              </mc:AlternateContent>
            </w: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03"/>
        </w:trPr>
        <w:tc>
          <w:tcPr>
            <w:tcW w:w="1701" w:type="dxa"/>
            <w:tcBorders>
              <w:top w:val="double" w:sz="4" w:space="0" w:color="auto"/>
            </w:tcBorders>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37"/>
        </w:trPr>
        <w:tc>
          <w:tcPr>
            <w:tcW w:w="1701" w:type="dxa"/>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hRule="exact" w:val="429"/>
        </w:trPr>
        <w:tc>
          <w:tcPr>
            <w:tcW w:w="1701" w:type="dxa"/>
            <w:tcBorders>
              <w:bottom w:val="single" w:sz="4" w:space="0" w:color="auto"/>
            </w:tcBorders>
            <w:vAlign w:val="center"/>
          </w:tcPr>
          <w:p w:rsidR="00BB7CCE" w:rsidRDefault="00BB7CCE"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BB7CCE" w:rsidTr="00C85CBD">
        <w:trPr>
          <w:trHeight w:val="454"/>
        </w:trPr>
        <w:tc>
          <w:tcPr>
            <w:tcW w:w="1701" w:type="dxa"/>
            <w:tcBorders>
              <w:bottom w:val="double" w:sz="4" w:space="0" w:color="auto"/>
            </w:tcBorders>
            <w:vAlign w:val="center"/>
          </w:tcPr>
          <w:p w:rsidR="00BB7CCE" w:rsidRDefault="00BB7CCE" w:rsidP="00C85CBD">
            <w:pPr>
              <w:framePr w:hSpace="142" w:wrap="around" w:vAnchor="text" w:hAnchor="margin" w:xAlign="right" w:y="7"/>
              <w:tabs>
                <w:tab w:val="left" w:pos="1701"/>
                <w:tab w:val="right" w:leader="dot" w:pos="7230"/>
              </w:tabs>
            </w:pPr>
          </w:p>
          <w:p w:rsidR="00BB7CCE" w:rsidRDefault="00BB7CCE" w:rsidP="00C85CBD">
            <w:pPr>
              <w:framePr w:hSpace="142" w:wrap="around" w:vAnchor="text" w:hAnchor="margin" w:xAlign="right" w:y="7"/>
              <w:tabs>
                <w:tab w:val="left" w:pos="1701"/>
                <w:tab w:val="right" w:leader="dot" w:pos="7230"/>
              </w:tabs>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bl>
    <w:p w:rsidR="00BB7CCE" w:rsidRPr="0098718B" w:rsidRDefault="00BB7CCE" w:rsidP="00BB7CCE">
      <w:pPr>
        <w:tabs>
          <w:tab w:val="left" w:pos="1418"/>
          <w:tab w:val="left" w:pos="1701"/>
          <w:tab w:val="left" w:pos="2127"/>
          <w:tab w:val="right" w:leader="dot" w:pos="7230"/>
        </w:tabs>
        <w:ind w:left="1418" w:hanging="1418"/>
        <w:jc w:val="both"/>
        <w:rPr>
          <w:rFonts w:cs="Segoe UI"/>
          <w:sz w:val="10"/>
          <w:szCs w:val="10"/>
        </w:rPr>
      </w:pPr>
    </w:p>
    <w:p w:rsidR="00BB7CCE" w:rsidRPr="0098718B" w:rsidRDefault="00BB7CCE" w:rsidP="00BB7CCE">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BB7CCE" w:rsidRPr="0098718B" w:rsidRDefault="00BB7CCE" w:rsidP="00BB7CCE">
      <w:pPr>
        <w:tabs>
          <w:tab w:val="left" w:pos="1418"/>
          <w:tab w:val="left" w:pos="1701"/>
          <w:tab w:val="left" w:pos="2127"/>
          <w:tab w:val="right" w:leader="dot" w:pos="7230"/>
        </w:tabs>
        <w:ind w:left="1418" w:hanging="1418"/>
        <w:jc w:val="both"/>
        <w:rPr>
          <w:rFonts w:cs="Segoe UI"/>
          <w:b/>
          <w:sz w:val="10"/>
        </w:rPr>
      </w:pPr>
    </w:p>
    <w:p w:rsidR="00BB7CCE" w:rsidRPr="0098718B" w:rsidRDefault="00BB7CCE" w:rsidP="00BB7CCE">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BB7CCE" w:rsidRPr="0098718B" w:rsidRDefault="00BB7CCE" w:rsidP="00C85CBD">
      <w:pPr>
        <w:numPr>
          <w:ilvl w:val="0"/>
          <w:numId w:val="26"/>
        </w:numPr>
        <w:tabs>
          <w:tab w:val="left" w:pos="1701"/>
          <w:tab w:val="right" w:leader="dot" w:pos="7230"/>
        </w:tabs>
        <w:spacing w:line="360" w:lineRule="auto"/>
        <w:jc w:val="both"/>
        <w:rPr>
          <w:rFonts w:cs="Segoe UI"/>
        </w:rPr>
      </w:pPr>
      <w:r w:rsidRPr="0098718B">
        <w:rPr>
          <w:rFonts w:cs="Segoe UI"/>
        </w:rPr>
        <w:t>ungültige Wahlzettel</w:t>
      </w:r>
      <w:r w:rsidRPr="0098718B">
        <w:rPr>
          <w:rFonts w:cs="Segoe UI"/>
        </w:rPr>
        <w:tab/>
      </w:r>
    </w:p>
    <w:p w:rsidR="00BB7CCE" w:rsidRPr="0098718B" w:rsidRDefault="00BB7CCE" w:rsidP="00C85CBD">
      <w:pPr>
        <w:numPr>
          <w:ilvl w:val="0"/>
          <w:numId w:val="26"/>
        </w:numPr>
        <w:tabs>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BB7CCE" w:rsidRPr="0098718B" w:rsidRDefault="00BB7CCE" w:rsidP="00BB7CCE">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BB7CCE" w:rsidRPr="0098718B" w:rsidRDefault="00BB7CCE" w:rsidP="00BB7CCE">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BB7CCE" w:rsidRPr="0098718B" w:rsidRDefault="00BB7CCE" w:rsidP="00BB7CCE">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BB7CCE" w:rsidRPr="0098718B" w:rsidRDefault="00BB7CCE" w:rsidP="00BB7CCE">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BB7CCE" w:rsidRPr="0098718B" w:rsidRDefault="00BB7CCE" w:rsidP="00BB7CCE">
      <w:pPr>
        <w:tabs>
          <w:tab w:val="left" w:leader="underscore" w:pos="1701"/>
          <w:tab w:val="right" w:leader="underscore" w:pos="3544"/>
        </w:tabs>
        <w:jc w:val="both"/>
        <w:rPr>
          <w:rFonts w:cs="Segoe UI"/>
        </w:rPr>
      </w:pPr>
    </w:p>
    <w:p w:rsidR="00BB7CCE" w:rsidRPr="0098718B" w:rsidRDefault="00BB7CCE" w:rsidP="00BB7CCE">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BB7CCE" w:rsidRPr="0098718B" w:rsidTr="00C85CBD">
        <w:trPr>
          <w:trHeight w:hRule="exact" w:val="369"/>
        </w:trPr>
        <w:tc>
          <w:tcPr>
            <w:tcW w:w="1701" w:type="dxa"/>
            <w:tcBorders>
              <w:bottom w:val="double" w:sz="4" w:space="0" w:color="auto"/>
            </w:tcBorders>
            <w:vAlign w:val="center"/>
          </w:tcPr>
          <w:p w:rsidR="00BB7CCE" w:rsidRPr="0098718B" w:rsidRDefault="00BB7CCE"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BB7CCE" w:rsidRPr="0098718B" w:rsidRDefault="00BB7CCE" w:rsidP="00BB7CCE">
      <w:pPr>
        <w:tabs>
          <w:tab w:val="left" w:leader="underscore" w:pos="1701"/>
          <w:tab w:val="right" w:leader="underscore" w:pos="3544"/>
        </w:tabs>
        <w:jc w:val="both"/>
        <w:rPr>
          <w:rFonts w:cs="Segoe UI"/>
          <w:sz w:val="28"/>
        </w:rPr>
      </w:pPr>
      <w:r>
        <w:rPr>
          <w:rFonts w:cs="Segoe UI"/>
          <w:sz w:val="28"/>
        </w:rPr>
        <w:t xml:space="preserve">Für </w:t>
      </w:r>
      <w:r w:rsidRPr="00BB7CCE">
        <w:rPr>
          <w:rFonts w:cs="Segoe UI"/>
          <w:sz w:val="28"/>
          <w:szCs w:val="28"/>
        </w:rPr>
        <w:t>Ressort …………………</w:t>
      </w:r>
      <w:proofErr w:type="gramStart"/>
      <w:r w:rsidRPr="00BB7CCE">
        <w:rPr>
          <w:rFonts w:cs="Segoe UI"/>
          <w:sz w:val="28"/>
          <w:szCs w:val="28"/>
        </w:rPr>
        <w:t>…….</w:t>
      </w:r>
      <w:proofErr w:type="gramEnd"/>
      <w:r w:rsidRPr="00BB7CCE">
        <w:rPr>
          <w:rFonts w:cs="Segoe UI"/>
          <w:sz w:val="28"/>
          <w:szCs w:val="28"/>
        </w:rPr>
        <w:t>.</w:t>
      </w:r>
      <w:r w:rsidRPr="00BB7CCE">
        <w:rPr>
          <w:rFonts w:cs="Segoe UI"/>
          <w:sz w:val="18"/>
          <w:szCs w:val="18"/>
        </w:rPr>
        <w:t xml:space="preserve"> (z.B. Finanzen, Bau, Bildung, Soziales)</w:t>
      </w:r>
      <w:r w:rsidRPr="0098718B">
        <w:rPr>
          <w:rFonts w:cs="Segoe UI"/>
          <w:sz w:val="28"/>
        </w:rPr>
        <w:t xml:space="preserve">: </w:t>
      </w:r>
      <w:r w:rsidRPr="00176AD1">
        <w:rPr>
          <w:color w:val="0000FF"/>
          <w:sz w:val="28"/>
          <w:szCs w:val="28"/>
          <w:bdr w:val="single" w:sz="4" w:space="0" w:color="auto"/>
        </w:rPr>
        <w:t>4</w:t>
      </w:r>
      <w:r>
        <w:rPr>
          <w:sz w:val="30"/>
        </w:rPr>
        <w:t xml:space="preserve"> </w:t>
      </w:r>
    </w:p>
    <w:p w:rsidR="00BB7CCE" w:rsidRPr="0098718B" w:rsidRDefault="00BB7CCE" w:rsidP="00BB7CCE">
      <w:pPr>
        <w:tabs>
          <w:tab w:val="right" w:leader="underscore" w:pos="7230"/>
        </w:tabs>
        <w:jc w:val="both"/>
        <w:rPr>
          <w:rFonts w:cs="Segoe UI"/>
          <w:i/>
          <w:sz w:val="24"/>
        </w:rPr>
      </w:pPr>
      <w:r w:rsidRPr="0098718B">
        <w:rPr>
          <w:rFonts w:cs="Segoe UI"/>
        </w:rPr>
        <w:t>1</w:t>
      </w:r>
      <w:r w:rsidRPr="0098718B">
        <w:rPr>
          <w:rFonts w:cs="Segoe UI"/>
          <w:sz w:val="24"/>
        </w:rPr>
        <w:t>.</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sz w:val="24"/>
        </w:rPr>
      </w:pPr>
      <w:r w:rsidRPr="0098718B">
        <w:rPr>
          <w:rFonts w:cs="Segoe UI"/>
          <w:sz w:val="24"/>
        </w:rPr>
        <w:t>2.</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sz w:val="24"/>
        </w:rPr>
      </w:pPr>
      <w:r w:rsidRPr="0098718B">
        <w:rPr>
          <w:rFonts w:cs="Segoe UI"/>
          <w:sz w:val="24"/>
        </w:rPr>
        <w:t>3.</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spacing w:line="360" w:lineRule="auto"/>
        <w:jc w:val="both"/>
        <w:rPr>
          <w:rFonts w:cs="Segoe UI"/>
        </w:rPr>
      </w:pPr>
      <w:r w:rsidRPr="0098718B">
        <w:rPr>
          <w:rFonts w:cs="Segoe UI"/>
        </w:rPr>
        <w:t>Vereinzelte:</w:t>
      </w:r>
      <w:r w:rsidRPr="0098718B">
        <w:rPr>
          <w:rFonts w:cs="Segoe UI"/>
          <w:b/>
          <w:i/>
          <w:sz w:val="24"/>
        </w:rPr>
        <w:fldChar w:fldCharType="begin">
          <w:ffData>
            <w:name w:val=""/>
            <w:enabled/>
            <w:calcOnExit w:val="0"/>
            <w:textInput>
              <w:maxLength w:val="25"/>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BB7CCE" w:rsidRPr="0098718B" w:rsidRDefault="00BB7CCE" w:rsidP="00BB7CCE">
      <w:pPr>
        <w:tabs>
          <w:tab w:val="right" w:leader="underscore" w:pos="7230"/>
        </w:tabs>
        <w:jc w:val="both"/>
        <w:rPr>
          <w:rFonts w:cs="Segoe UI"/>
        </w:rPr>
      </w:pPr>
      <w:r w:rsidRPr="0098718B">
        <w:rPr>
          <w:rFonts w:cs="Segoe UI"/>
        </w:rPr>
        <w:t>Total gleich der Zahl, der für diese Wahl abgegebenen gültigen Stimmen</w:t>
      </w:r>
    </w:p>
    <w:p w:rsidR="00BB7CCE" w:rsidRPr="008C1765" w:rsidRDefault="00BB7CCE" w:rsidP="00BB7CCE">
      <w:pPr>
        <w:jc w:val="both"/>
        <w:rPr>
          <w:color w:val="0000FF"/>
          <w:sz w:val="6"/>
          <w:szCs w:val="6"/>
          <w:bdr w:val="single" w:sz="4" w:space="0" w:color="auto"/>
        </w:rPr>
      </w:pPr>
    </w:p>
    <w:p w:rsidR="00BB7CCE" w:rsidRPr="007A138A" w:rsidRDefault="00BB7CCE" w:rsidP="00BB7CCE">
      <w:pPr>
        <w:jc w:val="both"/>
        <w:rPr>
          <w:i/>
          <w:color w:val="0000FF"/>
          <w:sz w:val="18"/>
          <w:szCs w:val="18"/>
        </w:rPr>
      </w:pPr>
      <w:r w:rsidRPr="007A138A">
        <w:rPr>
          <w:i/>
          <w:color w:val="0000FF"/>
          <w:sz w:val="18"/>
          <w:szCs w:val="18"/>
          <w:bdr w:val="single" w:sz="4" w:space="0" w:color="auto"/>
        </w:rPr>
        <w:t>4</w:t>
      </w:r>
      <w:r w:rsidRPr="007A138A">
        <w:rPr>
          <w:i/>
          <w:color w:val="0000FF"/>
          <w:sz w:val="18"/>
          <w:szCs w:val="18"/>
        </w:rPr>
        <w:t xml:space="preserve"> Die Bezeichnung der Ämter bzw. Ressorts ist an die Regelung in der Gemeindeordnung anzupassen. Ausfüllen, sowohl wenn direkte Wahl in ein Amt erfolgt, als auch wenn für die Wahl als Inhaber/in </w:t>
      </w:r>
      <w:proofErr w:type="gramStart"/>
      <w:r w:rsidRPr="007A138A">
        <w:rPr>
          <w:i/>
          <w:color w:val="0000FF"/>
          <w:sz w:val="18"/>
          <w:szCs w:val="18"/>
        </w:rPr>
        <w:t>eines Amtes</w:t>
      </w:r>
      <w:proofErr w:type="gramEnd"/>
      <w:r w:rsidRPr="007A138A">
        <w:rPr>
          <w:i/>
          <w:color w:val="0000FF"/>
          <w:sz w:val="18"/>
          <w:szCs w:val="18"/>
        </w:rPr>
        <w:t xml:space="preserve"> bzw. Ressorts die Wahl als Gemeinderat/</w:t>
      </w:r>
      <w:proofErr w:type="spellStart"/>
      <w:r w:rsidRPr="007A138A">
        <w:rPr>
          <w:i/>
          <w:color w:val="0000FF"/>
          <w:sz w:val="18"/>
          <w:szCs w:val="18"/>
        </w:rPr>
        <w:t>rätin</w:t>
      </w:r>
      <w:proofErr w:type="spellEnd"/>
      <w:r w:rsidRPr="007A138A">
        <w:rPr>
          <w:i/>
          <w:color w:val="0000FF"/>
          <w:sz w:val="18"/>
          <w:szCs w:val="18"/>
        </w:rPr>
        <w:t xml:space="preserve"> vorausgesetzt wird. </w:t>
      </w:r>
    </w:p>
    <w:p w:rsidR="00C85CBD" w:rsidRDefault="00C85CBD" w:rsidP="00C85CBD">
      <w:pPr>
        <w:pStyle w:val="berschrift4"/>
        <w:keepNext w:val="0"/>
        <w:keepLines w:val="0"/>
        <w:numPr>
          <w:ilvl w:val="0"/>
          <w:numId w:val="3"/>
        </w:numPr>
        <w:tabs>
          <w:tab w:val="left" w:pos="0"/>
          <w:tab w:val="num" w:pos="720"/>
          <w:tab w:val="right" w:leader="dot" w:pos="7230"/>
        </w:tabs>
        <w:spacing w:before="0" w:line="360" w:lineRule="auto"/>
        <w:ind w:left="720" w:hanging="1077"/>
        <w:jc w:val="both"/>
        <w:rPr>
          <w:sz w:val="30"/>
        </w:rPr>
      </w:pPr>
      <w:r>
        <w:rPr>
          <w:sz w:val="30"/>
        </w:rPr>
        <w:lastRenderedPageBreak/>
        <w:t>Wahl für Ressort …………</w:t>
      </w:r>
      <w:proofErr w:type="gramStart"/>
      <w:r>
        <w:rPr>
          <w:sz w:val="30"/>
        </w:rPr>
        <w:t>…….</w:t>
      </w:r>
      <w:proofErr w:type="gramEnd"/>
      <w:r>
        <w:rPr>
          <w:sz w:val="30"/>
        </w:rPr>
        <w:t>.</w:t>
      </w:r>
      <w:r w:rsidRPr="00672361">
        <w:rPr>
          <w:b w:val="0"/>
          <w:sz w:val="18"/>
          <w:szCs w:val="18"/>
        </w:rPr>
        <w:t xml:space="preserve"> (z.B. Finanzen, Bau, Bildung, </w:t>
      </w:r>
      <w:proofErr w:type="gramStart"/>
      <w:r w:rsidRPr="00672361">
        <w:rPr>
          <w:b w:val="0"/>
          <w:sz w:val="18"/>
          <w:szCs w:val="18"/>
        </w:rPr>
        <w:t>Soziales)</w:t>
      </w:r>
      <w:r>
        <w:rPr>
          <w:b w:val="0"/>
          <w:sz w:val="18"/>
          <w:szCs w:val="18"/>
        </w:rPr>
        <w:t xml:space="preserve"> </w:t>
      </w:r>
      <w:r>
        <w:rPr>
          <w:sz w:val="20"/>
        </w:rPr>
        <w:t xml:space="preserve"> </w:t>
      </w:r>
      <w:r w:rsidRPr="00176AD1">
        <w:rPr>
          <w:b w:val="0"/>
          <w:color w:val="0000FF"/>
          <w:sz w:val="28"/>
          <w:bdr w:val="single" w:sz="4" w:space="0" w:color="auto"/>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C85CBD" w:rsidTr="00C85CBD">
        <w:trPr>
          <w:trHeight w:hRule="exact" w:val="454"/>
        </w:trPr>
        <w:tc>
          <w:tcPr>
            <w:tcW w:w="1701" w:type="dxa"/>
            <w:tcBorders>
              <w:bottom w:val="double" w:sz="4" w:space="0" w:color="auto"/>
            </w:tcBorders>
            <w:vAlign w:val="center"/>
          </w:tcPr>
          <w:p w:rsidR="00C85CBD" w:rsidRDefault="00C85CBD" w:rsidP="00C85CBD">
            <w:pPr>
              <w:framePr w:hSpace="142" w:wrap="around" w:vAnchor="text" w:hAnchor="margin" w:xAlign="right" w:y="7"/>
            </w:pPr>
            <w:r>
              <w:rPr>
                <w:noProof/>
                <w:sz w:val="20"/>
              </w:rPr>
              <mc:AlternateContent>
                <mc:Choice Requires="wpg">
                  <w:drawing>
                    <wp:anchor distT="0" distB="0" distL="114300" distR="114300" simplePos="0" relativeHeight="251665408" behindDoc="0" locked="0" layoutInCell="0" allowOverlap="1" wp14:anchorId="5C00C9A3" wp14:editId="25444AEF">
                      <wp:simplePos x="0" y="0"/>
                      <wp:positionH relativeFrom="column">
                        <wp:posOffset>1043305</wp:posOffset>
                      </wp:positionH>
                      <wp:positionV relativeFrom="paragraph">
                        <wp:posOffset>160020</wp:posOffset>
                      </wp:positionV>
                      <wp:extent cx="215265" cy="1089660"/>
                      <wp:effectExtent l="15875" t="59690" r="6985" b="12700"/>
                      <wp:wrapNone/>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089660"/>
                                <a:chOff x="10521" y="2164"/>
                                <a:chExt cx="360" cy="2170"/>
                              </a:xfrm>
                            </wpg:grpSpPr>
                            <wps:wsp>
                              <wps:cNvPr id="45" name="Line 7"/>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6BC085" id="Group 6" o:spid="_x0000_s1026" style="position:absolute;margin-left:82.15pt;margin-top:12.6pt;width:16.95pt;height:85.8pt;z-index:251665408"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" o:allowincell="f">
                      <v:line id="Line 7"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8"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9"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group>
                  </w:pict>
                </mc:Fallback>
              </mc:AlternateContent>
            </w: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03"/>
        </w:trPr>
        <w:tc>
          <w:tcPr>
            <w:tcW w:w="1701" w:type="dxa"/>
            <w:tcBorders>
              <w:top w:val="doub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37"/>
        </w:trPr>
        <w:tc>
          <w:tcPr>
            <w:tcW w:w="1701" w:type="dxa"/>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29"/>
        </w:trPr>
        <w:tc>
          <w:tcPr>
            <w:tcW w:w="1701" w:type="dxa"/>
            <w:tcBorders>
              <w:bottom w:val="sing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val="454"/>
        </w:trPr>
        <w:tc>
          <w:tcPr>
            <w:tcW w:w="1701" w:type="dxa"/>
            <w:tcBorders>
              <w:bottom w:val="double" w:sz="4" w:space="0" w:color="auto"/>
            </w:tcBorders>
            <w:vAlign w:val="center"/>
          </w:tcPr>
          <w:p w:rsidR="00C85CBD" w:rsidRDefault="00C85CBD" w:rsidP="00C85CBD">
            <w:pPr>
              <w:framePr w:hSpace="142" w:wrap="around" w:vAnchor="text" w:hAnchor="margin" w:xAlign="right" w:y="7"/>
              <w:tabs>
                <w:tab w:val="left" w:pos="1701"/>
                <w:tab w:val="right" w:leader="dot" w:pos="7230"/>
              </w:tabs>
            </w:pPr>
          </w:p>
          <w:p w:rsidR="00C85CBD" w:rsidRDefault="00C85CBD" w:rsidP="00C85CBD">
            <w:pPr>
              <w:framePr w:hSpace="142" w:wrap="around" w:vAnchor="text" w:hAnchor="margin" w:xAlign="right" w:y="7"/>
              <w:tabs>
                <w:tab w:val="left" w:pos="1701"/>
                <w:tab w:val="right" w:leader="dot" w:pos="7230"/>
              </w:tabs>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bl>
    <w:p w:rsidR="00C85CBD" w:rsidRPr="0098718B" w:rsidRDefault="00C85CBD" w:rsidP="00C85CBD">
      <w:pPr>
        <w:tabs>
          <w:tab w:val="left" w:pos="1418"/>
          <w:tab w:val="left" w:pos="1701"/>
          <w:tab w:val="left" w:pos="2127"/>
          <w:tab w:val="right" w:leader="dot" w:pos="7230"/>
        </w:tabs>
        <w:ind w:left="1418" w:hanging="1418"/>
        <w:jc w:val="both"/>
        <w:rPr>
          <w:rFonts w:cs="Segoe UI"/>
          <w:sz w:val="10"/>
          <w:szCs w:val="10"/>
        </w:rPr>
      </w:pPr>
    </w:p>
    <w:p w:rsidR="00C85CBD" w:rsidRPr="0098718B" w:rsidRDefault="00C85CBD" w:rsidP="00C85CBD">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C85CBD" w:rsidRPr="0098718B" w:rsidRDefault="00C85CBD" w:rsidP="00C85CBD">
      <w:pPr>
        <w:tabs>
          <w:tab w:val="left" w:pos="1418"/>
          <w:tab w:val="left" w:pos="1701"/>
          <w:tab w:val="left" w:pos="2127"/>
          <w:tab w:val="right" w:leader="dot" w:pos="7230"/>
        </w:tabs>
        <w:ind w:left="1418" w:hanging="1418"/>
        <w:jc w:val="both"/>
        <w:rPr>
          <w:rFonts w:cs="Segoe UI"/>
          <w:b/>
          <w:sz w:val="10"/>
        </w:rPr>
      </w:pPr>
    </w:p>
    <w:p w:rsidR="00C85CBD" w:rsidRPr="0098718B" w:rsidRDefault="00C85CBD" w:rsidP="00C85CBD">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C85CBD" w:rsidRPr="0098718B" w:rsidRDefault="00C85CBD" w:rsidP="00C85CBD">
      <w:pPr>
        <w:numPr>
          <w:ilvl w:val="0"/>
          <w:numId w:val="27"/>
        </w:numPr>
        <w:tabs>
          <w:tab w:val="left" w:pos="1701"/>
          <w:tab w:val="right" w:leader="dot" w:pos="7230"/>
        </w:tabs>
        <w:spacing w:line="360" w:lineRule="auto"/>
        <w:jc w:val="both"/>
        <w:rPr>
          <w:rFonts w:cs="Segoe UI"/>
        </w:rPr>
      </w:pPr>
      <w:r w:rsidRPr="0098718B">
        <w:rPr>
          <w:rFonts w:cs="Segoe UI"/>
        </w:rPr>
        <w:t>ungültige Wahlzettel</w:t>
      </w:r>
      <w:r w:rsidRPr="0098718B">
        <w:rPr>
          <w:rFonts w:cs="Segoe UI"/>
        </w:rPr>
        <w:tab/>
      </w:r>
    </w:p>
    <w:p w:rsidR="00C85CBD" w:rsidRPr="0098718B" w:rsidRDefault="00C85CBD" w:rsidP="00C85CBD">
      <w:pPr>
        <w:numPr>
          <w:ilvl w:val="0"/>
          <w:numId w:val="27"/>
        </w:numPr>
        <w:tabs>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C85CBD" w:rsidRPr="0098718B" w:rsidRDefault="00C85CBD" w:rsidP="00C85CBD">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C85CBD" w:rsidRPr="0098718B" w:rsidRDefault="00C85CBD" w:rsidP="00C85CBD">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p>
    <w:p w:rsidR="00C85CBD" w:rsidRPr="0098718B" w:rsidRDefault="00C85CBD" w:rsidP="00C85CBD">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tcBorders>
              <w:bottom w:val="double" w:sz="4" w:space="0" w:color="auto"/>
            </w:tcBorders>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C85CBD" w:rsidRPr="0098718B" w:rsidRDefault="00C85CBD" w:rsidP="00C85CBD">
      <w:pPr>
        <w:tabs>
          <w:tab w:val="left" w:leader="underscore" w:pos="1701"/>
          <w:tab w:val="right" w:leader="underscore" w:pos="3544"/>
        </w:tabs>
        <w:jc w:val="both"/>
        <w:rPr>
          <w:rFonts w:cs="Segoe UI"/>
          <w:sz w:val="28"/>
        </w:rPr>
      </w:pPr>
      <w:r>
        <w:rPr>
          <w:rFonts w:cs="Segoe UI"/>
          <w:sz w:val="28"/>
        </w:rPr>
        <w:t xml:space="preserve">Für </w:t>
      </w:r>
      <w:r w:rsidRPr="00BB7CCE">
        <w:rPr>
          <w:rFonts w:cs="Segoe UI"/>
          <w:sz w:val="28"/>
          <w:szCs w:val="28"/>
        </w:rPr>
        <w:t>Ressort …………………</w:t>
      </w:r>
      <w:proofErr w:type="gramStart"/>
      <w:r w:rsidRPr="00BB7CCE">
        <w:rPr>
          <w:rFonts w:cs="Segoe UI"/>
          <w:sz w:val="28"/>
          <w:szCs w:val="28"/>
        </w:rPr>
        <w:t>…….</w:t>
      </w:r>
      <w:proofErr w:type="gramEnd"/>
      <w:r w:rsidRPr="00BB7CCE">
        <w:rPr>
          <w:rFonts w:cs="Segoe UI"/>
          <w:sz w:val="28"/>
          <w:szCs w:val="28"/>
        </w:rPr>
        <w:t>.</w:t>
      </w:r>
      <w:r w:rsidRPr="00BB7CCE">
        <w:rPr>
          <w:rFonts w:cs="Segoe UI"/>
          <w:sz w:val="18"/>
          <w:szCs w:val="18"/>
        </w:rPr>
        <w:t xml:space="preserve"> (z.B. Finanzen, Bau, Bildung, Soziales)</w:t>
      </w:r>
      <w:r w:rsidRPr="0098718B">
        <w:rPr>
          <w:rFonts w:cs="Segoe UI"/>
          <w:sz w:val="28"/>
        </w:rPr>
        <w:t xml:space="preserve">: </w:t>
      </w:r>
      <w:r w:rsidRPr="00176AD1">
        <w:rPr>
          <w:color w:val="0000FF"/>
          <w:sz w:val="28"/>
          <w:szCs w:val="28"/>
          <w:bdr w:val="single" w:sz="4" w:space="0" w:color="auto"/>
        </w:rPr>
        <w:t>4</w:t>
      </w:r>
      <w:r>
        <w:rPr>
          <w:sz w:val="30"/>
        </w:rPr>
        <w:t xml:space="preserve"> </w:t>
      </w:r>
    </w:p>
    <w:p w:rsidR="00C85CBD" w:rsidRPr="0098718B" w:rsidRDefault="00C85CBD" w:rsidP="00C85CBD">
      <w:pPr>
        <w:tabs>
          <w:tab w:val="right" w:leader="underscore" w:pos="7230"/>
        </w:tabs>
        <w:jc w:val="both"/>
        <w:rPr>
          <w:rFonts w:cs="Segoe UI"/>
          <w:i/>
          <w:sz w:val="24"/>
        </w:rPr>
      </w:pPr>
      <w:r w:rsidRPr="0098718B">
        <w:rPr>
          <w:rFonts w:cs="Segoe UI"/>
        </w:rPr>
        <w:t>1</w:t>
      </w:r>
      <w:r w:rsidRPr="0098718B">
        <w:rPr>
          <w:rFonts w:cs="Segoe UI"/>
          <w:sz w:val="24"/>
        </w:rPr>
        <w:t>.</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sz w:val="24"/>
        </w:rPr>
      </w:pPr>
      <w:r w:rsidRPr="0098718B">
        <w:rPr>
          <w:rFonts w:cs="Segoe UI"/>
          <w:sz w:val="24"/>
        </w:rPr>
        <w:t>2.</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sz w:val="24"/>
        </w:rPr>
      </w:pPr>
      <w:r w:rsidRPr="0098718B">
        <w:rPr>
          <w:rFonts w:cs="Segoe UI"/>
          <w:sz w:val="24"/>
        </w:rPr>
        <w:t>3.</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spacing w:line="360" w:lineRule="auto"/>
        <w:jc w:val="both"/>
        <w:rPr>
          <w:rFonts w:cs="Segoe UI"/>
        </w:rPr>
      </w:pPr>
      <w:r w:rsidRPr="0098718B">
        <w:rPr>
          <w:rFonts w:cs="Segoe UI"/>
        </w:rPr>
        <w:t>Vereinzelte:</w:t>
      </w:r>
      <w:r w:rsidRPr="0098718B">
        <w:rPr>
          <w:rFonts w:cs="Segoe UI"/>
          <w:b/>
          <w:i/>
          <w:sz w:val="24"/>
        </w:rPr>
        <w:fldChar w:fldCharType="begin">
          <w:ffData>
            <w:name w:val=""/>
            <w:enabled/>
            <w:calcOnExit w:val="0"/>
            <w:textInput>
              <w:maxLength w:val="25"/>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rPr>
      </w:pPr>
      <w:r w:rsidRPr="0098718B">
        <w:rPr>
          <w:rFonts w:cs="Segoe UI"/>
        </w:rPr>
        <w:t>Total gleich der Zahl, der für diese Wahl abgegebenen gültigen Stimmen</w:t>
      </w:r>
    </w:p>
    <w:p w:rsidR="00C85CBD" w:rsidRPr="008C1765" w:rsidRDefault="00C85CBD" w:rsidP="00C85CBD">
      <w:pPr>
        <w:tabs>
          <w:tab w:val="right" w:leader="underscore" w:pos="7230"/>
        </w:tabs>
        <w:spacing w:line="300" w:lineRule="auto"/>
        <w:ind w:left="142"/>
        <w:jc w:val="both"/>
        <w:rPr>
          <w:sz w:val="16"/>
          <w:szCs w:val="16"/>
        </w:rPr>
      </w:pPr>
    </w:p>
    <w:p w:rsidR="00C85CBD" w:rsidRDefault="00C85CBD" w:rsidP="00C85CBD">
      <w:pPr>
        <w:pStyle w:val="berschrift4"/>
        <w:keepLines w:val="0"/>
        <w:numPr>
          <w:ilvl w:val="0"/>
          <w:numId w:val="3"/>
        </w:numPr>
        <w:tabs>
          <w:tab w:val="left" w:pos="0"/>
          <w:tab w:val="num" w:pos="720"/>
          <w:tab w:val="right" w:leader="dot" w:pos="7230"/>
        </w:tabs>
        <w:spacing w:before="0" w:line="360" w:lineRule="auto"/>
        <w:ind w:left="720" w:hanging="1080"/>
        <w:jc w:val="both"/>
        <w:rPr>
          <w:sz w:val="30"/>
        </w:rPr>
      </w:pPr>
      <w:r>
        <w:rPr>
          <w:sz w:val="30"/>
        </w:rPr>
        <w:t>Wahl für Ressort …………</w:t>
      </w:r>
      <w:proofErr w:type="gramStart"/>
      <w:r>
        <w:rPr>
          <w:sz w:val="30"/>
        </w:rPr>
        <w:t>…….</w:t>
      </w:r>
      <w:proofErr w:type="gramEnd"/>
      <w:r>
        <w:rPr>
          <w:sz w:val="30"/>
        </w:rPr>
        <w:t>.</w:t>
      </w:r>
      <w:r w:rsidRPr="00672361">
        <w:rPr>
          <w:b w:val="0"/>
          <w:sz w:val="18"/>
          <w:szCs w:val="18"/>
        </w:rPr>
        <w:t xml:space="preserve"> (z.B. Finanzen, Bau, Bildung, </w:t>
      </w:r>
      <w:proofErr w:type="gramStart"/>
      <w:r w:rsidRPr="00672361">
        <w:rPr>
          <w:b w:val="0"/>
          <w:sz w:val="18"/>
          <w:szCs w:val="18"/>
        </w:rPr>
        <w:t>Soziales)</w:t>
      </w:r>
      <w:r>
        <w:rPr>
          <w:b w:val="0"/>
          <w:sz w:val="18"/>
          <w:szCs w:val="18"/>
        </w:rPr>
        <w:t xml:space="preserve"> </w:t>
      </w:r>
      <w:r>
        <w:rPr>
          <w:sz w:val="20"/>
        </w:rPr>
        <w:t xml:space="preserve"> </w:t>
      </w:r>
      <w:r w:rsidRPr="00176AD1">
        <w:rPr>
          <w:b w:val="0"/>
          <w:color w:val="0000FF"/>
          <w:sz w:val="28"/>
          <w:bdr w:val="single" w:sz="4" w:space="0" w:color="auto"/>
        </w:rPr>
        <w:t>4</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C85CBD" w:rsidTr="00C85CBD">
        <w:trPr>
          <w:trHeight w:hRule="exact" w:val="454"/>
        </w:trPr>
        <w:tc>
          <w:tcPr>
            <w:tcW w:w="1701" w:type="dxa"/>
            <w:tcBorders>
              <w:bottom w:val="double" w:sz="4" w:space="0" w:color="auto"/>
            </w:tcBorders>
            <w:vAlign w:val="center"/>
          </w:tcPr>
          <w:p w:rsidR="00C85CBD" w:rsidRDefault="00C85CBD" w:rsidP="00C85CBD">
            <w:pPr>
              <w:framePr w:hSpace="142" w:wrap="around" w:vAnchor="text" w:hAnchor="margin" w:xAlign="right" w:y="7"/>
            </w:pPr>
            <w:r>
              <w:rPr>
                <w:noProof/>
                <w:sz w:val="20"/>
              </w:rPr>
              <mc:AlternateContent>
                <mc:Choice Requires="wpg">
                  <w:drawing>
                    <wp:anchor distT="0" distB="0" distL="114300" distR="114300" simplePos="0" relativeHeight="251666432" behindDoc="0" locked="0" layoutInCell="0" allowOverlap="1" wp14:anchorId="47FB68B3" wp14:editId="12EC6582">
                      <wp:simplePos x="0" y="0"/>
                      <wp:positionH relativeFrom="column">
                        <wp:posOffset>1043305</wp:posOffset>
                      </wp:positionH>
                      <wp:positionV relativeFrom="paragraph">
                        <wp:posOffset>160020</wp:posOffset>
                      </wp:positionV>
                      <wp:extent cx="215265" cy="1089660"/>
                      <wp:effectExtent l="15875" t="59690" r="6985" b="12700"/>
                      <wp:wrapNone/>
                      <wp:docPr id="4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089660"/>
                                <a:chOff x="10521" y="2164"/>
                                <a:chExt cx="360" cy="2170"/>
                              </a:xfrm>
                            </wpg:grpSpPr>
                            <wps:wsp>
                              <wps:cNvPr id="49" name="Line 7"/>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8"/>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CD826" id="Group 6" o:spid="_x0000_s1026" style="position:absolute;margin-left:82.15pt;margin-top:12.6pt;width:16.95pt;height:85.8pt;z-index:251666432"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" o:allowincell="f">
                      <v:line id="Line 7"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8"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9"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group>
                  </w:pict>
                </mc:Fallback>
              </mc:AlternateContent>
            </w: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03"/>
        </w:trPr>
        <w:tc>
          <w:tcPr>
            <w:tcW w:w="1701" w:type="dxa"/>
            <w:tcBorders>
              <w:top w:val="doub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37"/>
        </w:trPr>
        <w:tc>
          <w:tcPr>
            <w:tcW w:w="1701" w:type="dxa"/>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29"/>
        </w:trPr>
        <w:tc>
          <w:tcPr>
            <w:tcW w:w="1701" w:type="dxa"/>
            <w:tcBorders>
              <w:bottom w:val="sing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val="454"/>
        </w:trPr>
        <w:tc>
          <w:tcPr>
            <w:tcW w:w="1701" w:type="dxa"/>
            <w:tcBorders>
              <w:bottom w:val="double" w:sz="4" w:space="0" w:color="auto"/>
            </w:tcBorders>
            <w:vAlign w:val="center"/>
          </w:tcPr>
          <w:p w:rsidR="00C85CBD" w:rsidRDefault="00C85CBD" w:rsidP="00C85CBD">
            <w:pPr>
              <w:framePr w:hSpace="142" w:wrap="around" w:vAnchor="text" w:hAnchor="margin" w:xAlign="right" w:y="7"/>
              <w:tabs>
                <w:tab w:val="left" w:pos="1701"/>
                <w:tab w:val="right" w:leader="dot" w:pos="7230"/>
              </w:tabs>
            </w:pPr>
          </w:p>
          <w:p w:rsidR="00C85CBD" w:rsidRDefault="00C85CBD" w:rsidP="00C85CBD">
            <w:pPr>
              <w:framePr w:hSpace="142" w:wrap="around" w:vAnchor="text" w:hAnchor="margin" w:xAlign="right" w:y="7"/>
              <w:tabs>
                <w:tab w:val="left" w:pos="1701"/>
                <w:tab w:val="right" w:leader="dot" w:pos="7230"/>
              </w:tabs>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bl>
    <w:p w:rsidR="00C85CBD" w:rsidRPr="0098718B" w:rsidRDefault="00C85CBD" w:rsidP="00C85CBD">
      <w:pPr>
        <w:tabs>
          <w:tab w:val="left" w:pos="1418"/>
          <w:tab w:val="left" w:pos="1701"/>
          <w:tab w:val="left" w:pos="2127"/>
          <w:tab w:val="right" w:leader="dot" w:pos="7230"/>
        </w:tabs>
        <w:ind w:left="1418" w:hanging="1418"/>
        <w:jc w:val="both"/>
        <w:rPr>
          <w:rFonts w:cs="Segoe UI"/>
          <w:sz w:val="10"/>
          <w:szCs w:val="10"/>
        </w:rPr>
      </w:pPr>
    </w:p>
    <w:p w:rsidR="00C85CBD" w:rsidRPr="0098718B" w:rsidRDefault="00C85CBD" w:rsidP="00C85CBD">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C85CBD" w:rsidRPr="0098718B" w:rsidRDefault="00C85CBD" w:rsidP="00C85CBD">
      <w:pPr>
        <w:tabs>
          <w:tab w:val="left" w:pos="1418"/>
          <w:tab w:val="left" w:pos="1701"/>
          <w:tab w:val="left" w:pos="2127"/>
          <w:tab w:val="right" w:leader="dot" w:pos="7230"/>
        </w:tabs>
        <w:ind w:left="1418" w:hanging="1418"/>
        <w:jc w:val="both"/>
        <w:rPr>
          <w:rFonts w:cs="Segoe UI"/>
          <w:b/>
          <w:sz w:val="10"/>
        </w:rPr>
      </w:pPr>
    </w:p>
    <w:p w:rsidR="00C85CBD" w:rsidRPr="0098718B" w:rsidRDefault="00C85CBD" w:rsidP="00C85CBD">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C85CBD" w:rsidRPr="0098718B" w:rsidRDefault="00C85CBD" w:rsidP="00C85CBD">
      <w:pPr>
        <w:numPr>
          <w:ilvl w:val="0"/>
          <w:numId w:val="28"/>
        </w:numPr>
        <w:tabs>
          <w:tab w:val="left" w:pos="1701"/>
          <w:tab w:val="right" w:leader="dot" w:pos="7230"/>
        </w:tabs>
        <w:spacing w:line="360" w:lineRule="auto"/>
        <w:jc w:val="both"/>
        <w:rPr>
          <w:rFonts w:cs="Segoe UI"/>
        </w:rPr>
      </w:pPr>
      <w:r w:rsidRPr="0098718B">
        <w:rPr>
          <w:rFonts w:cs="Segoe UI"/>
        </w:rPr>
        <w:t>ungültige Wahlzettel</w:t>
      </w:r>
      <w:r w:rsidRPr="0098718B">
        <w:rPr>
          <w:rFonts w:cs="Segoe UI"/>
        </w:rPr>
        <w:tab/>
      </w:r>
    </w:p>
    <w:p w:rsidR="00C85CBD" w:rsidRPr="0098718B" w:rsidRDefault="00C85CBD" w:rsidP="00C85CBD">
      <w:pPr>
        <w:numPr>
          <w:ilvl w:val="0"/>
          <w:numId w:val="28"/>
        </w:numPr>
        <w:tabs>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C85CBD" w:rsidRPr="0098718B" w:rsidRDefault="00C85CBD" w:rsidP="00C85CBD">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C85CBD" w:rsidRPr="0098718B" w:rsidRDefault="00C85CBD" w:rsidP="00C85CBD">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p>
    <w:p w:rsidR="00C85CBD" w:rsidRPr="0098718B" w:rsidRDefault="00C85CBD" w:rsidP="00C85CBD">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C85CBD">
        <w:trPr>
          <w:trHeight w:hRule="exact" w:val="369"/>
        </w:trPr>
        <w:tc>
          <w:tcPr>
            <w:tcW w:w="1701" w:type="dxa"/>
            <w:tcBorders>
              <w:bottom w:val="double" w:sz="4" w:space="0" w:color="auto"/>
            </w:tcBorders>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C85CBD" w:rsidRPr="0098718B" w:rsidRDefault="00C85CBD" w:rsidP="00C85CBD">
      <w:pPr>
        <w:tabs>
          <w:tab w:val="left" w:leader="underscore" w:pos="1701"/>
          <w:tab w:val="right" w:leader="underscore" w:pos="3544"/>
        </w:tabs>
        <w:jc w:val="both"/>
        <w:rPr>
          <w:rFonts w:cs="Segoe UI"/>
          <w:sz w:val="28"/>
        </w:rPr>
      </w:pPr>
      <w:r>
        <w:rPr>
          <w:rFonts w:cs="Segoe UI"/>
          <w:sz w:val="28"/>
        </w:rPr>
        <w:t xml:space="preserve">Für </w:t>
      </w:r>
      <w:r w:rsidRPr="00BB7CCE">
        <w:rPr>
          <w:rFonts w:cs="Segoe UI"/>
          <w:sz w:val="28"/>
          <w:szCs w:val="28"/>
        </w:rPr>
        <w:t>Ressort …………………</w:t>
      </w:r>
      <w:proofErr w:type="gramStart"/>
      <w:r w:rsidRPr="00BB7CCE">
        <w:rPr>
          <w:rFonts w:cs="Segoe UI"/>
          <w:sz w:val="28"/>
          <w:szCs w:val="28"/>
        </w:rPr>
        <w:t>…….</w:t>
      </w:r>
      <w:proofErr w:type="gramEnd"/>
      <w:r w:rsidRPr="00BB7CCE">
        <w:rPr>
          <w:rFonts w:cs="Segoe UI"/>
          <w:sz w:val="28"/>
          <w:szCs w:val="28"/>
        </w:rPr>
        <w:t>.</w:t>
      </w:r>
      <w:r w:rsidRPr="00BB7CCE">
        <w:rPr>
          <w:rFonts w:cs="Segoe UI"/>
          <w:sz w:val="18"/>
          <w:szCs w:val="18"/>
        </w:rPr>
        <w:t xml:space="preserve"> (z.B. Finanzen, Bau, Bildung, Soziales)</w:t>
      </w:r>
      <w:r w:rsidRPr="0098718B">
        <w:rPr>
          <w:rFonts w:cs="Segoe UI"/>
          <w:sz w:val="28"/>
        </w:rPr>
        <w:t xml:space="preserve">: </w:t>
      </w:r>
      <w:r w:rsidRPr="00176AD1">
        <w:rPr>
          <w:color w:val="0000FF"/>
          <w:sz w:val="28"/>
          <w:szCs w:val="28"/>
          <w:bdr w:val="single" w:sz="4" w:space="0" w:color="auto"/>
        </w:rPr>
        <w:t>4</w:t>
      </w:r>
      <w:r>
        <w:rPr>
          <w:sz w:val="30"/>
        </w:rPr>
        <w:t xml:space="preserve"> </w:t>
      </w:r>
    </w:p>
    <w:p w:rsidR="00C85CBD" w:rsidRPr="0098718B" w:rsidRDefault="00C85CBD" w:rsidP="00C85CBD">
      <w:pPr>
        <w:tabs>
          <w:tab w:val="right" w:leader="underscore" w:pos="7230"/>
        </w:tabs>
        <w:jc w:val="both"/>
        <w:rPr>
          <w:rFonts w:cs="Segoe UI"/>
          <w:i/>
          <w:sz w:val="24"/>
        </w:rPr>
      </w:pPr>
      <w:r w:rsidRPr="0098718B">
        <w:rPr>
          <w:rFonts w:cs="Segoe UI"/>
        </w:rPr>
        <w:t>1</w:t>
      </w:r>
      <w:r w:rsidRPr="0098718B">
        <w:rPr>
          <w:rFonts w:cs="Segoe UI"/>
          <w:sz w:val="24"/>
        </w:rPr>
        <w:t>.</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sz w:val="24"/>
        </w:rPr>
      </w:pPr>
      <w:r w:rsidRPr="0098718B">
        <w:rPr>
          <w:rFonts w:cs="Segoe UI"/>
          <w:sz w:val="24"/>
        </w:rPr>
        <w:t>2.</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sz w:val="24"/>
        </w:rPr>
      </w:pPr>
      <w:r w:rsidRPr="0098718B">
        <w:rPr>
          <w:rFonts w:cs="Segoe UI"/>
          <w:sz w:val="24"/>
        </w:rPr>
        <w:t>3.</w:t>
      </w:r>
      <w:r w:rsidRPr="0098718B">
        <w:rPr>
          <w:rFonts w:cs="Segoe UI"/>
          <w:b/>
          <w:i/>
          <w:sz w:val="24"/>
        </w:rPr>
        <w:t xml:space="preserve"> </w:t>
      </w:r>
      <w:r w:rsidRPr="0098718B">
        <w:rPr>
          <w:rFonts w:cs="Segoe UI"/>
          <w:b/>
          <w:i/>
          <w:sz w:val="24"/>
        </w:rPr>
        <w:fldChar w:fldCharType="begin">
          <w:ffData>
            <w:name w:val=""/>
            <w:enabled/>
            <w:calcOnExit w:val="0"/>
            <w:textInput>
              <w:maxLength w:val="30"/>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spacing w:line="360" w:lineRule="auto"/>
        <w:jc w:val="both"/>
        <w:rPr>
          <w:rFonts w:cs="Segoe UI"/>
        </w:rPr>
      </w:pPr>
      <w:r w:rsidRPr="0098718B">
        <w:rPr>
          <w:rFonts w:cs="Segoe UI"/>
        </w:rPr>
        <w:t>Vereinzelte:</w:t>
      </w:r>
      <w:r w:rsidRPr="0098718B">
        <w:rPr>
          <w:rFonts w:cs="Segoe UI"/>
          <w:b/>
          <w:i/>
          <w:sz w:val="24"/>
        </w:rPr>
        <w:fldChar w:fldCharType="begin">
          <w:ffData>
            <w:name w:val=""/>
            <w:enabled/>
            <w:calcOnExit w:val="0"/>
            <w:textInput>
              <w:maxLength w:val="25"/>
            </w:textInput>
          </w:ffData>
        </w:fldChar>
      </w:r>
      <w:r w:rsidRPr="0098718B">
        <w:rPr>
          <w:rFonts w:cs="Segoe UI"/>
          <w:b/>
          <w:i/>
          <w:sz w:val="24"/>
        </w:rPr>
        <w:instrText xml:space="preserve"> FORMTEXT </w:instrText>
      </w:r>
      <w:r w:rsidRPr="0098718B">
        <w:rPr>
          <w:rFonts w:cs="Segoe UI"/>
          <w:b/>
          <w:i/>
          <w:sz w:val="24"/>
        </w:rPr>
      </w:r>
      <w:r w:rsidRPr="0098718B">
        <w:rPr>
          <w:rFonts w:cs="Segoe UI"/>
          <w:b/>
          <w:i/>
          <w:sz w:val="24"/>
        </w:rPr>
        <w:fldChar w:fldCharType="separate"/>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noProof/>
          <w:sz w:val="24"/>
        </w:rPr>
        <w:t> </w:t>
      </w:r>
      <w:r w:rsidRPr="0098718B">
        <w:rPr>
          <w:rFonts w:cs="Segoe UI"/>
          <w:b/>
          <w:i/>
          <w:sz w:val="24"/>
        </w:rPr>
        <w:fldChar w:fldCharType="end"/>
      </w:r>
    </w:p>
    <w:p w:rsidR="00C85CBD" w:rsidRPr="0098718B" w:rsidRDefault="00C85CBD" w:rsidP="00C85CBD">
      <w:pPr>
        <w:tabs>
          <w:tab w:val="right" w:leader="underscore" w:pos="7230"/>
        </w:tabs>
        <w:jc w:val="both"/>
        <w:rPr>
          <w:rFonts w:cs="Segoe UI"/>
        </w:rPr>
      </w:pPr>
      <w:r w:rsidRPr="0098718B">
        <w:rPr>
          <w:rFonts w:cs="Segoe UI"/>
        </w:rPr>
        <w:t>Total gleich der Zahl, der für diese Wahl abgegebenen gültigen Stimmen</w:t>
      </w:r>
    </w:p>
    <w:p w:rsidR="00C85CBD" w:rsidRPr="008C1765" w:rsidRDefault="00C85CBD" w:rsidP="00C85CBD">
      <w:pPr>
        <w:jc w:val="both"/>
        <w:rPr>
          <w:color w:val="0000FF"/>
          <w:sz w:val="6"/>
          <w:szCs w:val="6"/>
          <w:bdr w:val="single" w:sz="4" w:space="0" w:color="auto"/>
        </w:rPr>
      </w:pPr>
    </w:p>
    <w:p w:rsidR="00C85CBD" w:rsidRDefault="00C85CBD" w:rsidP="00C85CBD">
      <w:pPr>
        <w:jc w:val="both"/>
        <w:rPr>
          <w:i/>
          <w:color w:val="0000FF"/>
          <w:sz w:val="18"/>
          <w:szCs w:val="18"/>
        </w:rPr>
      </w:pPr>
      <w:r w:rsidRPr="007A138A">
        <w:rPr>
          <w:i/>
          <w:color w:val="0000FF"/>
          <w:sz w:val="18"/>
          <w:szCs w:val="18"/>
          <w:bdr w:val="single" w:sz="4" w:space="0" w:color="auto"/>
        </w:rPr>
        <w:t>4</w:t>
      </w:r>
      <w:r w:rsidRPr="007A138A">
        <w:rPr>
          <w:i/>
          <w:color w:val="0000FF"/>
          <w:sz w:val="18"/>
          <w:szCs w:val="18"/>
        </w:rPr>
        <w:t xml:space="preserve"> Die Bezeichnung der Ämter bzw. Ressorts ist an die Regelung in der Gemeindeordnung anzupassen. Ausfüllen, sowohl wenn direkte Wahl in ein Amt erfolgt, als auch wenn für die Wahl als Inhaber/in </w:t>
      </w:r>
      <w:proofErr w:type="gramStart"/>
      <w:r w:rsidRPr="007A138A">
        <w:rPr>
          <w:i/>
          <w:color w:val="0000FF"/>
          <w:sz w:val="18"/>
          <w:szCs w:val="18"/>
        </w:rPr>
        <w:t>eines Amtes</w:t>
      </w:r>
      <w:proofErr w:type="gramEnd"/>
      <w:r w:rsidRPr="007A138A">
        <w:rPr>
          <w:i/>
          <w:color w:val="0000FF"/>
          <w:sz w:val="18"/>
          <w:szCs w:val="18"/>
        </w:rPr>
        <w:t xml:space="preserve"> bzw. Ressorts die Wahl als Gemeinderat/</w:t>
      </w:r>
      <w:proofErr w:type="spellStart"/>
      <w:r w:rsidRPr="007A138A">
        <w:rPr>
          <w:i/>
          <w:color w:val="0000FF"/>
          <w:sz w:val="18"/>
          <w:szCs w:val="18"/>
        </w:rPr>
        <w:t>rätin</w:t>
      </w:r>
      <w:proofErr w:type="spellEnd"/>
      <w:r w:rsidRPr="007A138A">
        <w:rPr>
          <w:i/>
          <w:color w:val="0000FF"/>
          <w:sz w:val="18"/>
          <w:szCs w:val="18"/>
        </w:rPr>
        <w:t xml:space="preserve"> vorausgesetzt wird. </w:t>
      </w:r>
      <w:r>
        <w:rPr>
          <w:i/>
          <w:color w:val="0000FF"/>
          <w:sz w:val="18"/>
          <w:szCs w:val="18"/>
        </w:rPr>
        <w:br w:type="page"/>
      </w:r>
    </w:p>
    <w:p w:rsidR="00C85CBD" w:rsidRDefault="00C85CBD" w:rsidP="00C85CBD">
      <w:pPr>
        <w:pStyle w:val="berschrift4"/>
        <w:keepLines w:val="0"/>
        <w:numPr>
          <w:ilvl w:val="0"/>
          <w:numId w:val="3"/>
        </w:numPr>
        <w:tabs>
          <w:tab w:val="left" w:pos="0"/>
          <w:tab w:val="num" w:pos="720"/>
          <w:tab w:val="right" w:leader="dot" w:pos="7230"/>
        </w:tabs>
        <w:spacing w:before="0" w:line="360" w:lineRule="auto"/>
        <w:ind w:left="720" w:hanging="1080"/>
        <w:jc w:val="both"/>
        <w:rPr>
          <w:sz w:val="30"/>
        </w:rPr>
      </w:pPr>
      <w:r>
        <w:rPr>
          <w:sz w:val="30"/>
        </w:rPr>
        <w:lastRenderedPageBreak/>
        <w:t>Wahl der Mitglieder des Gemeinderates</w:t>
      </w:r>
      <w:r>
        <w:rPr>
          <w:sz w:val="20"/>
        </w:rPr>
        <w:t xml:space="preserve"> </w:t>
      </w:r>
      <w:r w:rsidRPr="00176AD1">
        <w:rPr>
          <w:b w:val="0"/>
          <w:color w:val="0000FF"/>
          <w:sz w:val="28"/>
          <w:bdr w:val="single" w:sz="4" w:space="0" w:color="auto"/>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tblGrid>
      <w:tr w:rsidR="00C85CBD" w:rsidTr="00C85CBD">
        <w:trPr>
          <w:trHeight w:hRule="exact" w:val="454"/>
        </w:trPr>
        <w:tc>
          <w:tcPr>
            <w:tcW w:w="1701" w:type="dxa"/>
            <w:tcBorders>
              <w:bottom w:val="double" w:sz="4" w:space="0" w:color="auto"/>
            </w:tcBorders>
            <w:vAlign w:val="center"/>
          </w:tcPr>
          <w:p w:rsidR="00C85CBD" w:rsidRDefault="00C85CBD" w:rsidP="00C85CBD">
            <w:pPr>
              <w:framePr w:hSpace="142" w:wrap="around" w:vAnchor="text" w:hAnchor="margin" w:xAlign="right" w:y="7"/>
            </w:pPr>
            <w:r>
              <w:rPr>
                <w:noProof/>
                <w:sz w:val="20"/>
              </w:rPr>
              <mc:AlternateContent>
                <mc:Choice Requires="wpg">
                  <w:drawing>
                    <wp:anchor distT="0" distB="0" distL="114300" distR="114300" simplePos="0" relativeHeight="251670528" behindDoc="0" locked="0" layoutInCell="0" allowOverlap="1" wp14:anchorId="3A06EEA6" wp14:editId="36FE27D4">
                      <wp:simplePos x="0" y="0"/>
                      <wp:positionH relativeFrom="column">
                        <wp:posOffset>1043305</wp:posOffset>
                      </wp:positionH>
                      <wp:positionV relativeFrom="paragraph">
                        <wp:posOffset>160020</wp:posOffset>
                      </wp:positionV>
                      <wp:extent cx="215265" cy="1089660"/>
                      <wp:effectExtent l="15875" t="59690" r="6985" b="12700"/>
                      <wp:wrapNone/>
                      <wp:docPr id="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1089660"/>
                                <a:chOff x="10521" y="2164"/>
                                <a:chExt cx="360" cy="2170"/>
                              </a:xfrm>
                            </wpg:grpSpPr>
                            <wps:wsp>
                              <wps:cNvPr id="53" name="Line 7"/>
                              <wps:cNvCnPr>
                                <a:cxnSpLocks noChangeShapeType="1"/>
                              </wps:cNvCnPr>
                              <wps:spPr bwMode="auto">
                                <a:xfrm>
                                  <a:off x="10521" y="433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8"/>
                              <wps:cNvCnPr>
                                <a:cxnSpLocks noChangeShapeType="1"/>
                              </wps:cNvCnPr>
                              <wps:spPr bwMode="auto">
                                <a:xfrm flipV="1">
                                  <a:off x="10881" y="2164"/>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
                              <wps:cNvCnPr>
                                <a:cxnSpLocks noChangeShapeType="1"/>
                              </wps:cNvCnPr>
                              <wps:spPr bwMode="auto">
                                <a:xfrm flipH="1">
                                  <a:off x="10521" y="216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52B79D" id="Group 6" o:spid="_x0000_s1026" style="position:absolute;margin-left:82.15pt;margin-top:12.6pt;width:16.95pt;height:85.8pt;z-index:251670528" coordorigin="10521,2164" coordsize="360,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" o:allowincell="f">
                      <v:line id="Line 7" o:spid="_x0000_s1027" style="position:absolute;visibility:visible;mso-wrap-style:square" from="10521,4334" to="108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8" o:spid="_x0000_s1028" style="position:absolute;flip:y;visibility:visible;mso-wrap-style:square" from="10881,2164" to="1088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9" o:spid="_x0000_s1029" style="position:absolute;flip:x;visibility:visible;mso-wrap-style:square" from="10521,2164" to="1088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group>
                  </w:pict>
                </mc:Fallback>
              </mc:AlternateContent>
            </w: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03"/>
        </w:trPr>
        <w:tc>
          <w:tcPr>
            <w:tcW w:w="1701" w:type="dxa"/>
            <w:tcBorders>
              <w:top w:val="doub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37"/>
        </w:trPr>
        <w:tc>
          <w:tcPr>
            <w:tcW w:w="1701" w:type="dxa"/>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hRule="exact" w:val="429"/>
        </w:trPr>
        <w:tc>
          <w:tcPr>
            <w:tcW w:w="1701" w:type="dxa"/>
            <w:tcBorders>
              <w:bottom w:val="single" w:sz="4" w:space="0" w:color="auto"/>
            </w:tcBorders>
            <w:vAlign w:val="center"/>
          </w:tcPr>
          <w:p w:rsidR="00C85CBD" w:rsidRDefault="00C85CBD" w:rsidP="00C85CBD">
            <w:pPr>
              <w:framePr w:hSpace="142" w:wrap="around" w:vAnchor="text" w:hAnchor="margin" w:xAlign="right" w:y="7"/>
              <w:jc w:val="both"/>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r w:rsidR="00C85CBD" w:rsidTr="00C85CBD">
        <w:trPr>
          <w:trHeight w:val="454"/>
        </w:trPr>
        <w:tc>
          <w:tcPr>
            <w:tcW w:w="1701" w:type="dxa"/>
            <w:tcBorders>
              <w:bottom w:val="double" w:sz="4" w:space="0" w:color="auto"/>
            </w:tcBorders>
            <w:vAlign w:val="center"/>
          </w:tcPr>
          <w:p w:rsidR="00C85CBD" w:rsidRDefault="00C85CBD" w:rsidP="00C85CBD">
            <w:pPr>
              <w:framePr w:hSpace="142" w:wrap="around" w:vAnchor="text" w:hAnchor="margin" w:xAlign="right" w:y="7"/>
              <w:tabs>
                <w:tab w:val="left" w:pos="1701"/>
                <w:tab w:val="right" w:leader="dot" w:pos="7230"/>
              </w:tabs>
            </w:pPr>
          </w:p>
          <w:p w:rsidR="00C85CBD" w:rsidRDefault="00C85CBD" w:rsidP="00C85CBD">
            <w:pPr>
              <w:framePr w:hSpace="142" w:wrap="around" w:vAnchor="text" w:hAnchor="margin" w:xAlign="right" w:y="7"/>
              <w:tabs>
                <w:tab w:val="left" w:pos="1701"/>
                <w:tab w:val="right" w:leader="dot" w:pos="7230"/>
              </w:tabs>
            </w:pPr>
            <w:r>
              <w:rPr>
                <w:b/>
                <w:i/>
                <w:sz w:val="28"/>
              </w:rPr>
              <w:fldChar w:fldCharType="begin">
                <w:ffData>
                  <w:name w:val=""/>
                  <w:enabled/>
                  <w:calcOnExit w:val="0"/>
                  <w:textInput>
                    <w:type w:val="number"/>
                    <w:maxLength w:val="10"/>
                  </w:textInput>
                </w:ffData>
              </w:fldChar>
            </w:r>
            <w:r>
              <w:rPr>
                <w:b/>
                <w:i/>
                <w:sz w:val="28"/>
              </w:rPr>
              <w:instrText xml:space="preserve"> FORMTEXT </w:instrText>
            </w:r>
            <w:r>
              <w:rPr>
                <w:b/>
                <w:i/>
                <w:sz w:val="28"/>
              </w:rPr>
            </w:r>
            <w:r>
              <w:rPr>
                <w:b/>
                <w:i/>
                <w:sz w:val="28"/>
              </w:rPr>
              <w:fldChar w:fldCharType="separate"/>
            </w:r>
            <w:r>
              <w:rPr>
                <w:b/>
                <w:i/>
                <w:noProof/>
                <w:sz w:val="28"/>
              </w:rPr>
              <w:t> </w:t>
            </w:r>
            <w:r>
              <w:rPr>
                <w:b/>
                <w:i/>
                <w:noProof/>
                <w:sz w:val="28"/>
              </w:rPr>
              <w:t> </w:t>
            </w:r>
            <w:r>
              <w:rPr>
                <w:b/>
                <w:i/>
                <w:noProof/>
                <w:sz w:val="28"/>
              </w:rPr>
              <w:t> </w:t>
            </w:r>
            <w:r>
              <w:rPr>
                <w:b/>
                <w:i/>
                <w:noProof/>
                <w:sz w:val="28"/>
              </w:rPr>
              <w:t> </w:t>
            </w:r>
            <w:r>
              <w:rPr>
                <w:b/>
                <w:i/>
                <w:noProof/>
                <w:sz w:val="28"/>
              </w:rPr>
              <w:t> </w:t>
            </w:r>
            <w:r>
              <w:rPr>
                <w:b/>
                <w:i/>
                <w:sz w:val="28"/>
              </w:rPr>
              <w:fldChar w:fldCharType="end"/>
            </w:r>
          </w:p>
        </w:tc>
      </w:tr>
    </w:tbl>
    <w:p w:rsidR="00C85CBD" w:rsidRPr="0098718B" w:rsidRDefault="00C85CBD" w:rsidP="00C85CBD">
      <w:pPr>
        <w:tabs>
          <w:tab w:val="left" w:pos="1418"/>
          <w:tab w:val="left" w:pos="1701"/>
          <w:tab w:val="left" w:pos="2127"/>
          <w:tab w:val="right" w:leader="dot" w:pos="7230"/>
        </w:tabs>
        <w:ind w:left="1418" w:hanging="1418"/>
        <w:jc w:val="both"/>
        <w:rPr>
          <w:rFonts w:cs="Segoe UI"/>
          <w:sz w:val="10"/>
          <w:szCs w:val="10"/>
        </w:rPr>
      </w:pPr>
    </w:p>
    <w:p w:rsidR="00C85CBD" w:rsidRPr="0098718B" w:rsidRDefault="00C85CBD" w:rsidP="00C85CBD">
      <w:pPr>
        <w:pStyle w:val="Beschriftung"/>
        <w:spacing w:line="240" w:lineRule="auto"/>
        <w:rPr>
          <w:rFonts w:ascii="Segoe UI" w:hAnsi="Segoe UI" w:cs="Segoe UI"/>
          <w:sz w:val="20"/>
        </w:rPr>
      </w:pPr>
      <w:r w:rsidRPr="0098718B">
        <w:rPr>
          <w:rFonts w:ascii="Segoe UI" w:hAnsi="Segoe UI" w:cs="Segoe UI"/>
        </w:rPr>
        <w:t>Total eingelegte Wahlzettel</w:t>
      </w:r>
      <w:r w:rsidRPr="0098718B">
        <w:rPr>
          <w:rFonts w:ascii="Segoe UI" w:hAnsi="Segoe UI" w:cs="Segoe UI"/>
        </w:rPr>
        <w:tab/>
      </w:r>
    </w:p>
    <w:p w:rsidR="00C85CBD" w:rsidRPr="0098718B" w:rsidRDefault="00C85CBD" w:rsidP="00C85CBD">
      <w:pPr>
        <w:tabs>
          <w:tab w:val="left" w:pos="1418"/>
          <w:tab w:val="left" w:pos="1701"/>
          <w:tab w:val="left" w:pos="2127"/>
          <w:tab w:val="right" w:leader="dot" w:pos="7230"/>
        </w:tabs>
        <w:ind w:left="1418" w:hanging="1418"/>
        <w:jc w:val="both"/>
        <w:rPr>
          <w:rFonts w:cs="Segoe UI"/>
          <w:b/>
          <w:sz w:val="10"/>
        </w:rPr>
      </w:pPr>
    </w:p>
    <w:p w:rsidR="00C85CBD" w:rsidRPr="0098718B" w:rsidRDefault="00C85CBD" w:rsidP="00C85CBD">
      <w:pPr>
        <w:tabs>
          <w:tab w:val="left" w:pos="1418"/>
          <w:tab w:val="left" w:pos="1701"/>
          <w:tab w:val="left" w:pos="2127"/>
          <w:tab w:val="right" w:leader="dot" w:pos="7230"/>
        </w:tabs>
        <w:spacing w:line="360" w:lineRule="auto"/>
        <w:ind w:left="1418" w:hanging="1418"/>
        <w:jc w:val="both"/>
        <w:rPr>
          <w:rFonts w:cs="Segoe UI"/>
        </w:rPr>
      </w:pPr>
      <w:r w:rsidRPr="0098718B">
        <w:rPr>
          <w:rFonts w:cs="Segoe UI"/>
          <w:b/>
        </w:rPr>
        <w:t>Davon</w:t>
      </w:r>
      <w:r w:rsidRPr="0098718B">
        <w:rPr>
          <w:rFonts w:cs="Segoe UI"/>
        </w:rPr>
        <w:tab/>
        <w:t xml:space="preserve">a) </w:t>
      </w:r>
      <w:r w:rsidRPr="0098718B">
        <w:rPr>
          <w:rFonts w:cs="Segoe UI"/>
        </w:rPr>
        <w:tab/>
        <w:t>leere Wahlzettel</w:t>
      </w:r>
      <w:r w:rsidRPr="0098718B">
        <w:rPr>
          <w:rFonts w:cs="Segoe UI"/>
        </w:rPr>
        <w:tab/>
      </w:r>
    </w:p>
    <w:p w:rsidR="00C85CBD" w:rsidRPr="0098718B" w:rsidRDefault="00C85CBD" w:rsidP="00C85CBD">
      <w:pPr>
        <w:numPr>
          <w:ilvl w:val="0"/>
          <w:numId w:val="29"/>
        </w:numPr>
        <w:tabs>
          <w:tab w:val="left" w:pos="1701"/>
          <w:tab w:val="right" w:leader="dot" w:pos="7230"/>
        </w:tabs>
        <w:spacing w:line="360" w:lineRule="auto"/>
        <w:jc w:val="both"/>
        <w:rPr>
          <w:rFonts w:cs="Segoe UI"/>
        </w:rPr>
      </w:pPr>
      <w:r w:rsidRPr="0098718B">
        <w:rPr>
          <w:rFonts w:cs="Segoe UI"/>
        </w:rPr>
        <w:t>ungültige Wahlzettel</w:t>
      </w:r>
      <w:r w:rsidRPr="0098718B">
        <w:rPr>
          <w:rFonts w:cs="Segoe UI"/>
        </w:rPr>
        <w:tab/>
      </w:r>
    </w:p>
    <w:p w:rsidR="00C85CBD" w:rsidRPr="0098718B" w:rsidRDefault="00C85CBD" w:rsidP="00C85CBD">
      <w:pPr>
        <w:numPr>
          <w:ilvl w:val="0"/>
          <w:numId w:val="29"/>
        </w:numPr>
        <w:tabs>
          <w:tab w:val="left" w:pos="1418"/>
          <w:tab w:val="num" w:pos="1701"/>
          <w:tab w:val="left" w:pos="2127"/>
          <w:tab w:val="right" w:leader="dot" w:pos="7230"/>
        </w:tabs>
        <w:spacing w:line="360" w:lineRule="auto"/>
        <w:ind w:left="1702" w:hanging="284"/>
        <w:jc w:val="both"/>
        <w:rPr>
          <w:rFonts w:cs="Segoe UI"/>
          <w:b/>
        </w:rPr>
      </w:pPr>
      <w:r w:rsidRPr="0098718B">
        <w:rPr>
          <w:rFonts w:cs="Segoe UI"/>
          <w:b/>
        </w:rPr>
        <w:t>gültige Wahlzettel (=gültige Stimmen)</w:t>
      </w:r>
      <w:r w:rsidRPr="0098718B">
        <w:rPr>
          <w:rFonts w:cs="Segoe UI"/>
          <w:b/>
        </w:rPr>
        <w:tab/>
      </w:r>
    </w:p>
    <w:p w:rsidR="00C85CBD" w:rsidRPr="0098718B" w:rsidRDefault="00C85CBD" w:rsidP="00C85CBD">
      <w:pPr>
        <w:pStyle w:val="berschrift3"/>
        <w:keepNext w:val="0"/>
        <w:keepLines w:val="0"/>
        <w:numPr>
          <w:ilvl w:val="0"/>
          <w:numId w:val="0"/>
        </w:numPr>
        <w:tabs>
          <w:tab w:val="left" w:pos="1701"/>
          <w:tab w:val="right" w:leader="dot" w:pos="7230"/>
        </w:tabs>
        <w:spacing w:line="360" w:lineRule="auto"/>
        <w:rPr>
          <w:rFonts w:cs="Segoe UI"/>
        </w:rPr>
      </w:pPr>
      <w:r w:rsidRPr="0098718B">
        <w:rPr>
          <w:rFonts w:cs="Segoe UI"/>
        </w:rPr>
        <w:t>Total eingelegte Wahlzettel</w:t>
      </w:r>
      <w:r w:rsidRPr="0098718B">
        <w:rPr>
          <w:rFonts w:cs="Segoe UI"/>
        </w:rPr>
        <w:tab/>
      </w:r>
    </w:p>
    <w:p w:rsidR="00C85CBD" w:rsidRPr="0098718B" w:rsidRDefault="00C85CBD" w:rsidP="00C85CBD">
      <w:pPr>
        <w:tabs>
          <w:tab w:val="left" w:leader="underscore" w:pos="1843"/>
          <w:tab w:val="right" w:leader="underscore" w:pos="3544"/>
        </w:tabs>
        <w:jc w:val="both"/>
        <w:rPr>
          <w:rFonts w:cs="Segoe UI"/>
        </w:rPr>
      </w:pPr>
      <w:r w:rsidRPr="0098718B">
        <w:rPr>
          <w:rFonts w:cs="Segoe UI"/>
          <w:b/>
        </w:rPr>
        <w:t>Absolutes Mehr:</w:t>
      </w:r>
      <w:r w:rsidRPr="0098718B">
        <w:rPr>
          <w:rFonts w:cs="Segoe UI"/>
        </w:rPr>
        <w:t xml:space="preserve"> </w:t>
      </w:r>
      <w:r w:rsidRPr="0098718B">
        <w:rPr>
          <w:rFonts w:cs="Segoe UI"/>
        </w:rPr>
        <w:tab/>
      </w:r>
      <w:r w:rsidRPr="0098718B">
        <w:rPr>
          <w:rFonts w:cs="Segoe UI"/>
          <w:b/>
          <w:i/>
          <w:sz w:val="28"/>
          <w:u w:val="single"/>
        </w:rPr>
        <w:fldChar w:fldCharType="begin">
          <w:ffData>
            <w:name w:val=""/>
            <w:enabled/>
            <w:calcOnExit w:val="0"/>
            <w:textInput>
              <w:type w:val="number"/>
              <w:maxLength w:val="10"/>
            </w:textInput>
          </w:ffData>
        </w:fldChar>
      </w:r>
      <w:r w:rsidRPr="0098718B">
        <w:rPr>
          <w:rFonts w:cs="Segoe UI"/>
          <w:b/>
          <w:i/>
          <w:sz w:val="28"/>
          <w:u w:val="single"/>
        </w:rPr>
        <w:instrText xml:space="preserve"> FORMTEXT </w:instrText>
      </w:r>
      <w:r w:rsidRPr="0098718B">
        <w:rPr>
          <w:rFonts w:cs="Segoe UI"/>
          <w:b/>
          <w:i/>
          <w:sz w:val="28"/>
          <w:u w:val="single"/>
        </w:rPr>
      </w:r>
      <w:r w:rsidRPr="0098718B">
        <w:rPr>
          <w:rFonts w:cs="Segoe UI"/>
          <w:b/>
          <w:i/>
          <w:sz w:val="28"/>
          <w:u w:val="single"/>
        </w:rPr>
        <w:fldChar w:fldCharType="separate"/>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noProof/>
          <w:sz w:val="28"/>
          <w:u w:val="single"/>
        </w:rPr>
        <w:t> </w:t>
      </w:r>
      <w:r w:rsidRPr="0098718B">
        <w:rPr>
          <w:rFonts w:cs="Segoe UI"/>
          <w:b/>
          <w:i/>
          <w:sz w:val="28"/>
          <w:u w:val="single"/>
        </w:rPr>
        <w:fldChar w:fldCharType="end"/>
      </w:r>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(Das absolute Mehr ist für diese Wahl gesondert zu berechnen, vgl. auch</w:t>
      </w:r>
    </w:p>
    <w:p w:rsidR="00C85CBD" w:rsidRPr="0098718B" w:rsidRDefault="00C85CBD" w:rsidP="00C85CBD">
      <w:pPr>
        <w:tabs>
          <w:tab w:val="left" w:leader="underscore" w:pos="1701"/>
          <w:tab w:val="right" w:leader="underscore" w:pos="3544"/>
        </w:tabs>
        <w:jc w:val="both"/>
        <w:rPr>
          <w:rFonts w:cs="Segoe UI"/>
        </w:rPr>
      </w:pPr>
      <w:r w:rsidRPr="0098718B">
        <w:rPr>
          <w:rFonts w:cs="Segoe UI"/>
        </w:rPr>
        <w:t xml:space="preserve">§ 79 und § 88 Abs. 2 </w:t>
      </w:r>
      <w:proofErr w:type="spellStart"/>
      <w:r w:rsidRPr="0098718B">
        <w:rPr>
          <w:rFonts w:cs="Segoe UI"/>
        </w:rPr>
        <w:t>StRG</w:t>
      </w:r>
      <w:proofErr w:type="spellEnd"/>
      <w:r w:rsidRPr="0098718B">
        <w:rPr>
          <w:rFonts w:cs="Segoe UI"/>
        </w:rPr>
        <w:t xml:space="preserve">) </w:t>
      </w:r>
    </w:p>
    <w:p w:rsidR="00C85CBD" w:rsidRPr="0098718B" w:rsidRDefault="00C85CBD" w:rsidP="00C85CBD">
      <w:pPr>
        <w:tabs>
          <w:tab w:val="left" w:leader="underscore" w:pos="1701"/>
          <w:tab w:val="right" w:leader="underscore" w:pos="3544"/>
        </w:tabs>
        <w:jc w:val="both"/>
        <w:rPr>
          <w:rFonts w:cs="Segoe UI"/>
        </w:rPr>
      </w:pPr>
    </w:p>
    <w:p w:rsidR="00C85CBD" w:rsidRPr="0098718B" w:rsidRDefault="00C85CBD" w:rsidP="00C85CBD">
      <w:pPr>
        <w:tabs>
          <w:tab w:val="left" w:leader="underscore" w:pos="1701"/>
          <w:tab w:val="right" w:leader="underscore" w:pos="3544"/>
        </w:tabs>
        <w:spacing w:line="360" w:lineRule="auto"/>
        <w:jc w:val="both"/>
        <w:rPr>
          <w:rFonts w:cs="Segoe UI"/>
        </w:rPr>
      </w:pPr>
      <w:r w:rsidRPr="0098718B">
        <w:rPr>
          <w:rFonts w:cs="Segoe UI"/>
        </w:rPr>
        <w:t xml:space="preserve">Stimmen erhielten: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1"/>
      </w:tblGrid>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vAlign w:val="center"/>
          </w:tcPr>
          <w:p w:rsidR="00C85CBD" w:rsidRPr="0098718B" w:rsidRDefault="00C85CBD"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E77797" w:rsidRPr="0098718B" w:rsidTr="000B0ECA">
        <w:trPr>
          <w:trHeight w:hRule="exact" w:val="478"/>
        </w:trPr>
        <w:tc>
          <w:tcPr>
            <w:tcW w:w="1681" w:type="dxa"/>
            <w:vAlign w:val="center"/>
          </w:tcPr>
          <w:p w:rsidR="00E77797" w:rsidRPr="0098718B" w:rsidRDefault="00E77797"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E77797" w:rsidRPr="0098718B" w:rsidTr="000B0ECA">
        <w:trPr>
          <w:trHeight w:hRule="exact" w:val="478"/>
        </w:trPr>
        <w:tc>
          <w:tcPr>
            <w:tcW w:w="1681" w:type="dxa"/>
            <w:vAlign w:val="center"/>
          </w:tcPr>
          <w:p w:rsidR="00E77797" w:rsidRPr="0098718B" w:rsidRDefault="00E77797"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r w:rsidR="00C85CBD" w:rsidRPr="0098718B" w:rsidTr="000B0ECA">
        <w:trPr>
          <w:trHeight w:hRule="exact" w:val="478"/>
        </w:trPr>
        <w:tc>
          <w:tcPr>
            <w:tcW w:w="1681" w:type="dxa"/>
            <w:tcBorders>
              <w:bottom w:val="double" w:sz="4" w:space="0" w:color="auto"/>
            </w:tcBorders>
            <w:vAlign w:val="center"/>
          </w:tcPr>
          <w:p w:rsidR="00C85CBD" w:rsidRPr="0098718B" w:rsidRDefault="00C85CBD" w:rsidP="00C85CBD">
            <w:pPr>
              <w:framePr w:hSpace="142" w:wrap="around" w:vAnchor="text" w:hAnchor="page" w:x="8931" w:y="291"/>
              <w:rPr>
                <w:rFonts w:cs="Segoe UI"/>
                <w:b/>
                <w:i/>
                <w:sz w:val="28"/>
              </w:rPr>
            </w:pPr>
            <w:r w:rsidRPr="0098718B">
              <w:rPr>
                <w:rFonts w:cs="Segoe UI"/>
                <w:b/>
                <w:i/>
                <w:sz w:val="28"/>
              </w:rPr>
              <w:fldChar w:fldCharType="begin">
                <w:ffData>
                  <w:name w:val=""/>
                  <w:enabled/>
                  <w:calcOnExit w:val="0"/>
                  <w:textInput>
                    <w:type w:val="number"/>
                    <w:maxLength w:val="10"/>
                  </w:textInput>
                </w:ffData>
              </w:fldChar>
            </w:r>
            <w:r w:rsidRPr="0098718B">
              <w:rPr>
                <w:rFonts w:cs="Segoe UI"/>
                <w:b/>
                <w:i/>
                <w:sz w:val="28"/>
              </w:rPr>
              <w:instrText xml:space="preserve"> FORMTEXT </w:instrText>
            </w:r>
            <w:r w:rsidRPr="0098718B">
              <w:rPr>
                <w:rFonts w:cs="Segoe UI"/>
                <w:b/>
                <w:i/>
                <w:sz w:val="28"/>
              </w:rPr>
            </w:r>
            <w:r w:rsidRPr="0098718B">
              <w:rPr>
                <w:rFonts w:cs="Segoe UI"/>
                <w:b/>
                <w:i/>
                <w:sz w:val="28"/>
              </w:rPr>
              <w:fldChar w:fldCharType="separate"/>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noProof/>
                <w:sz w:val="28"/>
              </w:rPr>
              <w:t> </w:t>
            </w:r>
            <w:r w:rsidRPr="0098718B">
              <w:rPr>
                <w:rFonts w:cs="Segoe UI"/>
                <w:b/>
                <w:i/>
                <w:sz w:val="28"/>
              </w:rPr>
              <w:fldChar w:fldCharType="end"/>
            </w:r>
          </w:p>
        </w:tc>
      </w:tr>
    </w:tbl>
    <w:p w:rsidR="00C85CBD" w:rsidRPr="0098718B" w:rsidRDefault="00C85CBD" w:rsidP="00C85CBD">
      <w:pPr>
        <w:tabs>
          <w:tab w:val="left" w:leader="underscore" w:pos="1701"/>
          <w:tab w:val="right" w:leader="underscore" w:pos="3544"/>
        </w:tabs>
        <w:jc w:val="both"/>
        <w:rPr>
          <w:rFonts w:cs="Segoe UI"/>
          <w:sz w:val="28"/>
        </w:rPr>
      </w:pPr>
      <w:r>
        <w:rPr>
          <w:rFonts w:cs="Segoe UI"/>
          <w:sz w:val="28"/>
        </w:rPr>
        <w:t>Als Mitglieder des Gemeinderates:</w:t>
      </w:r>
    </w:p>
    <w:p w:rsidR="00C85CBD" w:rsidRPr="000B0ECA" w:rsidRDefault="00C85CBD" w:rsidP="00C85CBD">
      <w:pPr>
        <w:tabs>
          <w:tab w:val="right" w:leader="underscore" w:pos="7230"/>
        </w:tabs>
        <w:spacing w:line="360" w:lineRule="auto"/>
        <w:jc w:val="both"/>
        <w:rPr>
          <w:rFonts w:cs="Segoe UI"/>
          <w:i/>
          <w:sz w:val="24"/>
          <w:szCs w:val="24"/>
        </w:rPr>
      </w:pPr>
      <w:r w:rsidRPr="000B0ECA">
        <w:rPr>
          <w:rFonts w:cs="Segoe UI"/>
          <w:sz w:val="24"/>
          <w:szCs w:val="24"/>
        </w:rPr>
        <w:t>1.</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2.</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b/>
          <w:i/>
          <w:sz w:val="24"/>
          <w:szCs w:val="24"/>
        </w:rPr>
      </w:pPr>
      <w:r w:rsidRPr="000B0ECA">
        <w:rPr>
          <w:rFonts w:cs="Segoe UI"/>
          <w:sz w:val="24"/>
          <w:szCs w:val="24"/>
        </w:rPr>
        <w:t>3.</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4.</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5.</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6.</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7.</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8.</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9.</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E77797">
      <w:pPr>
        <w:tabs>
          <w:tab w:val="right" w:leader="underscore" w:pos="7230"/>
        </w:tabs>
        <w:spacing w:line="360" w:lineRule="auto"/>
        <w:jc w:val="both"/>
        <w:rPr>
          <w:rFonts w:cs="Segoe UI"/>
          <w:sz w:val="24"/>
          <w:szCs w:val="24"/>
        </w:rPr>
      </w:pPr>
      <w:r w:rsidRPr="000B0ECA">
        <w:rPr>
          <w:rFonts w:cs="Segoe UI"/>
          <w:sz w:val="24"/>
          <w:szCs w:val="24"/>
        </w:rPr>
        <w:t>10.</w:t>
      </w:r>
      <w:r w:rsidRPr="000B0ECA">
        <w:rPr>
          <w:rFonts w:cs="Segoe UI"/>
          <w:b/>
          <w:i/>
          <w:sz w:val="24"/>
          <w:szCs w:val="24"/>
        </w:rPr>
        <w:t xml:space="preserve"> </w:t>
      </w:r>
      <w:r w:rsidRPr="000B0ECA">
        <w:rPr>
          <w:rFonts w:cs="Segoe UI"/>
          <w:b/>
          <w:i/>
          <w:sz w:val="24"/>
          <w:szCs w:val="24"/>
        </w:rPr>
        <w:fldChar w:fldCharType="begin">
          <w:ffData>
            <w:name w:val=""/>
            <w:enabled/>
            <w:calcOnExit w:val="0"/>
            <w:textInput>
              <w:maxLength w:val="30"/>
            </w:textInput>
          </w:ffData>
        </w:fldChar>
      </w:r>
      <w:r w:rsidRPr="000B0ECA">
        <w:rPr>
          <w:rFonts w:cs="Segoe UI"/>
          <w:b/>
          <w:i/>
          <w:sz w:val="24"/>
          <w:szCs w:val="24"/>
        </w:rPr>
        <w:instrText xml:space="preserve"> FORMTEXT </w:instrText>
      </w:r>
      <w:r w:rsidRPr="000B0ECA">
        <w:rPr>
          <w:rFonts w:cs="Segoe UI"/>
          <w:b/>
          <w:i/>
          <w:sz w:val="24"/>
          <w:szCs w:val="24"/>
        </w:rPr>
      </w:r>
      <w:r w:rsidRPr="000B0ECA">
        <w:rPr>
          <w:rFonts w:cs="Segoe UI"/>
          <w:b/>
          <w:i/>
          <w:sz w:val="24"/>
          <w:szCs w:val="24"/>
        </w:rPr>
        <w:fldChar w:fldCharType="separate"/>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noProof/>
          <w:sz w:val="24"/>
          <w:szCs w:val="24"/>
        </w:rPr>
        <w:t> </w:t>
      </w:r>
      <w:r w:rsidRPr="000B0ECA">
        <w:rPr>
          <w:rFonts w:cs="Segoe UI"/>
          <w:b/>
          <w:i/>
          <w:sz w:val="24"/>
          <w:szCs w:val="24"/>
        </w:rPr>
        <w:fldChar w:fldCharType="end"/>
      </w:r>
    </w:p>
    <w:p w:rsidR="00C85CBD" w:rsidRPr="000B0ECA" w:rsidRDefault="00C85CBD" w:rsidP="00C85CBD">
      <w:pPr>
        <w:tabs>
          <w:tab w:val="right" w:leader="underscore" w:pos="7230"/>
        </w:tabs>
        <w:spacing w:line="360" w:lineRule="auto"/>
        <w:jc w:val="both"/>
        <w:rPr>
          <w:rFonts w:cs="Segoe UI"/>
        </w:rPr>
      </w:pPr>
      <w:r w:rsidRPr="000B0ECA">
        <w:rPr>
          <w:rFonts w:cs="Segoe UI"/>
        </w:rPr>
        <w:t>Vereinzelte:</w:t>
      </w:r>
      <w:r w:rsidRPr="000B0ECA">
        <w:rPr>
          <w:rFonts w:cs="Segoe UI"/>
          <w:b/>
          <w:i/>
        </w:rPr>
        <w:fldChar w:fldCharType="begin">
          <w:ffData>
            <w:name w:val=""/>
            <w:enabled/>
            <w:calcOnExit w:val="0"/>
            <w:textInput>
              <w:maxLength w:val="25"/>
            </w:textInput>
          </w:ffData>
        </w:fldChar>
      </w:r>
      <w:r w:rsidRPr="000B0ECA">
        <w:rPr>
          <w:rFonts w:cs="Segoe UI"/>
          <w:b/>
          <w:i/>
        </w:rPr>
        <w:instrText xml:space="preserve"> FORMTEXT </w:instrText>
      </w:r>
      <w:r w:rsidRPr="000B0ECA">
        <w:rPr>
          <w:rFonts w:cs="Segoe UI"/>
          <w:b/>
          <w:i/>
        </w:rPr>
      </w:r>
      <w:r w:rsidRPr="000B0ECA">
        <w:rPr>
          <w:rFonts w:cs="Segoe UI"/>
          <w:b/>
          <w:i/>
        </w:rPr>
        <w:fldChar w:fldCharType="separate"/>
      </w:r>
      <w:r w:rsidRPr="000B0ECA">
        <w:rPr>
          <w:rFonts w:cs="Segoe UI"/>
          <w:b/>
          <w:i/>
          <w:noProof/>
        </w:rPr>
        <w:t> </w:t>
      </w:r>
      <w:r w:rsidRPr="000B0ECA">
        <w:rPr>
          <w:rFonts w:cs="Segoe UI"/>
          <w:b/>
          <w:i/>
          <w:noProof/>
        </w:rPr>
        <w:t> </w:t>
      </w:r>
      <w:r w:rsidRPr="000B0ECA">
        <w:rPr>
          <w:rFonts w:cs="Segoe UI"/>
          <w:b/>
          <w:i/>
          <w:noProof/>
        </w:rPr>
        <w:t> </w:t>
      </w:r>
      <w:r w:rsidRPr="000B0ECA">
        <w:rPr>
          <w:rFonts w:cs="Segoe UI"/>
          <w:b/>
          <w:i/>
          <w:noProof/>
        </w:rPr>
        <w:t> </w:t>
      </w:r>
      <w:r w:rsidRPr="000B0ECA">
        <w:rPr>
          <w:rFonts w:cs="Segoe UI"/>
          <w:b/>
          <w:i/>
          <w:noProof/>
        </w:rPr>
        <w:t> </w:t>
      </w:r>
      <w:r w:rsidRPr="000B0ECA">
        <w:rPr>
          <w:rFonts w:cs="Segoe UI"/>
          <w:b/>
          <w:i/>
        </w:rPr>
        <w:fldChar w:fldCharType="end"/>
      </w:r>
    </w:p>
    <w:p w:rsidR="00C85CBD" w:rsidRPr="000B0ECA" w:rsidRDefault="00C85CBD" w:rsidP="000B0ECA">
      <w:pPr>
        <w:tabs>
          <w:tab w:val="right" w:leader="underscore" w:pos="7230"/>
        </w:tabs>
        <w:jc w:val="both"/>
        <w:rPr>
          <w:rFonts w:cs="Segoe UI"/>
        </w:rPr>
      </w:pPr>
      <w:r w:rsidRPr="000B0ECA">
        <w:rPr>
          <w:rFonts w:cs="Segoe UI"/>
        </w:rPr>
        <w:t>Total Stimmen</w:t>
      </w:r>
      <w:r w:rsidR="000B0ECA">
        <w:rPr>
          <w:rFonts w:cs="Segoe UI"/>
        </w:rPr>
        <w:t>:</w:t>
      </w:r>
    </w:p>
    <w:p w:rsidR="00C85CBD" w:rsidRDefault="00C85CBD" w:rsidP="00C85CBD">
      <w:pPr>
        <w:tabs>
          <w:tab w:val="left" w:pos="567"/>
          <w:tab w:val="right" w:leader="underscore" w:pos="7230"/>
        </w:tabs>
        <w:spacing w:line="360" w:lineRule="auto"/>
        <w:ind w:left="142"/>
        <w:jc w:val="both"/>
      </w:pPr>
    </w:p>
    <w:p w:rsidR="00C85CBD" w:rsidRDefault="00C85CBD" w:rsidP="00C85CBD">
      <w:pPr>
        <w:tabs>
          <w:tab w:val="left" w:pos="567"/>
          <w:tab w:val="right" w:leader="underscore" w:pos="7230"/>
        </w:tabs>
        <w:spacing w:line="360" w:lineRule="auto"/>
        <w:ind w:left="142"/>
        <w:jc w:val="both"/>
      </w:pPr>
    </w:p>
    <w:p w:rsidR="00C85CBD" w:rsidRDefault="00C85CBD" w:rsidP="00C85CBD">
      <w:pPr>
        <w:tabs>
          <w:tab w:val="left" w:pos="567"/>
          <w:tab w:val="right" w:leader="underscore" w:pos="7230"/>
        </w:tabs>
        <w:spacing w:line="360" w:lineRule="auto"/>
        <w:ind w:left="142"/>
        <w:jc w:val="both"/>
      </w:pPr>
    </w:p>
    <w:p w:rsidR="00C85CBD" w:rsidRDefault="00C85CBD" w:rsidP="00C85CBD">
      <w:pPr>
        <w:tabs>
          <w:tab w:val="left" w:pos="567"/>
          <w:tab w:val="right" w:leader="underscore" w:pos="7230"/>
        </w:tabs>
        <w:spacing w:line="360" w:lineRule="auto"/>
        <w:ind w:left="142"/>
        <w:jc w:val="both"/>
      </w:pPr>
    </w:p>
    <w:p w:rsidR="00C85CBD" w:rsidRDefault="00C85CBD" w:rsidP="00C85CBD">
      <w:pPr>
        <w:tabs>
          <w:tab w:val="right" w:leader="underscore" w:pos="9072"/>
        </w:tabs>
        <w:jc w:val="both"/>
      </w:pPr>
    </w:p>
    <w:p w:rsidR="00BC262A" w:rsidRDefault="00BC262A" w:rsidP="00C85CBD">
      <w:pPr>
        <w:tabs>
          <w:tab w:val="right" w:leader="underscore" w:pos="9072"/>
        </w:tabs>
        <w:jc w:val="both"/>
      </w:pPr>
    </w:p>
    <w:p w:rsidR="00BC262A" w:rsidRDefault="00BC262A" w:rsidP="00C85CBD">
      <w:pPr>
        <w:tabs>
          <w:tab w:val="right" w:leader="underscore" w:pos="9072"/>
        </w:tabs>
        <w:jc w:val="both"/>
      </w:pPr>
    </w:p>
    <w:p w:rsidR="00BC262A" w:rsidRDefault="00BC262A" w:rsidP="00C85CBD">
      <w:pPr>
        <w:tabs>
          <w:tab w:val="right" w:leader="underscore" w:pos="9072"/>
        </w:tabs>
        <w:jc w:val="both"/>
      </w:pPr>
    </w:p>
    <w:p w:rsidR="00BC262A" w:rsidRDefault="00BC262A" w:rsidP="00C85CBD">
      <w:pPr>
        <w:tabs>
          <w:tab w:val="right" w:leader="underscore" w:pos="9072"/>
        </w:tabs>
        <w:jc w:val="both"/>
      </w:pPr>
    </w:p>
    <w:p w:rsidR="00BC262A" w:rsidRDefault="00BC262A" w:rsidP="00C85CBD">
      <w:pPr>
        <w:tabs>
          <w:tab w:val="right" w:leader="underscore" w:pos="9072"/>
        </w:tabs>
        <w:jc w:val="both"/>
      </w:pPr>
    </w:p>
    <w:p w:rsidR="000B0ECA" w:rsidRDefault="00C85CBD" w:rsidP="00C85CBD">
      <w:pPr>
        <w:tabs>
          <w:tab w:val="left" w:pos="567"/>
          <w:tab w:val="right" w:leader="underscore" w:pos="7230"/>
        </w:tabs>
        <w:jc w:val="both"/>
        <w:rPr>
          <w:i/>
          <w:color w:val="0000FF"/>
          <w:sz w:val="18"/>
          <w:szCs w:val="18"/>
        </w:rPr>
      </w:pPr>
      <w:r w:rsidRPr="007A138A">
        <w:rPr>
          <w:i/>
          <w:color w:val="0000FF"/>
          <w:sz w:val="18"/>
          <w:szCs w:val="18"/>
          <w:bdr w:val="single" w:sz="4" w:space="0" w:color="auto"/>
        </w:rPr>
        <w:t>5</w:t>
      </w:r>
      <w:r w:rsidRPr="007A138A">
        <w:rPr>
          <w:i/>
          <w:color w:val="0000FF"/>
          <w:sz w:val="18"/>
          <w:szCs w:val="18"/>
        </w:rPr>
        <w:t xml:space="preserve"> Ausfüllen, wenn eine direkte Wahl als Gemeinderatsmitglied ohne Ressort oder wenn als Inhaber/in </w:t>
      </w:r>
      <w:proofErr w:type="gramStart"/>
      <w:r w:rsidRPr="007A138A">
        <w:rPr>
          <w:i/>
          <w:color w:val="0000FF"/>
          <w:sz w:val="18"/>
          <w:szCs w:val="18"/>
        </w:rPr>
        <w:t>eines Amtes</w:t>
      </w:r>
      <w:proofErr w:type="gramEnd"/>
      <w:r w:rsidRPr="007A138A">
        <w:rPr>
          <w:i/>
          <w:color w:val="0000FF"/>
          <w:sz w:val="18"/>
          <w:szCs w:val="18"/>
        </w:rPr>
        <w:t xml:space="preserve"> die Wahl als Gemeinderat/</w:t>
      </w:r>
      <w:proofErr w:type="spellStart"/>
      <w:r w:rsidRPr="007A138A">
        <w:rPr>
          <w:i/>
          <w:color w:val="0000FF"/>
          <w:sz w:val="18"/>
          <w:szCs w:val="18"/>
        </w:rPr>
        <w:t>rätin</w:t>
      </w:r>
      <w:proofErr w:type="spellEnd"/>
      <w:r w:rsidRPr="007A138A">
        <w:rPr>
          <w:i/>
          <w:color w:val="0000FF"/>
          <w:sz w:val="18"/>
          <w:szCs w:val="18"/>
        </w:rPr>
        <w:t xml:space="preserve"> vorausgesetzt wird.</w:t>
      </w:r>
    </w:p>
    <w:p w:rsidR="000B0ECA" w:rsidRDefault="000B0ECA">
      <w:pPr>
        <w:rPr>
          <w:i/>
          <w:color w:val="0000FF"/>
          <w:sz w:val="18"/>
          <w:szCs w:val="18"/>
        </w:rPr>
      </w:pPr>
      <w:r>
        <w:rPr>
          <w:i/>
          <w:color w:val="0000FF"/>
          <w:sz w:val="18"/>
          <w:szCs w:val="18"/>
        </w:rPr>
        <w:br w:type="page"/>
      </w:r>
    </w:p>
    <w:p w:rsidR="000B0ECA" w:rsidRPr="000B0ECA" w:rsidRDefault="000B0ECA" w:rsidP="000B0ECA">
      <w:pPr>
        <w:tabs>
          <w:tab w:val="left" w:pos="567"/>
          <w:tab w:val="right" w:leader="underscore" w:pos="7230"/>
        </w:tabs>
        <w:spacing w:line="360" w:lineRule="auto"/>
        <w:jc w:val="both"/>
        <w:rPr>
          <w:b/>
          <w:sz w:val="30"/>
          <w:szCs w:val="30"/>
        </w:rPr>
      </w:pPr>
      <w:proofErr w:type="spellStart"/>
      <w:r w:rsidRPr="000B0ECA">
        <w:rPr>
          <w:b/>
          <w:sz w:val="30"/>
          <w:szCs w:val="30"/>
        </w:rPr>
        <w:lastRenderedPageBreak/>
        <w:t>Gewählterklärung</w:t>
      </w:r>
      <w:proofErr w:type="spellEnd"/>
      <w:r w:rsidRPr="000B0ECA">
        <w:rPr>
          <w:b/>
          <w:sz w:val="30"/>
          <w:szCs w:val="30"/>
        </w:rPr>
        <w:t xml:space="preserve">: </w:t>
      </w:r>
    </w:p>
    <w:p w:rsidR="000B0ECA" w:rsidRDefault="000B0ECA" w:rsidP="000B0ECA">
      <w:pPr>
        <w:tabs>
          <w:tab w:val="left" w:pos="567"/>
          <w:tab w:val="right" w:leader="underscore" w:pos="7230"/>
        </w:tabs>
        <w:jc w:val="both"/>
      </w:pPr>
      <w:r>
        <w:t>Nachdem der Präsident/die Präsidentin dem versammelten Büro das Ergebnis der Wahlen eröffnet hatte, wurden vom Büro als gewählt erklärt:</w:t>
      </w:r>
    </w:p>
    <w:p w:rsidR="000B0ECA" w:rsidRPr="005269A4" w:rsidRDefault="000B0ECA" w:rsidP="000B0ECA">
      <w:pPr>
        <w:tabs>
          <w:tab w:val="num" w:pos="567"/>
          <w:tab w:val="right" w:leader="underscore" w:pos="9072"/>
        </w:tabs>
        <w:spacing w:line="276" w:lineRule="auto"/>
        <w:jc w:val="both"/>
        <w:rPr>
          <w:sz w:val="6"/>
          <w:szCs w:val="6"/>
        </w:rPr>
      </w:pPr>
    </w:p>
    <w:p w:rsidR="000B0ECA" w:rsidRPr="000B0ECA" w:rsidRDefault="000B0ECA" w:rsidP="00A80CBA">
      <w:pPr>
        <w:pStyle w:val="berschrift4"/>
        <w:keepLines w:val="0"/>
        <w:numPr>
          <w:ilvl w:val="0"/>
          <w:numId w:val="30"/>
        </w:numPr>
        <w:tabs>
          <w:tab w:val="num" w:pos="567"/>
          <w:tab w:val="right" w:leader="underscore" w:pos="7230"/>
        </w:tabs>
        <w:spacing w:before="0"/>
        <w:ind w:left="0" w:firstLine="0"/>
        <w:jc w:val="both"/>
        <w:rPr>
          <w:sz w:val="30"/>
          <w:szCs w:val="30"/>
        </w:rPr>
      </w:pPr>
      <w:r w:rsidRPr="000B0ECA">
        <w:rPr>
          <w:sz w:val="30"/>
          <w:szCs w:val="30"/>
        </w:rPr>
        <w:t xml:space="preserve">Als Gemeindepräsident/Gemeindepräsidentin: </w:t>
      </w:r>
      <w:r w:rsidRPr="000B0ECA">
        <w:rPr>
          <w:color w:val="0000FF"/>
          <w:sz w:val="30"/>
          <w:szCs w:val="30"/>
        </w:rPr>
        <w:t xml:space="preserve"> </w:t>
      </w:r>
      <w:r w:rsidRPr="000B0ECA">
        <w:rPr>
          <w:color w:val="0000FF"/>
          <w:sz w:val="30"/>
          <w:szCs w:val="30"/>
          <w:bdr w:val="single" w:sz="4" w:space="0" w:color="auto"/>
        </w:rPr>
        <w:t>4</w:t>
      </w:r>
    </w:p>
    <w:p w:rsidR="000B0ECA" w:rsidRPr="00A80CBA" w:rsidRDefault="00DA5B07" w:rsidP="00A80CBA">
      <w:pPr>
        <w:tabs>
          <w:tab w:val="num" w:pos="567"/>
          <w:tab w:val="right" w:leader="underscore" w:pos="9072"/>
        </w:tabs>
        <w:jc w:val="both"/>
        <w:rPr>
          <w:sz w:val="30"/>
          <w:szCs w:val="30"/>
        </w:rPr>
      </w:pPr>
      <w:r>
        <w:rPr>
          <w:sz w:val="30"/>
          <w:szCs w:val="30"/>
        </w:rPr>
        <w:t>neu/bisher</w:t>
      </w:r>
      <w:proofErr w:type="gramStart"/>
      <w:r>
        <w:rPr>
          <w:sz w:val="30"/>
          <w:szCs w:val="30"/>
        </w:rPr>
        <w:t xml:space="preserve"> ..</w:t>
      </w:r>
      <w:proofErr w:type="gramEnd"/>
      <w:r w:rsidR="000B0ECA" w:rsidRPr="000B0ECA">
        <w:rPr>
          <w:sz w:val="30"/>
          <w:szCs w:val="30"/>
        </w:rPr>
        <w:t>………………………………………………………………………………………</w:t>
      </w:r>
    </w:p>
    <w:p w:rsidR="000B0ECA" w:rsidRPr="000B0ECA" w:rsidRDefault="000B0ECA" w:rsidP="00A80CBA">
      <w:pPr>
        <w:pStyle w:val="berschrift4"/>
        <w:keepLines w:val="0"/>
        <w:numPr>
          <w:ilvl w:val="0"/>
          <w:numId w:val="30"/>
        </w:numPr>
        <w:tabs>
          <w:tab w:val="num" w:pos="567"/>
          <w:tab w:val="right" w:leader="underscore" w:pos="7230"/>
        </w:tabs>
        <w:spacing w:before="0"/>
        <w:ind w:left="0" w:firstLine="0"/>
        <w:jc w:val="both"/>
        <w:rPr>
          <w:b w:val="0"/>
          <w:sz w:val="30"/>
          <w:szCs w:val="30"/>
        </w:rPr>
      </w:pPr>
      <w:r w:rsidRPr="000B0ECA">
        <w:rPr>
          <w:sz w:val="30"/>
          <w:szCs w:val="30"/>
        </w:rPr>
        <w:t>ins Ressort:  …………………………………</w:t>
      </w:r>
      <w:proofErr w:type="gramStart"/>
      <w:r w:rsidRPr="000B0ECA">
        <w:rPr>
          <w:sz w:val="30"/>
          <w:szCs w:val="30"/>
        </w:rPr>
        <w:t>…….</w:t>
      </w:r>
      <w:proofErr w:type="gramEnd"/>
      <w:r w:rsidRPr="000B0ECA">
        <w:rPr>
          <w:sz w:val="30"/>
          <w:szCs w:val="30"/>
        </w:rPr>
        <w:t xml:space="preserve">. </w:t>
      </w:r>
      <w:r w:rsidRPr="000B0ECA">
        <w:rPr>
          <w:color w:val="0000FF"/>
          <w:sz w:val="30"/>
          <w:szCs w:val="30"/>
        </w:rPr>
        <w:t xml:space="preserve"> </w:t>
      </w:r>
      <w:r w:rsidRPr="000B0ECA">
        <w:rPr>
          <w:b w:val="0"/>
          <w:color w:val="0000FF"/>
          <w:sz w:val="30"/>
          <w:szCs w:val="30"/>
          <w:bdr w:val="single" w:sz="4" w:space="0" w:color="auto"/>
        </w:rPr>
        <w:t xml:space="preserve">4 </w:t>
      </w:r>
    </w:p>
    <w:p w:rsidR="000B0ECA" w:rsidRPr="00A80CBA" w:rsidRDefault="00DA5B07" w:rsidP="00A80CBA">
      <w:pPr>
        <w:tabs>
          <w:tab w:val="num" w:pos="567"/>
          <w:tab w:val="right" w:leader="underscore" w:pos="9072"/>
        </w:tabs>
        <w:jc w:val="both"/>
        <w:rPr>
          <w:sz w:val="30"/>
          <w:szCs w:val="30"/>
        </w:rPr>
      </w:pPr>
      <w:r>
        <w:rPr>
          <w:sz w:val="30"/>
          <w:szCs w:val="30"/>
        </w:rPr>
        <w:t>neu/bisher</w:t>
      </w:r>
      <w:proofErr w:type="gramStart"/>
      <w:r>
        <w:rPr>
          <w:sz w:val="30"/>
          <w:szCs w:val="30"/>
        </w:rPr>
        <w:t xml:space="preserve"> .</w:t>
      </w:r>
      <w:r w:rsidR="000B0ECA" w:rsidRPr="000B0ECA">
        <w:rPr>
          <w:sz w:val="30"/>
          <w:szCs w:val="30"/>
        </w:rPr>
        <w:t>…</w:t>
      </w:r>
      <w:proofErr w:type="gramEnd"/>
      <w:r w:rsidR="000B0ECA" w:rsidRPr="000B0ECA">
        <w:rPr>
          <w:sz w:val="30"/>
          <w:szCs w:val="30"/>
        </w:rPr>
        <w:t>………………………………………………………………</w:t>
      </w:r>
      <w:r w:rsidR="00DA3F06">
        <w:rPr>
          <w:sz w:val="30"/>
          <w:szCs w:val="30"/>
        </w:rPr>
        <w:t>………………………</w:t>
      </w:r>
    </w:p>
    <w:p w:rsidR="000B0ECA" w:rsidRPr="000B0ECA" w:rsidRDefault="000B0ECA" w:rsidP="00A80CBA">
      <w:pPr>
        <w:pStyle w:val="berschrift4"/>
        <w:keepLines w:val="0"/>
        <w:numPr>
          <w:ilvl w:val="0"/>
          <w:numId w:val="30"/>
        </w:numPr>
        <w:tabs>
          <w:tab w:val="num" w:pos="567"/>
          <w:tab w:val="right" w:leader="underscore" w:pos="7230"/>
        </w:tabs>
        <w:spacing w:before="0"/>
        <w:ind w:left="0" w:firstLine="0"/>
        <w:jc w:val="both"/>
        <w:rPr>
          <w:sz w:val="30"/>
          <w:szCs w:val="30"/>
        </w:rPr>
      </w:pPr>
      <w:r w:rsidRPr="000B0ECA">
        <w:rPr>
          <w:sz w:val="30"/>
          <w:szCs w:val="30"/>
        </w:rPr>
        <w:t xml:space="preserve">ins Ressort: </w:t>
      </w:r>
      <w:r w:rsidRPr="000B0ECA">
        <w:rPr>
          <w:color w:val="0000FF"/>
          <w:sz w:val="30"/>
          <w:szCs w:val="30"/>
        </w:rPr>
        <w:t xml:space="preserve"> </w:t>
      </w:r>
      <w:r w:rsidRPr="000B0ECA">
        <w:rPr>
          <w:sz w:val="30"/>
          <w:szCs w:val="30"/>
        </w:rPr>
        <w:t>…………………………………</w:t>
      </w:r>
      <w:proofErr w:type="gramStart"/>
      <w:r w:rsidRPr="000B0ECA">
        <w:rPr>
          <w:sz w:val="30"/>
          <w:szCs w:val="30"/>
        </w:rPr>
        <w:t>…….</w:t>
      </w:r>
      <w:proofErr w:type="gramEnd"/>
      <w:r w:rsidRPr="000B0ECA">
        <w:rPr>
          <w:sz w:val="30"/>
          <w:szCs w:val="30"/>
        </w:rPr>
        <w:t xml:space="preserve">. </w:t>
      </w:r>
      <w:r w:rsidRPr="000B0ECA">
        <w:rPr>
          <w:color w:val="0000FF"/>
          <w:sz w:val="30"/>
          <w:szCs w:val="30"/>
        </w:rPr>
        <w:t xml:space="preserve"> </w:t>
      </w:r>
      <w:r w:rsidRPr="000B0ECA">
        <w:rPr>
          <w:b w:val="0"/>
          <w:color w:val="0000FF"/>
          <w:sz w:val="30"/>
          <w:szCs w:val="30"/>
          <w:bdr w:val="single" w:sz="4" w:space="0" w:color="auto"/>
        </w:rPr>
        <w:t>4</w:t>
      </w:r>
    </w:p>
    <w:p w:rsidR="000B0ECA" w:rsidRPr="00A80CBA" w:rsidRDefault="00DA5B07" w:rsidP="00A80CBA">
      <w:pPr>
        <w:tabs>
          <w:tab w:val="num" w:pos="567"/>
          <w:tab w:val="right" w:leader="underscore" w:pos="9072"/>
        </w:tabs>
        <w:jc w:val="both"/>
        <w:rPr>
          <w:sz w:val="30"/>
          <w:szCs w:val="30"/>
        </w:rPr>
      </w:pPr>
      <w:r>
        <w:rPr>
          <w:sz w:val="30"/>
          <w:szCs w:val="30"/>
        </w:rPr>
        <w:t>neu/bisher</w:t>
      </w:r>
      <w:proofErr w:type="gramStart"/>
      <w:r>
        <w:rPr>
          <w:sz w:val="30"/>
          <w:szCs w:val="30"/>
        </w:rPr>
        <w:t xml:space="preserve"> .</w:t>
      </w:r>
      <w:r w:rsidR="000B0ECA" w:rsidRPr="000B0ECA">
        <w:rPr>
          <w:sz w:val="30"/>
          <w:szCs w:val="30"/>
        </w:rPr>
        <w:t>…</w:t>
      </w:r>
      <w:proofErr w:type="gramEnd"/>
      <w:r w:rsidR="000B0ECA" w:rsidRPr="000B0ECA">
        <w:rPr>
          <w:sz w:val="30"/>
          <w:szCs w:val="30"/>
        </w:rPr>
        <w:t>………………………………………………………………</w:t>
      </w:r>
      <w:r w:rsidR="00DA3F06">
        <w:rPr>
          <w:sz w:val="30"/>
          <w:szCs w:val="30"/>
        </w:rPr>
        <w:t>………………………</w:t>
      </w:r>
    </w:p>
    <w:p w:rsidR="000B0ECA" w:rsidRPr="000B0ECA" w:rsidRDefault="000B0ECA" w:rsidP="00A80CBA">
      <w:pPr>
        <w:pStyle w:val="berschrift4"/>
        <w:keepLines w:val="0"/>
        <w:numPr>
          <w:ilvl w:val="0"/>
          <w:numId w:val="30"/>
        </w:numPr>
        <w:tabs>
          <w:tab w:val="num" w:pos="567"/>
          <w:tab w:val="right" w:leader="underscore" w:pos="7230"/>
        </w:tabs>
        <w:spacing w:before="0"/>
        <w:ind w:left="0" w:firstLine="0"/>
        <w:jc w:val="both"/>
        <w:rPr>
          <w:sz w:val="30"/>
          <w:szCs w:val="30"/>
        </w:rPr>
      </w:pPr>
      <w:r w:rsidRPr="000B0ECA">
        <w:rPr>
          <w:sz w:val="30"/>
          <w:szCs w:val="30"/>
        </w:rPr>
        <w:t>ins Ressort:  …………………………</w:t>
      </w:r>
      <w:proofErr w:type="gramStart"/>
      <w:r w:rsidRPr="000B0ECA">
        <w:rPr>
          <w:sz w:val="30"/>
          <w:szCs w:val="30"/>
        </w:rPr>
        <w:t>…….</w:t>
      </w:r>
      <w:proofErr w:type="gramEnd"/>
      <w:r w:rsidRPr="000B0ECA">
        <w:rPr>
          <w:sz w:val="30"/>
          <w:szCs w:val="30"/>
        </w:rPr>
        <w:t xml:space="preserve">.……...  </w:t>
      </w:r>
      <w:r w:rsidRPr="000B0ECA">
        <w:rPr>
          <w:b w:val="0"/>
          <w:color w:val="0000FF"/>
          <w:sz w:val="30"/>
          <w:szCs w:val="30"/>
          <w:bdr w:val="single" w:sz="4" w:space="0" w:color="auto"/>
        </w:rPr>
        <w:t>4</w:t>
      </w:r>
    </w:p>
    <w:p w:rsidR="000B0ECA" w:rsidRPr="00A80CBA" w:rsidRDefault="00DA5B07" w:rsidP="00A80CBA">
      <w:pPr>
        <w:tabs>
          <w:tab w:val="num" w:pos="567"/>
          <w:tab w:val="right" w:leader="underscore" w:pos="9072"/>
        </w:tabs>
        <w:jc w:val="both"/>
        <w:rPr>
          <w:sz w:val="30"/>
          <w:szCs w:val="30"/>
        </w:rPr>
      </w:pPr>
      <w:r>
        <w:rPr>
          <w:sz w:val="30"/>
          <w:szCs w:val="30"/>
        </w:rPr>
        <w:t>neu/bisher</w:t>
      </w:r>
      <w:r w:rsidRPr="000B0ECA">
        <w:rPr>
          <w:sz w:val="30"/>
          <w:szCs w:val="30"/>
        </w:rPr>
        <w:t xml:space="preserve"> </w:t>
      </w:r>
      <w:r w:rsidR="000B0ECA" w:rsidRPr="000B0ECA">
        <w:rPr>
          <w:sz w:val="30"/>
          <w:szCs w:val="30"/>
        </w:rPr>
        <w:t>…………………………………………………………………</w:t>
      </w:r>
      <w:r w:rsidR="00DA3F06">
        <w:rPr>
          <w:sz w:val="30"/>
          <w:szCs w:val="30"/>
        </w:rPr>
        <w:t>………………………</w:t>
      </w:r>
    </w:p>
    <w:p w:rsidR="000B0ECA" w:rsidRPr="000B0ECA" w:rsidRDefault="000B0ECA" w:rsidP="00A80CBA">
      <w:pPr>
        <w:pStyle w:val="berschrift4"/>
        <w:keepLines w:val="0"/>
        <w:numPr>
          <w:ilvl w:val="0"/>
          <w:numId w:val="30"/>
        </w:numPr>
        <w:tabs>
          <w:tab w:val="num" w:pos="567"/>
          <w:tab w:val="right" w:leader="underscore" w:pos="7230"/>
        </w:tabs>
        <w:spacing w:before="0"/>
        <w:ind w:left="0" w:firstLine="0"/>
        <w:jc w:val="both"/>
        <w:rPr>
          <w:sz w:val="30"/>
          <w:szCs w:val="30"/>
        </w:rPr>
      </w:pPr>
      <w:r w:rsidRPr="000B0ECA">
        <w:rPr>
          <w:sz w:val="30"/>
          <w:szCs w:val="30"/>
        </w:rPr>
        <w:t>ins Ressort:  …………………………</w:t>
      </w:r>
      <w:proofErr w:type="gramStart"/>
      <w:r w:rsidRPr="000B0ECA">
        <w:rPr>
          <w:sz w:val="30"/>
          <w:szCs w:val="30"/>
        </w:rPr>
        <w:t>…….</w:t>
      </w:r>
      <w:proofErr w:type="gramEnd"/>
      <w:r w:rsidRPr="000B0ECA">
        <w:rPr>
          <w:sz w:val="30"/>
          <w:szCs w:val="30"/>
        </w:rPr>
        <w:t xml:space="preserve">…...….  </w:t>
      </w:r>
      <w:r w:rsidRPr="000B0ECA">
        <w:rPr>
          <w:b w:val="0"/>
          <w:color w:val="0000FF"/>
          <w:sz w:val="30"/>
          <w:szCs w:val="30"/>
          <w:bdr w:val="single" w:sz="4" w:space="0" w:color="auto"/>
        </w:rPr>
        <w:t>4</w:t>
      </w:r>
    </w:p>
    <w:p w:rsidR="000B0ECA" w:rsidRPr="000B0ECA" w:rsidRDefault="00DA5B07" w:rsidP="00A80CBA">
      <w:pPr>
        <w:tabs>
          <w:tab w:val="num" w:pos="567"/>
          <w:tab w:val="right" w:leader="underscore" w:pos="9072"/>
        </w:tabs>
        <w:jc w:val="both"/>
        <w:rPr>
          <w:sz w:val="30"/>
          <w:szCs w:val="30"/>
        </w:rPr>
      </w:pPr>
      <w:r>
        <w:rPr>
          <w:sz w:val="30"/>
          <w:szCs w:val="30"/>
        </w:rPr>
        <w:t>neu/bisher</w:t>
      </w:r>
      <w:r w:rsidRPr="000B0ECA">
        <w:rPr>
          <w:sz w:val="30"/>
          <w:szCs w:val="30"/>
        </w:rPr>
        <w:t xml:space="preserve"> </w:t>
      </w:r>
      <w:r>
        <w:rPr>
          <w:sz w:val="30"/>
          <w:szCs w:val="30"/>
        </w:rPr>
        <w:t>…</w:t>
      </w:r>
      <w:r w:rsidR="000B0ECA" w:rsidRPr="000B0ECA">
        <w:rPr>
          <w:sz w:val="30"/>
          <w:szCs w:val="30"/>
        </w:rPr>
        <w:t>………………………………………………………………</w:t>
      </w:r>
      <w:r w:rsidR="00DA3F06">
        <w:rPr>
          <w:sz w:val="30"/>
          <w:szCs w:val="30"/>
        </w:rPr>
        <w:t>………………………</w:t>
      </w:r>
    </w:p>
    <w:p w:rsidR="000B0ECA" w:rsidRPr="000B0ECA" w:rsidRDefault="000B0ECA" w:rsidP="00A80CBA">
      <w:pPr>
        <w:pStyle w:val="berschrift4"/>
        <w:keepLines w:val="0"/>
        <w:numPr>
          <w:ilvl w:val="0"/>
          <w:numId w:val="30"/>
        </w:numPr>
        <w:tabs>
          <w:tab w:val="num" w:pos="567"/>
          <w:tab w:val="right" w:leader="underscore" w:pos="7230"/>
        </w:tabs>
        <w:spacing w:before="0" w:line="360" w:lineRule="auto"/>
        <w:ind w:left="0" w:firstLine="0"/>
        <w:jc w:val="both"/>
        <w:rPr>
          <w:sz w:val="30"/>
          <w:szCs w:val="30"/>
        </w:rPr>
      </w:pPr>
      <w:r w:rsidRPr="000B0ECA">
        <w:rPr>
          <w:sz w:val="30"/>
          <w:szCs w:val="30"/>
        </w:rPr>
        <w:t xml:space="preserve">Als Mitglieder des Gemeinderates: </w:t>
      </w:r>
      <w:r w:rsidRPr="000B0ECA">
        <w:rPr>
          <w:b w:val="0"/>
          <w:color w:val="0000FF"/>
          <w:sz w:val="30"/>
          <w:szCs w:val="30"/>
          <w:bdr w:val="single" w:sz="4" w:space="0" w:color="auto"/>
        </w:rPr>
        <w:t>5</w:t>
      </w:r>
    </w:p>
    <w:p w:rsidR="000B0ECA" w:rsidRPr="000B0ECA" w:rsidRDefault="00DA5B07" w:rsidP="000B0ECA">
      <w:pPr>
        <w:tabs>
          <w:tab w:val="num" w:pos="426"/>
          <w:tab w:val="right" w:leader="underscore" w:pos="9072"/>
        </w:tabs>
        <w:spacing w:line="360" w:lineRule="auto"/>
        <w:jc w:val="both"/>
        <w:rPr>
          <w:sz w:val="30"/>
          <w:szCs w:val="30"/>
        </w:rPr>
      </w:pPr>
      <w:r>
        <w:rPr>
          <w:sz w:val="30"/>
          <w:szCs w:val="30"/>
        </w:rPr>
        <w:t xml:space="preserve">1. </w:t>
      </w:r>
      <w:r>
        <w:rPr>
          <w:sz w:val="30"/>
          <w:szCs w:val="30"/>
        </w:rPr>
        <w:t>neu/bisher</w:t>
      </w:r>
      <w:r w:rsidRPr="000B0ECA">
        <w:rPr>
          <w:sz w:val="30"/>
          <w:szCs w:val="30"/>
        </w:rPr>
        <w:t xml:space="preserve"> </w:t>
      </w:r>
      <w:r w:rsidR="000B0ECA" w:rsidRPr="000B0ECA">
        <w:rPr>
          <w:sz w:val="30"/>
          <w:szCs w:val="30"/>
        </w:rPr>
        <w:t>…</w:t>
      </w:r>
      <w:r>
        <w:rPr>
          <w:sz w:val="30"/>
          <w:szCs w:val="30"/>
        </w:rPr>
        <w:t>…</w:t>
      </w:r>
      <w:r w:rsidR="000B0ECA" w:rsidRPr="000B0ECA">
        <w:rPr>
          <w:sz w:val="30"/>
          <w:szCs w:val="30"/>
        </w:rPr>
        <w:t>…………………………………………………………</w:t>
      </w:r>
      <w:r w:rsidR="00DA3F06">
        <w:rPr>
          <w:sz w:val="30"/>
          <w:szCs w:val="30"/>
        </w:rPr>
        <w:t>……………………...</w:t>
      </w:r>
    </w:p>
    <w:p w:rsidR="000B0ECA" w:rsidRPr="000B0ECA" w:rsidRDefault="00DA5B07" w:rsidP="000B0ECA">
      <w:pPr>
        <w:tabs>
          <w:tab w:val="num" w:pos="426"/>
          <w:tab w:val="right" w:leader="underscore" w:pos="9072"/>
        </w:tabs>
        <w:spacing w:line="360" w:lineRule="auto"/>
        <w:jc w:val="both"/>
        <w:rPr>
          <w:sz w:val="30"/>
          <w:szCs w:val="30"/>
        </w:rPr>
      </w:pPr>
      <w:r>
        <w:rPr>
          <w:sz w:val="30"/>
          <w:szCs w:val="30"/>
        </w:rPr>
        <w:t xml:space="preserve">2. </w:t>
      </w:r>
      <w:r>
        <w:rPr>
          <w:sz w:val="30"/>
          <w:szCs w:val="30"/>
        </w:rPr>
        <w:t>neu/bisher</w:t>
      </w:r>
      <w:r w:rsidRPr="000B0ECA">
        <w:rPr>
          <w:sz w:val="30"/>
          <w:szCs w:val="30"/>
        </w:rPr>
        <w:t xml:space="preserve"> </w:t>
      </w:r>
      <w:r w:rsidR="000B0ECA" w:rsidRPr="000B0ECA">
        <w:rPr>
          <w:sz w:val="30"/>
          <w:szCs w:val="30"/>
        </w:rPr>
        <w:t>……………………………………………………………</w:t>
      </w:r>
      <w:r w:rsidR="00DA3F06">
        <w:rPr>
          <w:sz w:val="30"/>
          <w:szCs w:val="30"/>
        </w:rPr>
        <w:t>……………………</w:t>
      </w:r>
      <w:r>
        <w:rPr>
          <w:sz w:val="30"/>
          <w:szCs w:val="30"/>
        </w:rPr>
        <w:t>…</w:t>
      </w:r>
      <w:r w:rsidR="00DA3F06">
        <w:rPr>
          <w:sz w:val="30"/>
          <w:szCs w:val="30"/>
        </w:rPr>
        <w:t>...</w:t>
      </w:r>
    </w:p>
    <w:p w:rsidR="000B0ECA" w:rsidRPr="000B0ECA" w:rsidRDefault="000B0ECA" w:rsidP="000B0ECA">
      <w:pPr>
        <w:tabs>
          <w:tab w:val="num" w:pos="426"/>
          <w:tab w:val="right" w:leader="underscore" w:pos="9072"/>
        </w:tabs>
        <w:spacing w:line="360" w:lineRule="auto"/>
        <w:jc w:val="both"/>
        <w:rPr>
          <w:sz w:val="30"/>
          <w:szCs w:val="30"/>
        </w:rPr>
      </w:pPr>
      <w:r w:rsidRPr="000B0ECA">
        <w:rPr>
          <w:sz w:val="30"/>
          <w:szCs w:val="30"/>
        </w:rPr>
        <w:t xml:space="preserve">3. </w:t>
      </w:r>
      <w:r w:rsidR="00DA5B07">
        <w:rPr>
          <w:sz w:val="30"/>
          <w:szCs w:val="30"/>
        </w:rPr>
        <w:t xml:space="preserve">neu/bisher </w:t>
      </w:r>
      <w:r w:rsidRPr="000B0ECA">
        <w:rPr>
          <w:sz w:val="30"/>
          <w:szCs w:val="30"/>
        </w:rPr>
        <w:t>……………………………………………………………</w:t>
      </w:r>
      <w:r w:rsidR="00DA3F06">
        <w:rPr>
          <w:sz w:val="30"/>
          <w:szCs w:val="30"/>
        </w:rPr>
        <w:t>……………………</w:t>
      </w:r>
      <w:r w:rsidR="00DA5B07">
        <w:rPr>
          <w:sz w:val="30"/>
          <w:szCs w:val="30"/>
        </w:rPr>
        <w:t>…</w:t>
      </w:r>
      <w:r w:rsidR="00DA3F06">
        <w:rPr>
          <w:sz w:val="30"/>
          <w:szCs w:val="30"/>
        </w:rPr>
        <w:t>...</w:t>
      </w:r>
    </w:p>
    <w:p w:rsidR="000B0ECA" w:rsidRPr="000B0ECA" w:rsidRDefault="000B0ECA" w:rsidP="000B0ECA">
      <w:pPr>
        <w:tabs>
          <w:tab w:val="num" w:pos="426"/>
          <w:tab w:val="right" w:leader="underscore" w:pos="9072"/>
        </w:tabs>
        <w:spacing w:line="360" w:lineRule="auto"/>
        <w:jc w:val="both"/>
        <w:rPr>
          <w:sz w:val="30"/>
          <w:szCs w:val="30"/>
        </w:rPr>
      </w:pPr>
      <w:r w:rsidRPr="000B0ECA">
        <w:rPr>
          <w:sz w:val="30"/>
          <w:szCs w:val="30"/>
        </w:rPr>
        <w:t xml:space="preserve">4. </w:t>
      </w:r>
      <w:r w:rsidR="00DA5B07">
        <w:rPr>
          <w:sz w:val="30"/>
          <w:szCs w:val="30"/>
        </w:rPr>
        <w:t>neu/bisher</w:t>
      </w:r>
      <w:r w:rsidR="00DA5B07">
        <w:rPr>
          <w:sz w:val="30"/>
          <w:szCs w:val="30"/>
        </w:rPr>
        <w:t xml:space="preserve"> </w:t>
      </w:r>
      <w:r w:rsidRPr="000B0ECA">
        <w:rPr>
          <w:sz w:val="30"/>
          <w:szCs w:val="30"/>
        </w:rPr>
        <w:t>……………………………………………………………</w:t>
      </w:r>
      <w:r w:rsidR="00DA3F06">
        <w:rPr>
          <w:sz w:val="30"/>
          <w:szCs w:val="30"/>
        </w:rPr>
        <w:t>…………………</w:t>
      </w:r>
      <w:r w:rsidR="00DA5B07">
        <w:rPr>
          <w:sz w:val="30"/>
          <w:szCs w:val="30"/>
        </w:rPr>
        <w:t>...</w:t>
      </w:r>
      <w:r w:rsidR="00DA3F06">
        <w:rPr>
          <w:sz w:val="30"/>
          <w:szCs w:val="30"/>
        </w:rPr>
        <w:t>…...</w:t>
      </w:r>
    </w:p>
    <w:p w:rsidR="000B0ECA" w:rsidRPr="000B0ECA" w:rsidRDefault="000B0ECA" w:rsidP="000B0ECA">
      <w:pPr>
        <w:tabs>
          <w:tab w:val="num" w:pos="426"/>
          <w:tab w:val="right" w:leader="underscore" w:pos="9072"/>
        </w:tabs>
        <w:spacing w:line="360" w:lineRule="auto"/>
        <w:jc w:val="both"/>
        <w:rPr>
          <w:sz w:val="30"/>
          <w:szCs w:val="30"/>
        </w:rPr>
      </w:pPr>
      <w:r w:rsidRPr="000B0ECA">
        <w:rPr>
          <w:sz w:val="30"/>
          <w:szCs w:val="30"/>
        </w:rPr>
        <w:t xml:space="preserve">5. </w:t>
      </w:r>
      <w:r w:rsidR="00DA5B07">
        <w:rPr>
          <w:sz w:val="30"/>
          <w:szCs w:val="30"/>
        </w:rPr>
        <w:t>neu/bisher</w:t>
      </w:r>
      <w:r w:rsidR="00DA5B07" w:rsidRPr="000B0ECA">
        <w:rPr>
          <w:sz w:val="30"/>
          <w:szCs w:val="30"/>
        </w:rPr>
        <w:t xml:space="preserve"> </w:t>
      </w:r>
      <w:r w:rsidR="00DA5B07">
        <w:rPr>
          <w:sz w:val="30"/>
          <w:szCs w:val="30"/>
        </w:rPr>
        <w:t>………………….</w:t>
      </w:r>
      <w:r w:rsidRPr="000B0ECA">
        <w:rPr>
          <w:sz w:val="30"/>
          <w:szCs w:val="30"/>
        </w:rPr>
        <w:t>…………………………………………</w:t>
      </w:r>
      <w:r w:rsidR="00DA3F06">
        <w:rPr>
          <w:sz w:val="30"/>
          <w:szCs w:val="30"/>
        </w:rPr>
        <w:t>………………</w:t>
      </w:r>
      <w:r w:rsidR="00DA5B07">
        <w:rPr>
          <w:sz w:val="30"/>
          <w:szCs w:val="30"/>
        </w:rPr>
        <w:t>..</w:t>
      </w:r>
      <w:bookmarkStart w:id="2" w:name="_GoBack"/>
      <w:bookmarkEnd w:id="2"/>
      <w:r w:rsidR="00DA3F06">
        <w:rPr>
          <w:sz w:val="30"/>
          <w:szCs w:val="30"/>
        </w:rPr>
        <w:t>……...</w:t>
      </w:r>
    </w:p>
    <w:p w:rsidR="000B0ECA" w:rsidRDefault="000B0ECA" w:rsidP="00DA3F06">
      <w:pPr>
        <w:pStyle w:val="Textkrper2"/>
        <w:spacing w:line="240" w:lineRule="auto"/>
      </w:pPr>
      <w:r>
        <w:t xml:space="preserve">Die Unterzeichneten bestätigen, dass der Präsident/die Präsidentin die Ergebnisse der Wahl eröffnet hat und dass die vorstehenden Angaben den vom Urnenbüro ermittelten Resultaten entsprechen. </w:t>
      </w:r>
    </w:p>
    <w:p w:rsidR="000B0ECA" w:rsidRDefault="000B0ECA" w:rsidP="000B0ECA">
      <w:pPr>
        <w:tabs>
          <w:tab w:val="right" w:leader="underscore" w:pos="2977"/>
          <w:tab w:val="left" w:pos="3119"/>
        </w:tabs>
        <w:jc w:val="both"/>
      </w:pPr>
      <w:r>
        <w:rPr>
          <w:b/>
          <w:i/>
          <w:sz w:val="28"/>
        </w:rPr>
        <w:t>……………</w:t>
      </w:r>
      <w:proofErr w:type="gramStart"/>
      <w:r>
        <w:rPr>
          <w:b/>
          <w:i/>
          <w:sz w:val="28"/>
        </w:rPr>
        <w:t>…….</w:t>
      </w:r>
      <w:proofErr w:type="gramEnd"/>
      <w:r>
        <w:rPr>
          <w:b/>
          <w:i/>
          <w:sz w:val="28"/>
        </w:rPr>
        <w:t xml:space="preserve">…… </w:t>
      </w:r>
      <w:r w:rsidRPr="00F50672">
        <w:rPr>
          <w:i/>
          <w:sz w:val="28"/>
        </w:rPr>
        <w:t xml:space="preserve">, </w:t>
      </w:r>
      <w:r>
        <w:t xml:space="preserve">28. April 2024 </w:t>
      </w:r>
    </w:p>
    <w:p w:rsidR="000B0ECA" w:rsidRDefault="000B0ECA" w:rsidP="000B0ECA">
      <w:pPr>
        <w:tabs>
          <w:tab w:val="right" w:leader="underscore" w:pos="2977"/>
          <w:tab w:val="left" w:pos="3119"/>
        </w:tabs>
        <w:jc w:val="both"/>
      </w:pPr>
    </w:p>
    <w:p w:rsidR="000B0ECA" w:rsidRPr="00CD0282" w:rsidRDefault="000B0ECA" w:rsidP="000B0ECA">
      <w:pPr>
        <w:tabs>
          <w:tab w:val="right" w:leader="underscore" w:pos="9072"/>
        </w:tabs>
        <w:jc w:val="both"/>
        <w:rPr>
          <w:sz w:val="12"/>
          <w:szCs w:val="12"/>
        </w:rPr>
      </w:pPr>
      <w:r w:rsidRPr="00CD0282">
        <w:rPr>
          <w:sz w:val="12"/>
          <w:szCs w:val="12"/>
        </w:rPr>
        <w:t>(Gemeindestempel)</w:t>
      </w:r>
    </w:p>
    <w:p w:rsidR="000B0ECA" w:rsidRPr="00CD0282" w:rsidRDefault="000B0ECA" w:rsidP="000B0ECA">
      <w:pPr>
        <w:tabs>
          <w:tab w:val="right" w:leader="underscore" w:pos="2977"/>
          <w:tab w:val="left" w:pos="3119"/>
        </w:tabs>
        <w:jc w:val="both"/>
        <w:rPr>
          <w:sz w:val="12"/>
          <w:szCs w:val="12"/>
        </w:rPr>
      </w:pPr>
    </w:p>
    <w:p w:rsidR="000B0ECA" w:rsidRDefault="000B0ECA" w:rsidP="000B0ECA">
      <w:pPr>
        <w:tabs>
          <w:tab w:val="right" w:leader="underscore" w:pos="2977"/>
          <w:tab w:val="left" w:pos="3119"/>
        </w:tabs>
        <w:jc w:val="both"/>
      </w:pPr>
    </w:p>
    <w:p w:rsidR="000B0ECA" w:rsidRDefault="000B0ECA" w:rsidP="000B0ECA">
      <w:pPr>
        <w:tabs>
          <w:tab w:val="right" w:leader="underscore" w:pos="2977"/>
          <w:tab w:val="left" w:pos="3119"/>
        </w:tabs>
        <w:jc w:val="center"/>
      </w:pPr>
      <w:r>
        <w:t>Der Präsident/die Präsidentin des Urnenbüros:</w:t>
      </w:r>
    </w:p>
    <w:p w:rsidR="000B0ECA" w:rsidRDefault="000B0ECA" w:rsidP="000B0ECA">
      <w:pPr>
        <w:tabs>
          <w:tab w:val="right" w:leader="underscore" w:pos="2977"/>
          <w:tab w:val="left" w:pos="3119"/>
        </w:tabs>
        <w:jc w:val="both"/>
      </w:pPr>
    </w:p>
    <w:p w:rsidR="000B0ECA" w:rsidRDefault="000B0ECA" w:rsidP="000B0ECA">
      <w:pPr>
        <w:tabs>
          <w:tab w:val="right" w:leader="underscore" w:pos="9072"/>
        </w:tabs>
        <w:jc w:val="both"/>
      </w:pPr>
      <w:r>
        <w:tab/>
      </w:r>
    </w:p>
    <w:p w:rsidR="000B0ECA" w:rsidRDefault="000B0ECA" w:rsidP="000B0ECA">
      <w:pPr>
        <w:tabs>
          <w:tab w:val="right" w:leader="underscore" w:pos="9072"/>
        </w:tabs>
        <w:jc w:val="both"/>
      </w:pPr>
    </w:p>
    <w:p w:rsidR="000B0ECA" w:rsidRDefault="000B0ECA" w:rsidP="00A80CBA">
      <w:pPr>
        <w:tabs>
          <w:tab w:val="right" w:leader="underscore" w:pos="9072"/>
        </w:tabs>
        <w:spacing w:line="360" w:lineRule="auto"/>
        <w:jc w:val="both"/>
      </w:pPr>
      <w:r>
        <w:t xml:space="preserve">Die Urnenbüromitglieder: </w:t>
      </w:r>
    </w:p>
    <w:p w:rsidR="000B0ECA" w:rsidRDefault="000B0ECA" w:rsidP="00BC262A">
      <w:pPr>
        <w:tabs>
          <w:tab w:val="right" w:leader="underscore" w:pos="4111"/>
          <w:tab w:val="left" w:pos="4962"/>
          <w:tab w:val="right" w:leader="underscore" w:pos="9072"/>
        </w:tabs>
        <w:spacing w:line="480" w:lineRule="auto"/>
        <w:jc w:val="both"/>
      </w:pPr>
      <w:r>
        <w:tab/>
      </w:r>
      <w:r w:rsidR="00BC262A">
        <w:tab/>
      </w:r>
      <w:r w:rsidR="00BC262A">
        <w:tab/>
      </w:r>
    </w:p>
    <w:p w:rsidR="000B0ECA" w:rsidRDefault="000B0ECA" w:rsidP="00BC262A">
      <w:pPr>
        <w:tabs>
          <w:tab w:val="right" w:leader="underscore" w:pos="4111"/>
          <w:tab w:val="left" w:pos="4962"/>
          <w:tab w:val="right" w:leader="underscore" w:pos="9072"/>
        </w:tabs>
        <w:spacing w:line="480" w:lineRule="auto"/>
        <w:jc w:val="both"/>
      </w:pPr>
      <w:r>
        <w:tab/>
      </w:r>
      <w:r w:rsidR="00BC262A">
        <w:tab/>
      </w:r>
      <w:r w:rsidR="00BC262A">
        <w:tab/>
      </w:r>
    </w:p>
    <w:p w:rsidR="000B0ECA" w:rsidRDefault="000B0ECA" w:rsidP="00BC262A">
      <w:pPr>
        <w:tabs>
          <w:tab w:val="right" w:leader="underscore" w:pos="4111"/>
          <w:tab w:val="left" w:pos="4962"/>
          <w:tab w:val="right" w:leader="underscore" w:pos="9072"/>
        </w:tabs>
        <w:spacing w:line="480" w:lineRule="auto"/>
        <w:jc w:val="both"/>
      </w:pPr>
      <w:r>
        <w:tab/>
      </w:r>
      <w:r w:rsidR="00BC262A">
        <w:tab/>
      </w:r>
      <w:r w:rsidR="00BC262A">
        <w:tab/>
      </w:r>
    </w:p>
    <w:p w:rsidR="00BC262A" w:rsidRDefault="000B0ECA" w:rsidP="00BC262A">
      <w:pPr>
        <w:tabs>
          <w:tab w:val="right" w:leader="underscore" w:pos="4111"/>
          <w:tab w:val="left" w:pos="4962"/>
          <w:tab w:val="right" w:leader="underscore" w:pos="9072"/>
        </w:tabs>
        <w:spacing w:line="480" w:lineRule="auto"/>
        <w:jc w:val="both"/>
      </w:pPr>
      <w:r>
        <w:tab/>
      </w:r>
      <w:r w:rsidR="00BC262A">
        <w:tab/>
      </w:r>
      <w:r w:rsidR="00BC262A">
        <w:tab/>
      </w:r>
      <w:r w:rsidR="00BC262A">
        <w:br w:type="page"/>
      </w:r>
    </w:p>
    <w:p w:rsidR="00BC262A" w:rsidRDefault="00BC262A" w:rsidP="00BC262A">
      <w:pPr>
        <w:tabs>
          <w:tab w:val="right" w:leader="underscore" w:pos="4111"/>
          <w:tab w:val="left" w:pos="4962"/>
          <w:tab w:val="right" w:leader="underscore" w:pos="9072"/>
        </w:tabs>
        <w:spacing w:line="480" w:lineRule="auto"/>
        <w:jc w:val="both"/>
      </w:pPr>
    </w:p>
    <w:p w:rsidR="00BC262A" w:rsidRPr="00341D74" w:rsidRDefault="00BC262A" w:rsidP="00BC262A">
      <w:pPr>
        <w:tabs>
          <w:tab w:val="right" w:leader="underscore" w:pos="4111"/>
          <w:tab w:val="left" w:pos="4962"/>
          <w:tab w:val="right" w:leader="underscore" w:pos="9072"/>
        </w:tabs>
        <w:spacing w:line="48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tblGrid>
      <w:tr w:rsidR="00BC262A" w:rsidTr="004701E3">
        <w:trPr>
          <w:trHeight w:val="981"/>
        </w:trPr>
        <w:tc>
          <w:tcPr>
            <w:tcW w:w="354" w:type="dxa"/>
            <w:shd w:val="clear" w:color="auto" w:fill="000000"/>
          </w:tcPr>
          <w:p w:rsidR="00BC262A" w:rsidRDefault="00BC262A" w:rsidP="004701E3">
            <w:pPr>
              <w:framePr w:hSpace="142" w:wrap="around" w:vAnchor="text" w:hAnchor="page" w:x="1517" w:y="31"/>
              <w:tabs>
                <w:tab w:val="right" w:leader="underscore" w:pos="9072"/>
              </w:tabs>
              <w:spacing w:line="360" w:lineRule="auto"/>
              <w:jc w:val="both"/>
            </w:pPr>
          </w:p>
        </w:tc>
      </w:tr>
    </w:tbl>
    <w:p w:rsidR="00BC262A" w:rsidRDefault="00BC262A" w:rsidP="00BC262A">
      <w:pPr>
        <w:tabs>
          <w:tab w:val="right" w:leader="underscore" w:pos="9072"/>
        </w:tabs>
        <w:ind w:left="709"/>
        <w:jc w:val="both"/>
      </w:pPr>
      <w:r>
        <w:t xml:space="preserve">Das Urnenbüro hat das Ergebnis der Wahlen sofort zu veröffentlichen (§ 82 Abs. 1 </w:t>
      </w:r>
      <w:proofErr w:type="spellStart"/>
      <w:r>
        <w:t>StRG</w:t>
      </w:r>
      <w:proofErr w:type="spellEnd"/>
      <w:r>
        <w:t xml:space="preserve">). Haben im ersten Wahlgang nicht so viele Kandidatinnen und Kandidaten als zu wählen sind, das absolute Mehr erreicht, ist auch die Fortsetzung des Wahlverfahrens sofort öffentlich bekannt zu machen (§§ 89 ff. </w:t>
      </w:r>
      <w:proofErr w:type="spellStart"/>
      <w:r>
        <w:t>StRG</w:t>
      </w:r>
      <w:proofErr w:type="spellEnd"/>
      <w:r>
        <w:t>).</w:t>
      </w: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Default="00BC262A" w:rsidP="00BC262A">
      <w:pPr>
        <w:tabs>
          <w:tab w:val="right" w:leader="underscore" w:pos="9072"/>
        </w:tabs>
        <w:ind w:left="567"/>
        <w:jc w:val="both"/>
      </w:pPr>
    </w:p>
    <w:p w:rsidR="00BC262A" w:rsidRPr="008C1765" w:rsidRDefault="00BC262A" w:rsidP="00BC262A">
      <w:pPr>
        <w:tabs>
          <w:tab w:val="right" w:leader="underscore" w:pos="4111"/>
          <w:tab w:val="right" w:leader="underscore" w:pos="9072"/>
        </w:tabs>
        <w:spacing w:line="480" w:lineRule="auto"/>
        <w:jc w:val="both"/>
        <w:rPr>
          <w:b/>
          <w:sz w:val="24"/>
          <w:szCs w:val="24"/>
        </w:rPr>
      </w:pPr>
      <w:r w:rsidRPr="008C1765">
        <w:rPr>
          <w:b/>
          <w:sz w:val="24"/>
          <w:szCs w:val="24"/>
        </w:rPr>
        <w:t xml:space="preserve">Bemerkungen, Stimmrechtsbeschwerden gemäss § 164 Abs. 2 </w:t>
      </w:r>
      <w:proofErr w:type="spellStart"/>
      <w:r w:rsidRPr="008C1765">
        <w:rPr>
          <w:b/>
          <w:sz w:val="24"/>
          <w:szCs w:val="24"/>
        </w:rPr>
        <w:t>StRG</w:t>
      </w:r>
      <w:proofErr w:type="spellEnd"/>
      <w:r w:rsidRPr="008C1765">
        <w:rPr>
          <w:b/>
          <w:sz w:val="24"/>
          <w:szCs w:val="24"/>
        </w:rPr>
        <w:t>:</w:t>
      </w:r>
    </w:p>
    <w:p w:rsidR="00BC262A" w:rsidRDefault="00BC262A"/>
    <w:p w:rsidR="000B0ECA" w:rsidRDefault="000B0ECA" w:rsidP="00BC262A">
      <w:pPr>
        <w:tabs>
          <w:tab w:val="right" w:leader="underscore" w:pos="4111"/>
          <w:tab w:val="left" w:pos="4962"/>
          <w:tab w:val="right" w:leader="underscore" w:pos="9072"/>
        </w:tabs>
        <w:spacing w:line="480" w:lineRule="auto"/>
        <w:jc w:val="both"/>
      </w:pPr>
    </w:p>
    <w:p w:rsidR="000B0ECA" w:rsidRDefault="000B0ECA" w:rsidP="000B0ECA">
      <w:pPr>
        <w:tabs>
          <w:tab w:val="right" w:leader="underscore" w:pos="4111"/>
          <w:tab w:val="right" w:leader="underscore" w:pos="9072"/>
        </w:tabs>
        <w:spacing w:line="480" w:lineRule="auto"/>
        <w:jc w:val="both"/>
      </w:pPr>
    </w:p>
    <w:p w:rsidR="00C85CBD" w:rsidRDefault="00C85CBD"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Default="00BC262A" w:rsidP="00C85CBD">
      <w:pPr>
        <w:tabs>
          <w:tab w:val="left" w:pos="567"/>
          <w:tab w:val="right" w:leader="underscore" w:pos="7230"/>
        </w:tabs>
        <w:spacing w:line="360" w:lineRule="auto"/>
        <w:jc w:val="both"/>
      </w:pPr>
    </w:p>
    <w:p w:rsidR="00BC262A" w:rsidRPr="007A138A" w:rsidRDefault="00BC262A" w:rsidP="00BC262A">
      <w:pPr>
        <w:jc w:val="both"/>
        <w:rPr>
          <w:i/>
          <w:color w:val="0000FF"/>
          <w:sz w:val="18"/>
          <w:szCs w:val="18"/>
        </w:rPr>
      </w:pPr>
      <w:r w:rsidRPr="007A138A">
        <w:rPr>
          <w:i/>
          <w:color w:val="0000FF"/>
          <w:sz w:val="18"/>
          <w:szCs w:val="18"/>
          <w:bdr w:val="single" w:sz="4" w:space="0" w:color="auto"/>
        </w:rPr>
        <w:t>4</w:t>
      </w:r>
      <w:r w:rsidRPr="007A138A">
        <w:rPr>
          <w:i/>
          <w:color w:val="0000FF"/>
          <w:sz w:val="18"/>
          <w:szCs w:val="18"/>
        </w:rPr>
        <w:t xml:space="preserve"> Die Bezeichnung der Ämter bzw. Ressorts ist an die Regelung in der Gemeindeordnung anzupassen. Ausfüllen, sowohl wenn direkte Wahl in ein Amt erfolgt, als auch wenn für die Wahl als Inhaber/in </w:t>
      </w:r>
      <w:proofErr w:type="gramStart"/>
      <w:r w:rsidRPr="007A138A">
        <w:rPr>
          <w:i/>
          <w:color w:val="0000FF"/>
          <w:sz w:val="18"/>
          <w:szCs w:val="18"/>
        </w:rPr>
        <w:t>eines Amtes</w:t>
      </w:r>
      <w:proofErr w:type="gramEnd"/>
      <w:r w:rsidRPr="007A138A">
        <w:rPr>
          <w:i/>
          <w:color w:val="0000FF"/>
          <w:sz w:val="18"/>
          <w:szCs w:val="18"/>
        </w:rPr>
        <w:t xml:space="preserve"> bzw. Ressorts die Wahl als Gemeinderat/</w:t>
      </w:r>
      <w:proofErr w:type="spellStart"/>
      <w:r w:rsidRPr="007A138A">
        <w:rPr>
          <w:i/>
          <w:color w:val="0000FF"/>
          <w:sz w:val="18"/>
          <w:szCs w:val="18"/>
        </w:rPr>
        <w:t>rätin</w:t>
      </w:r>
      <w:proofErr w:type="spellEnd"/>
      <w:r w:rsidRPr="007A138A">
        <w:rPr>
          <w:i/>
          <w:color w:val="0000FF"/>
          <w:sz w:val="18"/>
          <w:szCs w:val="18"/>
        </w:rPr>
        <w:t xml:space="preserve"> vorausgesetzt wird. </w:t>
      </w:r>
    </w:p>
    <w:p w:rsidR="00BC262A" w:rsidRPr="007A138A" w:rsidRDefault="00BC262A" w:rsidP="00BC262A">
      <w:pPr>
        <w:tabs>
          <w:tab w:val="right" w:leader="underscore" w:pos="9072"/>
        </w:tabs>
        <w:jc w:val="both"/>
        <w:rPr>
          <w:i/>
          <w:sz w:val="18"/>
          <w:szCs w:val="18"/>
        </w:rPr>
      </w:pPr>
    </w:p>
    <w:p w:rsidR="00BC262A" w:rsidRPr="007A138A" w:rsidRDefault="00BC262A" w:rsidP="00BC262A">
      <w:pPr>
        <w:tabs>
          <w:tab w:val="left" w:pos="567"/>
          <w:tab w:val="right" w:leader="underscore" w:pos="7230"/>
        </w:tabs>
        <w:jc w:val="both"/>
        <w:rPr>
          <w:i/>
          <w:color w:val="0000FF"/>
          <w:sz w:val="18"/>
          <w:szCs w:val="18"/>
        </w:rPr>
      </w:pPr>
      <w:r w:rsidRPr="007A138A">
        <w:rPr>
          <w:i/>
          <w:color w:val="0000FF"/>
          <w:sz w:val="18"/>
          <w:szCs w:val="18"/>
          <w:bdr w:val="single" w:sz="4" w:space="0" w:color="auto"/>
        </w:rPr>
        <w:t>5</w:t>
      </w:r>
      <w:r w:rsidRPr="007A138A">
        <w:rPr>
          <w:i/>
          <w:color w:val="0000FF"/>
          <w:sz w:val="18"/>
          <w:szCs w:val="18"/>
        </w:rPr>
        <w:t xml:space="preserve"> Ausfüllen, wenn eine direkte Wahl als Gemeinderatsmitglied ohne Ressort oder wenn als Inhaber/in </w:t>
      </w:r>
      <w:proofErr w:type="gramStart"/>
      <w:r w:rsidRPr="007A138A">
        <w:rPr>
          <w:i/>
          <w:color w:val="0000FF"/>
          <w:sz w:val="18"/>
          <w:szCs w:val="18"/>
        </w:rPr>
        <w:t>eines Amtes</w:t>
      </w:r>
      <w:proofErr w:type="gramEnd"/>
      <w:r w:rsidRPr="007A138A">
        <w:rPr>
          <w:i/>
          <w:color w:val="0000FF"/>
          <w:sz w:val="18"/>
          <w:szCs w:val="18"/>
        </w:rPr>
        <w:t xml:space="preserve"> die Wahl als Gemeinderat/</w:t>
      </w:r>
      <w:proofErr w:type="spellStart"/>
      <w:r w:rsidRPr="007A138A">
        <w:rPr>
          <w:i/>
          <w:color w:val="0000FF"/>
          <w:sz w:val="18"/>
          <w:szCs w:val="18"/>
        </w:rPr>
        <w:t>rätin</w:t>
      </w:r>
      <w:proofErr w:type="spellEnd"/>
      <w:r w:rsidRPr="007A138A">
        <w:rPr>
          <w:i/>
          <w:color w:val="0000FF"/>
          <w:sz w:val="18"/>
          <w:szCs w:val="18"/>
        </w:rPr>
        <w:t xml:space="preserve"> vorausgesetzt wird.</w:t>
      </w:r>
    </w:p>
    <w:p w:rsidR="0081160B" w:rsidRPr="004D13DA" w:rsidRDefault="0081160B" w:rsidP="0098718B">
      <w:pPr>
        <w:rPr>
          <w:rFonts w:cs="Segoe UI"/>
        </w:rPr>
      </w:pPr>
    </w:p>
    <w:sectPr w:rsidR="0081160B" w:rsidRPr="004D13DA" w:rsidSect="00BB7CCE">
      <w:headerReference w:type="default" r:id="rId15"/>
      <w:footerReference w:type="default" r:id="rId16"/>
      <w:headerReference w:type="first" r:id="rId17"/>
      <w:footerReference w:type="first" r:id="rId18"/>
      <w:pgSz w:w="11906" w:h="16838" w:code="9"/>
      <w:pgMar w:top="851" w:right="1418" w:bottom="567" w:left="1418"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E40" w:rsidRPr="00495557" w:rsidRDefault="00D62E40">
      <w:r w:rsidRPr="00495557">
        <w:separator/>
      </w:r>
    </w:p>
  </w:endnote>
  <w:endnote w:type="continuationSeparator" w:id="0">
    <w:p w:rsidR="00D62E40" w:rsidRPr="00495557" w:rsidRDefault="00D62E40">
      <w:r w:rsidRPr="004955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Default="00A80C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Pr="00D606DF" w:rsidRDefault="00A80CBA">
    <w:pPr>
      <w:rPr>
        <w:lang w:val="en-US"/>
      </w:rPr>
    </w:pPr>
    <w:r>
      <w:fldChar w:fldCharType="begin"/>
    </w:r>
    <w:r w:rsidRPr="00D606DF">
      <w:rPr>
        <w:lang w:val="en-US"/>
      </w:rPr>
      <w:instrText xml:space="preserve"> if </w:instrText>
    </w:r>
    <w:r>
      <w:fldChar w:fldCharType="begin"/>
    </w:r>
    <w:r w:rsidRPr="00D606DF">
      <w:rPr>
        <w:lang w:val="en-US"/>
      </w:rPr>
      <w:instrText xml:space="preserve"> DOCPROPERTY "Outputprofile.Internal.Draft"\*CHARFORMAT \&lt;OawJumpToField value=0/&gt;</w:instrText>
    </w:r>
    <w:r>
      <w:fldChar w:fldCharType="separate"/>
    </w:r>
    <w:r>
      <w:rPr>
        <w:b/>
        <w:bCs/>
        <w:lang w:val="de-DE"/>
      </w:rPr>
      <w:instrText>Fehler! Unbekannter Name für Dokument-Eigenschaft.</w:instrText>
    </w:r>
    <w:r>
      <w:fldChar w:fldCharType="end"/>
    </w:r>
    <w:r w:rsidRPr="00D606DF">
      <w:rPr>
        <w:lang w:val="en-US"/>
      </w:rPr>
      <w:instrText xml:space="preserve"> = "" "" "</w:instrText>
    </w:r>
    <w:r>
      <w:fldChar w:fldCharType="begin"/>
    </w:r>
    <w:r>
      <w:instrText xml:space="preserve"> DATE  \@ "dd.MM.yyyy, HH:mm:ss"  \* CHARFORMAT \&lt;OawJumpToField value=0/&gt;</w:instrText>
    </w:r>
    <w:r>
      <w:fldChar w:fldCharType="separate"/>
    </w:r>
    <w:r w:rsidR="00DA5B07">
      <w:rPr>
        <w:noProof/>
      </w:rPr>
      <w:instrText>26.03.2024, 17:46:16</w:instrText>
    </w:r>
    <w:r>
      <w:fldChar w:fldCharType="end"/>
    </w:r>
    <w:r w:rsidRPr="00D606DF">
      <w:rPr>
        <w:lang w:val="en-US"/>
      </w:rPr>
      <w:instrText xml:space="preserve">, </w:instrText>
    </w:r>
    <w:r>
      <w:fldChar w:fldCharType="begin"/>
    </w:r>
    <w:r w:rsidRPr="00D606DF">
      <w:rPr>
        <w:lang w:val="en-US"/>
      </w:rPr>
      <w:instrText xml:space="preserve"> FILENAME  \p  \* MERGEFORMAT </w:instrText>
    </w:r>
    <w:r>
      <w:fldChar w:fldCharType="separate"/>
    </w:r>
    <w:r>
      <w:rPr>
        <w:noProof/>
        <w:lang w:val="en-US"/>
      </w:rPr>
      <w:instrText>Dokument3</w:instrText>
    </w:r>
    <w:r>
      <w:fldChar w:fldCharType="end"/>
    </w:r>
    <w:r w:rsidRPr="00D606DF">
      <w:rPr>
        <w:lang w:val="en-US"/>
      </w:rPr>
      <w:instrText>" \&lt;OawJumpToField value=0/&gt;</w:instrText>
    </w:r>
    <w:r>
      <w:fldChar w:fldCharType="separate"/>
    </w:r>
    <w:r w:rsidR="00DA5B07">
      <w:rPr>
        <w:noProof/>
      </w:rPr>
      <w:t>26.03.2024, 17:46:16</w:t>
    </w:r>
    <w:r w:rsidR="00DA5B07" w:rsidRPr="00D606DF">
      <w:rPr>
        <w:noProof/>
        <w:lang w:val="en-US"/>
      </w:rPr>
      <w:t xml:space="preserve">, </w:t>
    </w:r>
    <w:r w:rsidR="00DA5B07">
      <w:rPr>
        <w:noProof/>
        <w:lang w:val="en-US"/>
      </w:rPr>
      <w:t>Dokument3</w:t>
    </w:r>
    <w:r>
      <w:fldChar w:fldCharType="end"/>
    </w:r>
    <w:r>
      <w:fldChar w:fldCharType="begin"/>
    </w:r>
    <w:r w:rsidRPr="00D606DF">
      <w:rPr>
        <w:lang w:val="en-US"/>
      </w:rPr>
      <w:instrText xml:space="preserve"> if </w:instrText>
    </w:r>
    <w:r>
      <w:fldChar w:fldCharType="begin"/>
    </w:r>
    <w:r w:rsidRPr="00D606DF">
      <w:rPr>
        <w:lang w:val="en-US"/>
      </w:rPr>
      <w:instrText xml:space="preserve"> DOCPROPERTY "Outputprofile.Internal.Original"\*CHARFORMAT \&lt;OawJumpToField value=0/&gt;</w:instrText>
    </w:r>
    <w:r>
      <w:fldChar w:fldCharType="separate"/>
    </w:r>
    <w:r>
      <w:rPr>
        <w:b/>
        <w:bCs/>
        <w:lang w:val="de-DE"/>
      </w:rPr>
      <w:instrText>Fehler! Unbekannter Name für Dokument-Eigenschaft.</w:instrText>
    </w:r>
    <w:r>
      <w:fldChar w:fldCharType="end"/>
    </w:r>
    <w:r w:rsidRPr="00D606DF">
      <w:rPr>
        <w:lang w:val="en-US"/>
      </w:rPr>
      <w:instrText xml:space="preserve"> = "" "" "</w:instrText>
    </w:r>
    <w:r>
      <w:fldChar w:fldCharType="begin"/>
    </w:r>
    <w:r>
      <w:instrText xml:space="preserve"> DATE  \@ "dd.MM.yyyy"  \* CHARFORMAT \&lt;OawJumpToField value=0/&gt;</w:instrText>
    </w:r>
    <w:r>
      <w:fldChar w:fldCharType="separate"/>
    </w:r>
    <w:r w:rsidR="00DA5B07">
      <w:rPr>
        <w:noProof/>
      </w:rPr>
      <w:instrText>26.03.2024</w:instrText>
    </w:r>
    <w:r>
      <w:fldChar w:fldCharType="end"/>
    </w:r>
    <w:r w:rsidRPr="00D606DF">
      <w:rPr>
        <w:lang w:val="en-US"/>
      </w:rPr>
      <w:instrText xml:space="preserve">, </w:instrText>
    </w:r>
    <w:r>
      <w:fldChar w:fldCharType="begin"/>
    </w:r>
    <w:r w:rsidRPr="00D606DF">
      <w:rPr>
        <w:lang w:val="en-US"/>
      </w:rPr>
      <w:instrText xml:space="preserve"> FILENAME  \p  \* MERGEFORMAT </w:instrText>
    </w:r>
    <w:r>
      <w:fldChar w:fldCharType="separate"/>
    </w:r>
    <w:r>
      <w:rPr>
        <w:noProof/>
        <w:lang w:val="en-US"/>
      </w:rPr>
      <w:instrText>Dokument3</w:instrText>
    </w:r>
    <w:r>
      <w:fldChar w:fldCharType="end"/>
    </w:r>
    <w:r w:rsidRPr="00D606DF">
      <w:rPr>
        <w:lang w:val="en-US"/>
      </w:rPr>
      <w:instrText>" \&lt;OawJumpToField value=0/&gt;</w:instrText>
    </w:r>
    <w:r>
      <w:fldChar w:fldCharType="separate"/>
    </w:r>
    <w:r w:rsidR="00DA5B07">
      <w:rPr>
        <w:noProof/>
      </w:rPr>
      <w:t>26.03.2024</w:t>
    </w:r>
    <w:r w:rsidR="00DA5B07" w:rsidRPr="00D606DF">
      <w:rPr>
        <w:noProof/>
        <w:lang w:val="en-US"/>
      </w:rPr>
      <w:t xml:space="preserve">, </w:t>
    </w:r>
    <w:r w:rsidR="00DA5B07">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E40" w:rsidRPr="00495557" w:rsidRDefault="00D62E40">
      <w:r w:rsidRPr="00495557">
        <w:separator/>
      </w:r>
    </w:p>
  </w:footnote>
  <w:footnote w:type="continuationSeparator" w:id="0">
    <w:p w:rsidR="00D62E40" w:rsidRPr="00495557" w:rsidRDefault="00D62E40">
      <w:r w:rsidRPr="004955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Pr="00495557" w:rsidRDefault="00A80CBA" w:rsidP="00495557">
    <w:pPr>
      <w:tabs>
        <w:tab w:val="left" w:pos="1152"/>
      </w:tabs>
    </w:pPr>
    <w:r w:rsidRPr="00495557">
      <w:rPr>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0" b="0"/>
          <wp:wrapNone/>
          <wp:docPr id="31" name="7401f677-c251-4088-9615-527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495557">
      <w:t> </w:t>
    </w:r>
  </w:p>
  <w:p w:rsidR="00A80CBA" w:rsidRPr="00495557" w:rsidRDefault="00A80CBA" w:rsidP="009D192C">
    <w:r w:rsidRPr="00495557">
      <w:rPr>
        <w:noProof/>
      </w:rPr>
      <w:drawing>
        <wp:anchor distT="0" distB="0" distL="114300" distR="114300" simplePos="0" relativeHeight="251658240" behindDoc="1" locked="1" layoutInCell="1" hidden="1" allowOverlap="1">
          <wp:simplePos x="0" y="0"/>
          <wp:positionH relativeFrom="margin">
            <wp:posOffset>7606665</wp:posOffset>
          </wp:positionH>
          <wp:positionV relativeFrom="paragraph">
            <wp:posOffset>-450850</wp:posOffset>
          </wp:positionV>
          <wp:extent cx="1619250" cy="1016000"/>
          <wp:effectExtent l="0" t="0" r="0" b="0"/>
          <wp:wrapNone/>
          <wp:docPr id="32" name="4351c257-1a39-473f-b219-95b6" hidden="1"/>
          <wp:cNvGraphicFramePr/>
          <a:graphic xmlns:a="http://schemas.openxmlformats.org/drawingml/2006/main">
            <a:graphicData uri="http://schemas.openxmlformats.org/drawingml/2006/picture">
              <pic:pic xmlns:pic="http://schemas.openxmlformats.org/drawingml/2006/picture">
                <pic:nvPicPr>
                  <pic:cNvPr id="595158129" name="4351c257-1a39-473f-b219-95b6" hidden="1"/>
                  <pic:cNvPicPr/>
                </pic:nvPicPr>
                <pic:blipFill>
                  <a:blip r:embed="rId2">
                    <a:extLst>
                      <a:ext uri="{28A0092B-C50C-407E-A947-70E740481C1C}">
                        <a14:useLocalDpi xmlns:a14="http://schemas.microsoft.com/office/drawing/2010/main" val="0"/>
                      </a:ext>
                    </a:extLst>
                  </a:blip>
                  <a:stretch>
                    <a:fillRect/>
                  </a:stretch>
                </pic:blipFill>
                <pic:spPr>
                  <a:xfrm>
                    <a:off x="0" y="0"/>
                    <a:ext cx="1619250" cy="1016000"/>
                  </a:xfrm>
                  <a:prstGeom prst="rect">
                    <a:avLst/>
                  </a:prstGeom>
                </pic:spPr>
              </pic:pic>
            </a:graphicData>
          </a:graphic>
          <wp14:sizeRelH relativeFrom="margin">
            <wp14:pctWidth>0</wp14:pctWidth>
          </wp14:sizeRelH>
          <wp14:sizeRelV relativeFrom="margin">
            <wp14:pctHeight>0</wp14:pctHeight>
          </wp14:sizeRelV>
        </wp:anchor>
      </w:drawing>
    </w:r>
    <w:r w:rsidRPr="00495557">
      <w:t> </w:t>
    </w:r>
  </w:p>
  <w:p w:rsidR="00A80CBA" w:rsidRPr="00495557" w:rsidRDefault="00A80CBA" w:rsidP="009D192C">
    <w:pPr>
      <w:rPr>
        <w:color w:val="000000"/>
        <w:sz w:val="2"/>
        <w:szCs w:val="2"/>
      </w:rPr>
    </w:pPr>
    <w:r w:rsidRPr="00495557">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Default="00A80CBA">
    <w:pPr>
      <w:pStyle w:val="Kopfzeile"/>
    </w:pPr>
    <w:r>
      <w:rPr>
        <w:noProof/>
      </w:rPr>
      <w:drawing>
        <wp:inline distT="0" distB="0" distL="0" distR="0" wp14:anchorId="7E1D00C3" wp14:editId="39B33CDD">
          <wp:extent cx="3615055" cy="871855"/>
          <wp:effectExtent l="19050" t="0" r="4445" b="0"/>
          <wp:docPr id="1" name="Bild 1" descr="Logoleer_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eer_LB"/>
                  <pic:cNvPicPr>
                    <a:picLocks noChangeAspect="1" noChangeArrowheads="1"/>
                  </pic:cNvPicPr>
                </pic:nvPicPr>
                <pic:blipFill>
                  <a:blip r:embed="rId1"/>
                  <a:srcRect/>
                  <a:stretch>
                    <a:fillRect/>
                  </a:stretch>
                </pic:blipFill>
                <pic:spPr bwMode="auto">
                  <a:xfrm>
                    <a:off x="0" y="0"/>
                    <a:ext cx="3615055" cy="871855"/>
                  </a:xfrm>
                  <a:prstGeom prst="rect">
                    <a:avLst/>
                  </a:prstGeom>
                  <a:noFill/>
                  <a:ln w="9525">
                    <a:noFill/>
                    <a:miter lim="800000"/>
                    <a:headEnd/>
                    <a:tailEnd/>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Pr="0051144A" w:rsidRDefault="00A80CBA" w:rsidP="009D192C">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BA" w:rsidRDefault="00A80CBA">
    <w:pPr>
      <w:spacing w:line="20" w:lineRule="exact"/>
      <w:rPr>
        <w:sz w:val="2"/>
        <w:szCs w:val="2"/>
      </w:rPr>
    </w:pPr>
  </w:p>
  <w:p w:rsidR="00A80CBA" w:rsidRPr="00473DA5" w:rsidRDefault="00A80CBA">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5AA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5CA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E02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4CD6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DAB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F68A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94EA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25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6889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943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522E"/>
    <w:multiLevelType w:val="hybridMultilevel"/>
    <w:tmpl w:val="B914D820"/>
    <w:lvl w:ilvl="0" w:tplc="06C4F220">
      <w:start w:val="1"/>
      <w:numFmt w:val="lowerLetter"/>
      <w:lvlText w:val="%1)"/>
      <w:lvlJc w:val="left"/>
      <w:pPr>
        <w:tabs>
          <w:tab w:val="num" w:pos="928"/>
        </w:tabs>
        <w:ind w:left="928" w:hanging="360"/>
      </w:pPr>
      <w:rPr>
        <w:rFonts w:hint="default"/>
      </w:rPr>
    </w:lvl>
    <w:lvl w:ilvl="1" w:tplc="5100BBA0" w:tentative="1">
      <w:start w:val="1"/>
      <w:numFmt w:val="lowerLetter"/>
      <w:lvlText w:val="%2."/>
      <w:lvlJc w:val="left"/>
      <w:pPr>
        <w:tabs>
          <w:tab w:val="num" w:pos="1785"/>
        </w:tabs>
        <w:ind w:left="1785" w:hanging="360"/>
      </w:pPr>
    </w:lvl>
    <w:lvl w:ilvl="2" w:tplc="6ABABF30" w:tentative="1">
      <w:start w:val="1"/>
      <w:numFmt w:val="lowerRoman"/>
      <w:lvlText w:val="%3."/>
      <w:lvlJc w:val="right"/>
      <w:pPr>
        <w:tabs>
          <w:tab w:val="num" w:pos="2505"/>
        </w:tabs>
        <w:ind w:left="2505" w:hanging="180"/>
      </w:pPr>
    </w:lvl>
    <w:lvl w:ilvl="3" w:tplc="0A3AA3B2" w:tentative="1">
      <w:start w:val="1"/>
      <w:numFmt w:val="decimal"/>
      <w:lvlText w:val="%4."/>
      <w:lvlJc w:val="left"/>
      <w:pPr>
        <w:tabs>
          <w:tab w:val="num" w:pos="3225"/>
        </w:tabs>
        <w:ind w:left="3225" w:hanging="360"/>
      </w:pPr>
    </w:lvl>
    <w:lvl w:ilvl="4" w:tplc="92C4F682" w:tentative="1">
      <w:start w:val="1"/>
      <w:numFmt w:val="lowerLetter"/>
      <w:lvlText w:val="%5."/>
      <w:lvlJc w:val="left"/>
      <w:pPr>
        <w:tabs>
          <w:tab w:val="num" w:pos="3945"/>
        </w:tabs>
        <w:ind w:left="3945" w:hanging="360"/>
      </w:pPr>
    </w:lvl>
    <w:lvl w:ilvl="5" w:tplc="60B20D64" w:tentative="1">
      <w:start w:val="1"/>
      <w:numFmt w:val="lowerRoman"/>
      <w:lvlText w:val="%6."/>
      <w:lvlJc w:val="right"/>
      <w:pPr>
        <w:tabs>
          <w:tab w:val="num" w:pos="4665"/>
        </w:tabs>
        <w:ind w:left="4665" w:hanging="180"/>
      </w:pPr>
    </w:lvl>
    <w:lvl w:ilvl="6" w:tplc="F0A20FCC" w:tentative="1">
      <w:start w:val="1"/>
      <w:numFmt w:val="decimal"/>
      <w:lvlText w:val="%7."/>
      <w:lvlJc w:val="left"/>
      <w:pPr>
        <w:tabs>
          <w:tab w:val="num" w:pos="5385"/>
        </w:tabs>
        <w:ind w:left="5385" w:hanging="360"/>
      </w:pPr>
    </w:lvl>
    <w:lvl w:ilvl="7" w:tplc="880811A0" w:tentative="1">
      <w:start w:val="1"/>
      <w:numFmt w:val="lowerLetter"/>
      <w:lvlText w:val="%8."/>
      <w:lvlJc w:val="left"/>
      <w:pPr>
        <w:tabs>
          <w:tab w:val="num" w:pos="6105"/>
        </w:tabs>
        <w:ind w:left="6105" w:hanging="360"/>
      </w:pPr>
    </w:lvl>
    <w:lvl w:ilvl="8" w:tplc="6C5C83A4" w:tentative="1">
      <w:start w:val="1"/>
      <w:numFmt w:val="lowerRoman"/>
      <w:lvlText w:val="%9."/>
      <w:lvlJc w:val="right"/>
      <w:pPr>
        <w:tabs>
          <w:tab w:val="num" w:pos="6825"/>
        </w:tabs>
        <w:ind w:left="6825" w:hanging="180"/>
      </w:pPr>
    </w:lvl>
  </w:abstractNum>
  <w:abstractNum w:abstractNumId="11" w15:restartNumberingAfterBreak="0">
    <w:nsid w:val="0E4A52E8"/>
    <w:multiLevelType w:val="hybridMultilevel"/>
    <w:tmpl w:val="020CF650"/>
    <w:lvl w:ilvl="0" w:tplc="A9082FB4">
      <w:start w:val="2"/>
      <w:numFmt w:val="lowerLetter"/>
      <w:lvlText w:val="%1)"/>
      <w:lvlJc w:val="left"/>
      <w:pPr>
        <w:tabs>
          <w:tab w:val="num" w:pos="1778"/>
        </w:tabs>
        <w:ind w:left="1778" w:hanging="360"/>
      </w:pPr>
      <w:rPr>
        <w:rFonts w:hint="default"/>
      </w:rPr>
    </w:lvl>
    <w:lvl w:ilvl="1" w:tplc="58A2CE94" w:tentative="1">
      <w:start w:val="1"/>
      <w:numFmt w:val="lowerLetter"/>
      <w:lvlText w:val="%2."/>
      <w:lvlJc w:val="left"/>
      <w:pPr>
        <w:tabs>
          <w:tab w:val="num" w:pos="2153"/>
        </w:tabs>
        <w:ind w:left="2153" w:hanging="360"/>
      </w:pPr>
    </w:lvl>
    <w:lvl w:ilvl="2" w:tplc="7D1046BC" w:tentative="1">
      <w:start w:val="1"/>
      <w:numFmt w:val="lowerRoman"/>
      <w:lvlText w:val="%3."/>
      <w:lvlJc w:val="right"/>
      <w:pPr>
        <w:tabs>
          <w:tab w:val="num" w:pos="2873"/>
        </w:tabs>
        <w:ind w:left="2873" w:hanging="180"/>
      </w:pPr>
    </w:lvl>
    <w:lvl w:ilvl="3" w:tplc="EAF8DF34" w:tentative="1">
      <w:start w:val="1"/>
      <w:numFmt w:val="decimal"/>
      <w:lvlText w:val="%4."/>
      <w:lvlJc w:val="left"/>
      <w:pPr>
        <w:tabs>
          <w:tab w:val="num" w:pos="3593"/>
        </w:tabs>
        <w:ind w:left="3593" w:hanging="360"/>
      </w:pPr>
    </w:lvl>
    <w:lvl w:ilvl="4" w:tplc="4C26E100" w:tentative="1">
      <w:start w:val="1"/>
      <w:numFmt w:val="lowerLetter"/>
      <w:lvlText w:val="%5."/>
      <w:lvlJc w:val="left"/>
      <w:pPr>
        <w:tabs>
          <w:tab w:val="num" w:pos="4313"/>
        </w:tabs>
        <w:ind w:left="4313" w:hanging="360"/>
      </w:pPr>
    </w:lvl>
    <w:lvl w:ilvl="5" w:tplc="512A3DE2" w:tentative="1">
      <w:start w:val="1"/>
      <w:numFmt w:val="lowerRoman"/>
      <w:lvlText w:val="%6."/>
      <w:lvlJc w:val="right"/>
      <w:pPr>
        <w:tabs>
          <w:tab w:val="num" w:pos="5033"/>
        </w:tabs>
        <w:ind w:left="5033" w:hanging="180"/>
      </w:pPr>
    </w:lvl>
    <w:lvl w:ilvl="6" w:tplc="874CF478" w:tentative="1">
      <w:start w:val="1"/>
      <w:numFmt w:val="decimal"/>
      <w:lvlText w:val="%7."/>
      <w:lvlJc w:val="left"/>
      <w:pPr>
        <w:tabs>
          <w:tab w:val="num" w:pos="5753"/>
        </w:tabs>
        <w:ind w:left="5753" w:hanging="360"/>
      </w:pPr>
    </w:lvl>
    <w:lvl w:ilvl="7" w:tplc="2A64AF9A" w:tentative="1">
      <w:start w:val="1"/>
      <w:numFmt w:val="lowerLetter"/>
      <w:lvlText w:val="%8."/>
      <w:lvlJc w:val="left"/>
      <w:pPr>
        <w:tabs>
          <w:tab w:val="num" w:pos="6473"/>
        </w:tabs>
        <w:ind w:left="6473" w:hanging="360"/>
      </w:pPr>
    </w:lvl>
    <w:lvl w:ilvl="8" w:tplc="349EEA5A" w:tentative="1">
      <w:start w:val="1"/>
      <w:numFmt w:val="lowerRoman"/>
      <w:lvlText w:val="%9."/>
      <w:lvlJc w:val="right"/>
      <w:pPr>
        <w:tabs>
          <w:tab w:val="num" w:pos="7193"/>
        </w:tabs>
        <w:ind w:left="7193" w:hanging="180"/>
      </w:pPr>
    </w:lvl>
  </w:abstractNum>
  <w:abstractNum w:abstractNumId="1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3" w15:restartNumberingAfterBreak="0">
    <w:nsid w:val="17AE31BF"/>
    <w:multiLevelType w:val="hybridMultilevel"/>
    <w:tmpl w:val="2F287188"/>
    <w:lvl w:ilvl="0" w:tplc="A9082FB4">
      <w:start w:val="2"/>
      <w:numFmt w:val="lowerLetter"/>
      <w:lvlText w:val="%1)"/>
      <w:lvlJc w:val="left"/>
      <w:pPr>
        <w:tabs>
          <w:tab w:val="num" w:pos="1065"/>
        </w:tabs>
        <w:ind w:left="1065" w:hanging="360"/>
      </w:pPr>
      <w:rPr>
        <w:rFonts w:hint="default"/>
      </w:rPr>
    </w:lvl>
    <w:lvl w:ilvl="1" w:tplc="58A2CE94" w:tentative="1">
      <w:start w:val="1"/>
      <w:numFmt w:val="lowerLetter"/>
      <w:lvlText w:val="%2."/>
      <w:lvlJc w:val="left"/>
      <w:pPr>
        <w:tabs>
          <w:tab w:val="num" w:pos="1440"/>
        </w:tabs>
        <w:ind w:left="1440" w:hanging="360"/>
      </w:pPr>
    </w:lvl>
    <w:lvl w:ilvl="2" w:tplc="7D1046BC" w:tentative="1">
      <w:start w:val="1"/>
      <w:numFmt w:val="lowerRoman"/>
      <w:lvlText w:val="%3."/>
      <w:lvlJc w:val="right"/>
      <w:pPr>
        <w:tabs>
          <w:tab w:val="num" w:pos="2160"/>
        </w:tabs>
        <w:ind w:left="2160" w:hanging="180"/>
      </w:pPr>
    </w:lvl>
    <w:lvl w:ilvl="3" w:tplc="EAF8DF34" w:tentative="1">
      <w:start w:val="1"/>
      <w:numFmt w:val="decimal"/>
      <w:lvlText w:val="%4."/>
      <w:lvlJc w:val="left"/>
      <w:pPr>
        <w:tabs>
          <w:tab w:val="num" w:pos="2880"/>
        </w:tabs>
        <w:ind w:left="2880" w:hanging="360"/>
      </w:pPr>
    </w:lvl>
    <w:lvl w:ilvl="4" w:tplc="4C26E100" w:tentative="1">
      <w:start w:val="1"/>
      <w:numFmt w:val="lowerLetter"/>
      <w:lvlText w:val="%5."/>
      <w:lvlJc w:val="left"/>
      <w:pPr>
        <w:tabs>
          <w:tab w:val="num" w:pos="3600"/>
        </w:tabs>
        <w:ind w:left="3600" w:hanging="360"/>
      </w:pPr>
    </w:lvl>
    <w:lvl w:ilvl="5" w:tplc="512A3DE2" w:tentative="1">
      <w:start w:val="1"/>
      <w:numFmt w:val="lowerRoman"/>
      <w:lvlText w:val="%6."/>
      <w:lvlJc w:val="right"/>
      <w:pPr>
        <w:tabs>
          <w:tab w:val="num" w:pos="4320"/>
        </w:tabs>
        <w:ind w:left="4320" w:hanging="180"/>
      </w:pPr>
    </w:lvl>
    <w:lvl w:ilvl="6" w:tplc="874CF478" w:tentative="1">
      <w:start w:val="1"/>
      <w:numFmt w:val="decimal"/>
      <w:lvlText w:val="%7."/>
      <w:lvlJc w:val="left"/>
      <w:pPr>
        <w:tabs>
          <w:tab w:val="num" w:pos="5040"/>
        </w:tabs>
        <w:ind w:left="5040" w:hanging="360"/>
      </w:pPr>
    </w:lvl>
    <w:lvl w:ilvl="7" w:tplc="2A64AF9A" w:tentative="1">
      <w:start w:val="1"/>
      <w:numFmt w:val="lowerLetter"/>
      <w:lvlText w:val="%8."/>
      <w:lvlJc w:val="left"/>
      <w:pPr>
        <w:tabs>
          <w:tab w:val="num" w:pos="5760"/>
        </w:tabs>
        <w:ind w:left="5760" w:hanging="360"/>
      </w:pPr>
    </w:lvl>
    <w:lvl w:ilvl="8" w:tplc="349EEA5A" w:tentative="1">
      <w:start w:val="1"/>
      <w:numFmt w:val="lowerRoman"/>
      <w:lvlText w:val="%9."/>
      <w:lvlJc w:val="right"/>
      <w:pPr>
        <w:tabs>
          <w:tab w:val="num" w:pos="6480"/>
        </w:tabs>
        <w:ind w:left="6480" w:hanging="180"/>
      </w:pPr>
    </w:lvl>
  </w:abstractNum>
  <w:abstractNum w:abstractNumId="14" w15:restartNumberingAfterBreak="0">
    <w:nsid w:val="2B436004"/>
    <w:multiLevelType w:val="multilevel"/>
    <w:tmpl w:val="7D28F6D0"/>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15:restartNumberingAfterBreak="0">
    <w:nsid w:val="34B717B7"/>
    <w:multiLevelType w:val="hybridMultilevel"/>
    <w:tmpl w:val="020CF650"/>
    <w:lvl w:ilvl="0" w:tplc="A9082FB4">
      <w:start w:val="2"/>
      <w:numFmt w:val="lowerLetter"/>
      <w:lvlText w:val="%1)"/>
      <w:lvlJc w:val="left"/>
      <w:pPr>
        <w:tabs>
          <w:tab w:val="num" w:pos="1778"/>
        </w:tabs>
        <w:ind w:left="1778" w:hanging="360"/>
      </w:pPr>
      <w:rPr>
        <w:rFonts w:hint="default"/>
      </w:rPr>
    </w:lvl>
    <w:lvl w:ilvl="1" w:tplc="58A2CE94" w:tentative="1">
      <w:start w:val="1"/>
      <w:numFmt w:val="lowerLetter"/>
      <w:lvlText w:val="%2."/>
      <w:lvlJc w:val="left"/>
      <w:pPr>
        <w:tabs>
          <w:tab w:val="num" w:pos="2153"/>
        </w:tabs>
        <w:ind w:left="2153" w:hanging="360"/>
      </w:pPr>
    </w:lvl>
    <w:lvl w:ilvl="2" w:tplc="7D1046BC" w:tentative="1">
      <w:start w:val="1"/>
      <w:numFmt w:val="lowerRoman"/>
      <w:lvlText w:val="%3."/>
      <w:lvlJc w:val="right"/>
      <w:pPr>
        <w:tabs>
          <w:tab w:val="num" w:pos="2873"/>
        </w:tabs>
        <w:ind w:left="2873" w:hanging="180"/>
      </w:pPr>
    </w:lvl>
    <w:lvl w:ilvl="3" w:tplc="EAF8DF34" w:tentative="1">
      <w:start w:val="1"/>
      <w:numFmt w:val="decimal"/>
      <w:lvlText w:val="%4."/>
      <w:lvlJc w:val="left"/>
      <w:pPr>
        <w:tabs>
          <w:tab w:val="num" w:pos="3593"/>
        </w:tabs>
        <w:ind w:left="3593" w:hanging="360"/>
      </w:pPr>
    </w:lvl>
    <w:lvl w:ilvl="4" w:tplc="4C26E100" w:tentative="1">
      <w:start w:val="1"/>
      <w:numFmt w:val="lowerLetter"/>
      <w:lvlText w:val="%5."/>
      <w:lvlJc w:val="left"/>
      <w:pPr>
        <w:tabs>
          <w:tab w:val="num" w:pos="4313"/>
        </w:tabs>
        <w:ind w:left="4313" w:hanging="360"/>
      </w:pPr>
    </w:lvl>
    <w:lvl w:ilvl="5" w:tplc="512A3DE2" w:tentative="1">
      <w:start w:val="1"/>
      <w:numFmt w:val="lowerRoman"/>
      <w:lvlText w:val="%6."/>
      <w:lvlJc w:val="right"/>
      <w:pPr>
        <w:tabs>
          <w:tab w:val="num" w:pos="5033"/>
        </w:tabs>
        <w:ind w:left="5033" w:hanging="180"/>
      </w:pPr>
    </w:lvl>
    <w:lvl w:ilvl="6" w:tplc="874CF478" w:tentative="1">
      <w:start w:val="1"/>
      <w:numFmt w:val="decimal"/>
      <w:lvlText w:val="%7."/>
      <w:lvlJc w:val="left"/>
      <w:pPr>
        <w:tabs>
          <w:tab w:val="num" w:pos="5753"/>
        </w:tabs>
        <w:ind w:left="5753" w:hanging="360"/>
      </w:pPr>
    </w:lvl>
    <w:lvl w:ilvl="7" w:tplc="2A64AF9A" w:tentative="1">
      <w:start w:val="1"/>
      <w:numFmt w:val="lowerLetter"/>
      <w:lvlText w:val="%8."/>
      <w:lvlJc w:val="left"/>
      <w:pPr>
        <w:tabs>
          <w:tab w:val="num" w:pos="6473"/>
        </w:tabs>
        <w:ind w:left="6473" w:hanging="360"/>
      </w:pPr>
    </w:lvl>
    <w:lvl w:ilvl="8" w:tplc="349EEA5A" w:tentative="1">
      <w:start w:val="1"/>
      <w:numFmt w:val="lowerRoman"/>
      <w:lvlText w:val="%9."/>
      <w:lvlJc w:val="right"/>
      <w:pPr>
        <w:tabs>
          <w:tab w:val="num" w:pos="7193"/>
        </w:tabs>
        <w:ind w:left="7193" w:hanging="180"/>
      </w:p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8DAC7884">
      <w:start w:val="1"/>
      <w:numFmt w:val="decimal"/>
      <w:lvlText w:val="%1."/>
      <w:lvlJc w:val="left"/>
      <w:pPr>
        <w:ind w:left="425" w:hanging="425"/>
      </w:pPr>
      <w:rPr>
        <w:rFonts w:hint="default"/>
      </w:rPr>
    </w:lvl>
    <w:lvl w:ilvl="1" w:tplc="E4CAB82E" w:tentative="1">
      <w:start w:val="1"/>
      <w:numFmt w:val="lowerLetter"/>
      <w:lvlText w:val="%2."/>
      <w:lvlJc w:val="left"/>
      <w:pPr>
        <w:ind w:left="1440" w:hanging="360"/>
      </w:pPr>
    </w:lvl>
    <w:lvl w:ilvl="2" w:tplc="39EA3B68" w:tentative="1">
      <w:start w:val="1"/>
      <w:numFmt w:val="lowerRoman"/>
      <w:lvlText w:val="%3."/>
      <w:lvlJc w:val="right"/>
      <w:pPr>
        <w:ind w:left="2160" w:hanging="180"/>
      </w:pPr>
    </w:lvl>
    <w:lvl w:ilvl="3" w:tplc="805A6582" w:tentative="1">
      <w:start w:val="1"/>
      <w:numFmt w:val="decimal"/>
      <w:lvlText w:val="%4."/>
      <w:lvlJc w:val="left"/>
      <w:pPr>
        <w:ind w:left="2880" w:hanging="360"/>
      </w:pPr>
    </w:lvl>
    <w:lvl w:ilvl="4" w:tplc="95DA6D2C" w:tentative="1">
      <w:start w:val="1"/>
      <w:numFmt w:val="lowerLetter"/>
      <w:lvlText w:val="%5."/>
      <w:lvlJc w:val="left"/>
      <w:pPr>
        <w:ind w:left="3600" w:hanging="360"/>
      </w:pPr>
    </w:lvl>
    <w:lvl w:ilvl="5" w:tplc="A21ECBE8" w:tentative="1">
      <w:start w:val="1"/>
      <w:numFmt w:val="lowerRoman"/>
      <w:lvlText w:val="%6."/>
      <w:lvlJc w:val="right"/>
      <w:pPr>
        <w:ind w:left="4320" w:hanging="180"/>
      </w:pPr>
    </w:lvl>
    <w:lvl w:ilvl="6" w:tplc="FC48E270" w:tentative="1">
      <w:start w:val="1"/>
      <w:numFmt w:val="decimal"/>
      <w:lvlText w:val="%7."/>
      <w:lvlJc w:val="left"/>
      <w:pPr>
        <w:ind w:left="5040" w:hanging="360"/>
      </w:pPr>
    </w:lvl>
    <w:lvl w:ilvl="7" w:tplc="63AE94A6" w:tentative="1">
      <w:start w:val="1"/>
      <w:numFmt w:val="lowerLetter"/>
      <w:lvlText w:val="%8."/>
      <w:lvlJc w:val="left"/>
      <w:pPr>
        <w:ind w:left="5760" w:hanging="360"/>
      </w:pPr>
    </w:lvl>
    <w:lvl w:ilvl="8" w:tplc="19AEB064" w:tentative="1">
      <w:start w:val="1"/>
      <w:numFmt w:val="lowerRoman"/>
      <w:lvlText w:val="%9."/>
      <w:lvlJc w:val="right"/>
      <w:pPr>
        <w:ind w:left="6480" w:hanging="180"/>
      </w:pPr>
    </w:lvl>
  </w:abstractNum>
  <w:abstractNum w:abstractNumId="18" w15:restartNumberingAfterBreak="0">
    <w:nsid w:val="3D122A9B"/>
    <w:multiLevelType w:val="multilevel"/>
    <w:tmpl w:val="B91629D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846486A4"/>
    <w:lvl w:ilvl="0">
      <w:start w:val="1"/>
      <w:numFmt w:val="upperRoman"/>
      <w:pStyle w:val="berschrift1"/>
      <w:lvlText w:val="%1."/>
      <w:lvlJc w:val="righ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D90A02C6">
      <w:start w:val="1"/>
      <w:numFmt w:val="decimal"/>
      <w:suff w:val="space"/>
      <w:lvlText w:val="%1."/>
      <w:lvlJc w:val="left"/>
      <w:pPr>
        <w:ind w:left="0" w:firstLine="0"/>
      </w:pPr>
      <w:rPr>
        <w:rFonts w:hint="default"/>
      </w:rPr>
    </w:lvl>
    <w:lvl w:ilvl="1" w:tplc="E764A3AA" w:tentative="1">
      <w:start w:val="1"/>
      <w:numFmt w:val="lowerLetter"/>
      <w:lvlText w:val="%2."/>
      <w:lvlJc w:val="left"/>
      <w:pPr>
        <w:ind w:left="1440" w:hanging="360"/>
      </w:pPr>
    </w:lvl>
    <w:lvl w:ilvl="2" w:tplc="2B501A64" w:tentative="1">
      <w:start w:val="1"/>
      <w:numFmt w:val="lowerRoman"/>
      <w:lvlText w:val="%3."/>
      <w:lvlJc w:val="right"/>
      <w:pPr>
        <w:ind w:left="2160" w:hanging="180"/>
      </w:pPr>
    </w:lvl>
    <w:lvl w:ilvl="3" w:tplc="CFEE6E48" w:tentative="1">
      <w:start w:val="1"/>
      <w:numFmt w:val="decimal"/>
      <w:lvlText w:val="%4."/>
      <w:lvlJc w:val="left"/>
      <w:pPr>
        <w:ind w:left="2880" w:hanging="360"/>
      </w:pPr>
    </w:lvl>
    <w:lvl w:ilvl="4" w:tplc="2E467A6A" w:tentative="1">
      <w:start w:val="1"/>
      <w:numFmt w:val="lowerLetter"/>
      <w:lvlText w:val="%5."/>
      <w:lvlJc w:val="left"/>
      <w:pPr>
        <w:ind w:left="3600" w:hanging="360"/>
      </w:pPr>
    </w:lvl>
    <w:lvl w:ilvl="5" w:tplc="BEBA9F98" w:tentative="1">
      <w:start w:val="1"/>
      <w:numFmt w:val="lowerRoman"/>
      <w:lvlText w:val="%6."/>
      <w:lvlJc w:val="right"/>
      <w:pPr>
        <w:ind w:left="4320" w:hanging="180"/>
      </w:pPr>
    </w:lvl>
    <w:lvl w:ilvl="6" w:tplc="01CEA090" w:tentative="1">
      <w:start w:val="1"/>
      <w:numFmt w:val="decimal"/>
      <w:lvlText w:val="%7."/>
      <w:lvlJc w:val="left"/>
      <w:pPr>
        <w:ind w:left="5040" w:hanging="360"/>
      </w:pPr>
    </w:lvl>
    <w:lvl w:ilvl="7" w:tplc="38C2C5D0" w:tentative="1">
      <w:start w:val="1"/>
      <w:numFmt w:val="lowerLetter"/>
      <w:lvlText w:val="%8."/>
      <w:lvlJc w:val="left"/>
      <w:pPr>
        <w:ind w:left="5760" w:hanging="360"/>
      </w:pPr>
    </w:lvl>
    <w:lvl w:ilvl="8" w:tplc="425E7DF4" w:tentative="1">
      <w:start w:val="1"/>
      <w:numFmt w:val="lowerRoman"/>
      <w:lvlText w:val="%9."/>
      <w:lvlJc w:val="right"/>
      <w:pPr>
        <w:ind w:left="6480" w:hanging="180"/>
      </w:pPr>
    </w:lvl>
  </w:abstractNum>
  <w:abstractNum w:abstractNumId="21" w15:restartNumberingAfterBreak="0">
    <w:nsid w:val="50713351"/>
    <w:multiLevelType w:val="hybridMultilevel"/>
    <w:tmpl w:val="020CF650"/>
    <w:lvl w:ilvl="0" w:tplc="A9082FB4">
      <w:start w:val="2"/>
      <w:numFmt w:val="lowerLetter"/>
      <w:lvlText w:val="%1)"/>
      <w:lvlJc w:val="left"/>
      <w:pPr>
        <w:tabs>
          <w:tab w:val="num" w:pos="1778"/>
        </w:tabs>
        <w:ind w:left="1778" w:hanging="360"/>
      </w:pPr>
      <w:rPr>
        <w:rFonts w:hint="default"/>
      </w:rPr>
    </w:lvl>
    <w:lvl w:ilvl="1" w:tplc="58A2CE94" w:tentative="1">
      <w:start w:val="1"/>
      <w:numFmt w:val="lowerLetter"/>
      <w:lvlText w:val="%2."/>
      <w:lvlJc w:val="left"/>
      <w:pPr>
        <w:tabs>
          <w:tab w:val="num" w:pos="2153"/>
        </w:tabs>
        <w:ind w:left="2153" w:hanging="360"/>
      </w:pPr>
    </w:lvl>
    <w:lvl w:ilvl="2" w:tplc="7D1046BC" w:tentative="1">
      <w:start w:val="1"/>
      <w:numFmt w:val="lowerRoman"/>
      <w:lvlText w:val="%3."/>
      <w:lvlJc w:val="right"/>
      <w:pPr>
        <w:tabs>
          <w:tab w:val="num" w:pos="2873"/>
        </w:tabs>
        <w:ind w:left="2873" w:hanging="180"/>
      </w:pPr>
    </w:lvl>
    <w:lvl w:ilvl="3" w:tplc="EAF8DF34" w:tentative="1">
      <w:start w:val="1"/>
      <w:numFmt w:val="decimal"/>
      <w:lvlText w:val="%4."/>
      <w:lvlJc w:val="left"/>
      <w:pPr>
        <w:tabs>
          <w:tab w:val="num" w:pos="3593"/>
        </w:tabs>
        <w:ind w:left="3593" w:hanging="360"/>
      </w:pPr>
    </w:lvl>
    <w:lvl w:ilvl="4" w:tplc="4C26E100" w:tentative="1">
      <w:start w:val="1"/>
      <w:numFmt w:val="lowerLetter"/>
      <w:lvlText w:val="%5."/>
      <w:lvlJc w:val="left"/>
      <w:pPr>
        <w:tabs>
          <w:tab w:val="num" w:pos="4313"/>
        </w:tabs>
        <w:ind w:left="4313" w:hanging="360"/>
      </w:pPr>
    </w:lvl>
    <w:lvl w:ilvl="5" w:tplc="512A3DE2" w:tentative="1">
      <w:start w:val="1"/>
      <w:numFmt w:val="lowerRoman"/>
      <w:lvlText w:val="%6."/>
      <w:lvlJc w:val="right"/>
      <w:pPr>
        <w:tabs>
          <w:tab w:val="num" w:pos="5033"/>
        </w:tabs>
        <w:ind w:left="5033" w:hanging="180"/>
      </w:pPr>
    </w:lvl>
    <w:lvl w:ilvl="6" w:tplc="874CF478" w:tentative="1">
      <w:start w:val="1"/>
      <w:numFmt w:val="decimal"/>
      <w:lvlText w:val="%7."/>
      <w:lvlJc w:val="left"/>
      <w:pPr>
        <w:tabs>
          <w:tab w:val="num" w:pos="5753"/>
        </w:tabs>
        <w:ind w:left="5753" w:hanging="360"/>
      </w:pPr>
    </w:lvl>
    <w:lvl w:ilvl="7" w:tplc="2A64AF9A" w:tentative="1">
      <w:start w:val="1"/>
      <w:numFmt w:val="lowerLetter"/>
      <w:lvlText w:val="%8."/>
      <w:lvlJc w:val="left"/>
      <w:pPr>
        <w:tabs>
          <w:tab w:val="num" w:pos="6473"/>
        </w:tabs>
        <w:ind w:left="6473" w:hanging="360"/>
      </w:pPr>
    </w:lvl>
    <w:lvl w:ilvl="8" w:tplc="349EEA5A" w:tentative="1">
      <w:start w:val="1"/>
      <w:numFmt w:val="lowerRoman"/>
      <w:lvlText w:val="%9."/>
      <w:lvlJc w:val="right"/>
      <w:pPr>
        <w:tabs>
          <w:tab w:val="num" w:pos="7193"/>
        </w:tabs>
        <w:ind w:left="7193" w:hanging="180"/>
      </w:pPr>
    </w:lvl>
  </w:abstractNum>
  <w:abstractNum w:abstractNumId="22" w15:restartNumberingAfterBreak="0">
    <w:nsid w:val="59A96E60"/>
    <w:multiLevelType w:val="multilevel"/>
    <w:tmpl w:val="8F5680D0"/>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A10104"/>
    <w:multiLevelType w:val="hybridMultilevel"/>
    <w:tmpl w:val="37E4A1EA"/>
    <w:lvl w:ilvl="0" w:tplc="5D920438">
      <w:start w:val="2"/>
      <w:numFmt w:val="lowerLetter"/>
      <w:lvlText w:val="%1)"/>
      <w:lvlJc w:val="left"/>
      <w:pPr>
        <w:tabs>
          <w:tab w:val="num" w:pos="1065"/>
        </w:tabs>
        <w:ind w:left="1065" w:hanging="360"/>
      </w:pPr>
      <w:rPr>
        <w:rFonts w:hint="default"/>
      </w:rPr>
    </w:lvl>
    <w:lvl w:ilvl="1" w:tplc="1BC47AB0" w:tentative="1">
      <w:start w:val="1"/>
      <w:numFmt w:val="lowerLetter"/>
      <w:lvlText w:val="%2."/>
      <w:lvlJc w:val="left"/>
      <w:pPr>
        <w:tabs>
          <w:tab w:val="num" w:pos="1440"/>
        </w:tabs>
        <w:ind w:left="1440" w:hanging="360"/>
      </w:pPr>
    </w:lvl>
    <w:lvl w:ilvl="2" w:tplc="379EF65A" w:tentative="1">
      <w:start w:val="1"/>
      <w:numFmt w:val="lowerRoman"/>
      <w:lvlText w:val="%3."/>
      <w:lvlJc w:val="right"/>
      <w:pPr>
        <w:tabs>
          <w:tab w:val="num" w:pos="2160"/>
        </w:tabs>
        <w:ind w:left="2160" w:hanging="180"/>
      </w:pPr>
    </w:lvl>
    <w:lvl w:ilvl="3" w:tplc="6DD891C2" w:tentative="1">
      <w:start w:val="1"/>
      <w:numFmt w:val="decimal"/>
      <w:lvlText w:val="%4."/>
      <w:lvlJc w:val="left"/>
      <w:pPr>
        <w:tabs>
          <w:tab w:val="num" w:pos="2880"/>
        </w:tabs>
        <w:ind w:left="2880" w:hanging="360"/>
      </w:pPr>
    </w:lvl>
    <w:lvl w:ilvl="4" w:tplc="25E63A6C" w:tentative="1">
      <w:start w:val="1"/>
      <w:numFmt w:val="lowerLetter"/>
      <w:lvlText w:val="%5."/>
      <w:lvlJc w:val="left"/>
      <w:pPr>
        <w:tabs>
          <w:tab w:val="num" w:pos="3600"/>
        </w:tabs>
        <w:ind w:left="3600" w:hanging="360"/>
      </w:pPr>
    </w:lvl>
    <w:lvl w:ilvl="5" w:tplc="90D22C96" w:tentative="1">
      <w:start w:val="1"/>
      <w:numFmt w:val="lowerRoman"/>
      <w:lvlText w:val="%6."/>
      <w:lvlJc w:val="right"/>
      <w:pPr>
        <w:tabs>
          <w:tab w:val="num" w:pos="4320"/>
        </w:tabs>
        <w:ind w:left="4320" w:hanging="180"/>
      </w:pPr>
    </w:lvl>
    <w:lvl w:ilvl="6" w:tplc="E6468EA0" w:tentative="1">
      <w:start w:val="1"/>
      <w:numFmt w:val="decimal"/>
      <w:lvlText w:val="%7."/>
      <w:lvlJc w:val="left"/>
      <w:pPr>
        <w:tabs>
          <w:tab w:val="num" w:pos="5040"/>
        </w:tabs>
        <w:ind w:left="5040" w:hanging="360"/>
      </w:pPr>
    </w:lvl>
    <w:lvl w:ilvl="7" w:tplc="116A9626" w:tentative="1">
      <w:start w:val="1"/>
      <w:numFmt w:val="lowerLetter"/>
      <w:lvlText w:val="%8."/>
      <w:lvlJc w:val="left"/>
      <w:pPr>
        <w:tabs>
          <w:tab w:val="num" w:pos="5760"/>
        </w:tabs>
        <w:ind w:left="5760" w:hanging="360"/>
      </w:pPr>
    </w:lvl>
    <w:lvl w:ilvl="8" w:tplc="DE82A334" w:tentative="1">
      <w:start w:val="1"/>
      <w:numFmt w:val="lowerRoman"/>
      <w:lvlText w:val="%9."/>
      <w:lvlJc w:val="right"/>
      <w:pPr>
        <w:tabs>
          <w:tab w:val="num" w:pos="6480"/>
        </w:tabs>
        <w:ind w:left="6480" w:hanging="180"/>
      </w:pPr>
    </w:lvl>
  </w:abstractNum>
  <w:abstractNum w:abstractNumId="24" w15:restartNumberingAfterBreak="0">
    <w:nsid w:val="68E60358"/>
    <w:multiLevelType w:val="hybridMultilevel"/>
    <w:tmpl w:val="FB3E167C"/>
    <w:lvl w:ilvl="0" w:tplc="17D23ECE">
      <w:start w:val="2"/>
      <w:numFmt w:val="lowerLetter"/>
      <w:lvlText w:val="%1)"/>
      <w:lvlJc w:val="left"/>
      <w:pPr>
        <w:tabs>
          <w:tab w:val="num" w:pos="1065"/>
        </w:tabs>
        <w:ind w:left="1065" w:hanging="360"/>
      </w:pPr>
      <w:rPr>
        <w:rFonts w:hint="default"/>
      </w:rPr>
    </w:lvl>
    <w:lvl w:ilvl="1" w:tplc="DE7AA7DE" w:tentative="1">
      <w:start w:val="1"/>
      <w:numFmt w:val="lowerLetter"/>
      <w:lvlText w:val="%2."/>
      <w:lvlJc w:val="left"/>
      <w:pPr>
        <w:tabs>
          <w:tab w:val="num" w:pos="1440"/>
        </w:tabs>
        <w:ind w:left="1440" w:hanging="360"/>
      </w:pPr>
    </w:lvl>
    <w:lvl w:ilvl="2" w:tplc="89949BA6" w:tentative="1">
      <w:start w:val="1"/>
      <w:numFmt w:val="lowerRoman"/>
      <w:lvlText w:val="%3."/>
      <w:lvlJc w:val="right"/>
      <w:pPr>
        <w:tabs>
          <w:tab w:val="num" w:pos="2160"/>
        </w:tabs>
        <w:ind w:left="2160" w:hanging="180"/>
      </w:pPr>
    </w:lvl>
    <w:lvl w:ilvl="3" w:tplc="9FE811AA" w:tentative="1">
      <w:start w:val="1"/>
      <w:numFmt w:val="decimal"/>
      <w:lvlText w:val="%4."/>
      <w:lvlJc w:val="left"/>
      <w:pPr>
        <w:tabs>
          <w:tab w:val="num" w:pos="2880"/>
        </w:tabs>
        <w:ind w:left="2880" w:hanging="360"/>
      </w:pPr>
    </w:lvl>
    <w:lvl w:ilvl="4" w:tplc="13A274B0" w:tentative="1">
      <w:start w:val="1"/>
      <w:numFmt w:val="lowerLetter"/>
      <w:lvlText w:val="%5."/>
      <w:lvlJc w:val="left"/>
      <w:pPr>
        <w:tabs>
          <w:tab w:val="num" w:pos="3600"/>
        </w:tabs>
        <w:ind w:left="3600" w:hanging="360"/>
      </w:pPr>
    </w:lvl>
    <w:lvl w:ilvl="5" w:tplc="1C7AF2A4" w:tentative="1">
      <w:start w:val="1"/>
      <w:numFmt w:val="lowerRoman"/>
      <w:lvlText w:val="%6."/>
      <w:lvlJc w:val="right"/>
      <w:pPr>
        <w:tabs>
          <w:tab w:val="num" w:pos="4320"/>
        </w:tabs>
        <w:ind w:left="4320" w:hanging="180"/>
      </w:pPr>
    </w:lvl>
    <w:lvl w:ilvl="6" w:tplc="0F86FCC2" w:tentative="1">
      <w:start w:val="1"/>
      <w:numFmt w:val="decimal"/>
      <w:lvlText w:val="%7."/>
      <w:lvlJc w:val="left"/>
      <w:pPr>
        <w:tabs>
          <w:tab w:val="num" w:pos="5040"/>
        </w:tabs>
        <w:ind w:left="5040" w:hanging="360"/>
      </w:pPr>
    </w:lvl>
    <w:lvl w:ilvl="7" w:tplc="65FCFE8A" w:tentative="1">
      <w:start w:val="1"/>
      <w:numFmt w:val="lowerLetter"/>
      <w:lvlText w:val="%8."/>
      <w:lvlJc w:val="left"/>
      <w:pPr>
        <w:tabs>
          <w:tab w:val="num" w:pos="5760"/>
        </w:tabs>
        <w:ind w:left="5760" w:hanging="360"/>
      </w:pPr>
    </w:lvl>
    <w:lvl w:ilvl="8" w:tplc="80A4B77C" w:tentative="1">
      <w:start w:val="1"/>
      <w:numFmt w:val="lowerRoman"/>
      <w:lvlText w:val="%9."/>
      <w:lvlJc w:val="right"/>
      <w:pPr>
        <w:tabs>
          <w:tab w:val="num" w:pos="6480"/>
        </w:tabs>
        <w:ind w:left="6480" w:hanging="180"/>
      </w:pPr>
    </w:lvl>
  </w:abstractNum>
  <w:abstractNum w:abstractNumId="25" w15:restartNumberingAfterBreak="0">
    <w:nsid w:val="6A080F1C"/>
    <w:multiLevelType w:val="hybridMultilevel"/>
    <w:tmpl w:val="9432CEBC"/>
    <w:lvl w:ilvl="0" w:tplc="AB623B64">
      <w:start w:val="2"/>
      <w:numFmt w:val="lowerLetter"/>
      <w:lvlText w:val="%1)"/>
      <w:lvlJc w:val="left"/>
      <w:pPr>
        <w:tabs>
          <w:tab w:val="num" w:pos="1065"/>
        </w:tabs>
        <w:ind w:left="1065" w:hanging="360"/>
      </w:pPr>
      <w:rPr>
        <w:rFonts w:hint="default"/>
      </w:rPr>
    </w:lvl>
    <w:lvl w:ilvl="1" w:tplc="D00CE69A" w:tentative="1">
      <w:start w:val="1"/>
      <w:numFmt w:val="lowerLetter"/>
      <w:lvlText w:val="%2."/>
      <w:lvlJc w:val="left"/>
      <w:pPr>
        <w:tabs>
          <w:tab w:val="num" w:pos="1440"/>
        </w:tabs>
        <w:ind w:left="1440" w:hanging="360"/>
      </w:pPr>
    </w:lvl>
    <w:lvl w:ilvl="2" w:tplc="64823D9A" w:tentative="1">
      <w:start w:val="1"/>
      <w:numFmt w:val="lowerRoman"/>
      <w:lvlText w:val="%3."/>
      <w:lvlJc w:val="right"/>
      <w:pPr>
        <w:tabs>
          <w:tab w:val="num" w:pos="2160"/>
        </w:tabs>
        <w:ind w:left="2160" w:hanging="180"/>
      </w:pPr>
    </w:lvl>
    <w:lvl w:ilvl="3" w:tplc="9D66ED18" w:tentative="1">
      <w:start w:val="1"/>
      <w:numFmt w:val="decimal"/>
      <w:lvlText w:val="%4."/>
      <w:lvlJc w:val="left"/>
      <w:pPr>
        <w:tabs>
          <w:tab w:val="num" w:pos="2880"/>
        </w:tabs>
        <w:ind w:left="2880" w:hanging="360"/>
      </w:pPr>
    </w:lvl>
    <w:lvl w:ilvl="4" w:tplc="4F1EC27E" w:tentative="1">
      <w:start w:val="1"/>
      <w:numFmt w:val="lowerLetter"/>
      <w:lvlText w:val="%5."/>
      <w:lvlJc w:val="left"/>
      <w:pPr>
        <w:tabs>
          <w:tab w:val="num" w:pos="3600"/>
        </w:tabs>
        <w:ind w:left="3600" w:hanging="360"/>
      </w:pPr>
    </w:lvl>
    <w:lvl w:ilvl="5" w:tplc="D278EB62" w:tentative="1">
      <w:start w:val="1"/>
      <w:numFmt w:val="lowerRoman"/>
      <w:lvlText w:val="%6."/>
      <w:lvlJc w:val="right"/>
      <w:pPr>
        <w:tabs>
          <w:tab w:val="num" w:pos="4320"/>
        </w:tabs>
        <w:ind w:left="4320" w:hanging="180"/>
      </w:pPr>
    </w:lvl>
    <w:lvl w:ilvl="6" w:tplc="C6D0A494" w:tentative="1">
      <w:start w:val="1"/>
      <w:numFmt w:val="decimal"/>
      <w:lvlText w:val="%7."/>
      <w:lvlJc w:val="left"/>
      <w:pPr>
        <w:tabs>
          <w:tab w:val="num" w:pos="5040"/>
        </w:tabs>
        <w:ind w:left="5040" w:hanging="360"/>
      </w:pPr>
    </w:lvl>
    <w:lvl w:ilvl="7" w:tplc="3934CD00" w:tentative="1">
      <w:start w:val="1"/>
      <w:numFmt w:val="lowerLetter"/>
      <w:lvlText w:val="%8."/>
      <w:lvlJc w:val="left"/>
      <w:pPr>
        <w:tabs>
          <w:tab w:val="num" w:pos="5760"/>
        </w:tabs>
        <w:ind w:left="5760" w:hanging="360"/>
      </w:pPr>
    </w:lvl>
    <w:lvl w:ilvl="8" w:tplc="0CCE802E" w:tentative="1">
      <w:start w:val="1"/>
      <w:numFmt w:val="lowerRoman"/>
      <w:lvlText w:val="%9."/>
      <w:lvlJc w:val="right"/>
      <w:pPr>
        <w:tabs>
          <w:tab w:val="num" w:pos="6480"/>
        </w:tabs>
        <w:ind w:left="6480" w:hanging="180"/>
      </w:pPr>
    </w:lvl>
  </w:abstractNum>
  <w:abstractNum w:abstractNumId="26" w15:restartNumberingAfterBreak="0">
    <w:nsid w:val="7A9A2BD8"/>
    <w:multiLevelType w:val="hybridMultilevel"/>
    <w:tmpl w:val="020CF650"/>
    <w:lvl w:ilvl="0" w:tplc="A9082FB4">
      <w:start w:val="2"/>
      <w:numFmt w:val="lowerLetter"/>
      <w:lvlText w:val="%1)"/>
      <w:lvlJc w:val="left"/>
      <w:pPr>
        <w:tabs>
          <w:tab w:val="num" w:pos="1778"/>
        </w:tabs>
        <w:ind w:left="1778" w:hanging="360"/>
      </w:pPr>
      <w:rPr>
        <w:rFonts w:hint="default"/>
      </w:rPr>
    </w:lvl>
    <w:lvl w:ilvl="1" w:tplc="58A2CE94" w:tentative="1">
      <w:start w:val="1"/>
      <w:numFmt w:val="lowerLetter"/>
      <w:lvlText w:val="%2."/>
      <w:lvlJc w:val="left"/>
      <w:pPr>
        <w:tabs>
          <w:tab w:val="num" w:pos="2153"/>
        </w:tabs>
        <w:ind w:left="2153" w:hanging="360"/>
      </w:pPr>
    </w:lvl>
    <w:lvl w:ilvl="2" w:tplc="7D1046BC" w:tentative="1">
      <w:start w:val="1"/>
      <w:numFmt w:val="lowerRoman"/>
      <w:lvlText w:val="%3."/>
      <w:lvlJc w:val="right"/>
      <w:pPr>
        <w:tabs>
          <w:tab w:val="num" w:pos="2873"/>
        </w:tabs>
        <w:ind w:left="2873" w:hanging="180"/>
      </w:pPr>
    </w:lvl>
    <w:lvl w:ilvl="3" w:tplc="EAF8DF34" w:tentative="1">
      <w:start w:val="1"/>
      <w:numFmt w:val="decimal"/>
      <w:lvlText w:val="%4."/>
      <w:lvlJc w:val="left"/>
      <w:pPr>
        <w:tabs>
          <w:tab w:val="num" w:pos="3593"/>
        </w:tabs>
        <w:ind w:left="3593" w:hanging="360"/>
      </w:pPr>
    </w:lvl>
    <w:lvl w:ilvl="4" w:tplc="4C26E100" w:tentative="1">
      <w:start w:val="1"/>
      <w:numFmt w:val="lowerLetter"/>
      <w:lvlText w:val="%5."/>
      <w:lvlJc w:val="left"/>
      <w:pPr>
        <w:tabs>
          <w:tab w:val="num" w:pos="4313"/>
        </w:tabs>
        <w:ind w:left="4313" w:hanging="360"/>
      </w:pPr>
    </w:lvl>
    <w:lvl w:ilvl="5" w:tplc="512A3DE2" w:tentative="1">
      <w:start w:val="1"/>
      <w:numFmt w:val="lowerRoman"/>
      <w:lvlText w:val="%6."/>
      <w:lvlJc w:val="right"/>
      <w:pPr>
        <w:tabs>
          <w:tab w:val="num" w:pos="5033"/>
        </w:tabs>
        <w:ind w:left="5033" w:hanging="180"/>
      </w:pPr>
    </w:lvl>
    <w:lvl w:ilvl="6" w:tplc="874CF478" w:tentative="1">
      <w:start w:val="1"/>
      <w:numFmt w:val="decimal"/>
      <w:lvlText w:val="%7."/>
      <w:lvlJc w:val="left"/>
      <w:pPr>
        <w:tabs>
          <w:tab w:val="num" w:pos="5753"/>
        </w:tabs>
        <w:ind w:left="5753" w:hanging="360"/>
      </w:pPr>
    </w:lvl>
    <w:lvl w:ilvl="7" w:tplc="2A64AF9A" w:tentative="1">
      <w:start w:val="1"/>
      <w:numFmt w:val="lowerLetter"/>
      <w:lvlText w:val="%8."/>
      <w:lvlJc w:val="left"/>
      <w:pPr>
        <w:tabs>
          <w:tab w:val="num" w:pos="6473"/>
        </w:tabs>
        <w:ind w:left="6473" w:hanging="360"/>
      </w:pPr>
    </w:lvl>
    <w:lvl w:ilvl="8" w:tplc="349EEA5A" w:tentative="1">
      <w:start w:val="1"/>
      <w:numFmt w:val="lowerRoman"/>
      <w:lvlText w:val="%9."/>
      <w:lvlJc w:val="right"/>
      <w:pPr>
        <w:tabs>
          <w:tab w:val="num" w:pos="7193"/>
        </w:tabs>
        <w:ind w:left="7193" w:hanging="180"/>
      </w:pPr>
    </w:lvl>
  </w:abstractNum>
  <w:abstractNum w:abstractNumId="27" w15:restartNumberingAfterBreak="0">
    <w:nsid w:val="7DB84469"/>
    <w:multiLevelType w:val="hybridMultilevel"/>
    <w:tmpl w:val="19B46658"/>
    <w:lvl w:ilvl="0" w:tplc="43209E0C">
      <w:start w:val="1"/>
      <w:numFmt w:val="upperRoman"/>
      <w:lvlText w:val="%1."/>
      <w:lvlJc w:val="left"/>
      <w:pPr>
        <w:tabs>
          <w:tab w:val="num" w:pos="720"/>
        </w:tabs>
        <w:ind w:left="720" w:hanging="720"/>
      </w:pPr>
      <w:rPr>
        <w:rFonts w:hint="default"/>
        <w:b/>
        <w:i w:val="0"/>
        <w:sz w:val="32"/>
        <w:szCs w:val="3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E600EF2"/>
    <w:multiLevelType w:val="hybridMultilevel"/>
    <w:tmpl w:val="020CF650"/>
    <w:lvl w:ilvl="0" w:tplc="A9082FB4">
      <w:start w:val="2"/>
      <w:numFmt w:val="lowerLetter"/>
      <w:lvlText w:val="%1)"/>
      <w:lvlJc w:val="left"/>
      <w:pPr>
        <w:tabs>
          <w:tab w:val="num" w:pos="1778"/>
        </w:tabs>
        <w:ind w:left="1778" w:hanging="360"/>
      </w:pPr>
      <w:rPr>
        <w:rFonts w:hint="default"/>
      </w:rPr>
    </w:lvl>
    <w:lvl w:ilvl="1" w:tplc="58A2CE94" w:tentative="1">
      <w:start w:val="1"/>
      <w:numFmt w:val="lowerLetter"/>
      <w:lvlText w:val="%2."/>
      <w:lvlJc w:val="left"/>
      <w:pPr>
        <w:tabs>
          <w:tab w:val="num" w:pos="2153"/>
        </w:tabs>
        <w:ind w:left="2153" w:hanging="360"/>
      </w:pPr>
    </w:lvl>
    <w:lvl w:ilvl="2" w:tplc="7D1046BC" w:tentative="1">
      <w:start w:val="1"/>
      <w:numFmt w:val="lowerRoman"/>
      <w:lvlText w:val="%3."/>
      <w:lvlJc w:val="right"/>
      <w:pPr>
        <w:tabs>
          <w:tab w:val="num" w:pos="2873"/>
        </w:tabs>
        <w:ind w:left="2873" w:hanging="180"/>
      </w:pPr>
    </w:lvl>
    <w:lvl w:ilvl="3" w:tplc="EAF8DF34" w:tentative="1">
      <w:start w:val="1"/>
      <w:numFmt w:val="decimal"/>
      <w:lvlText w:val="%4."/>
      <w:lvlJc w:val="left"/>
      <w:pPr>
        <w:tabs>
          <w:tab w:val="num" w:pos="3593"/>
        </w:tabs>
        <w:ind w:left="3593" w:hanging="360"/>
      </w:pPr>
    </w:lvl>
    <w:lvl w:ilvl="4" w:tplc="4C26E100" w:tentative="1">
      <w:start w:val="1"/>
      <w:numFmt w:val="lowerLetter"/>
      <w:lvlText w:val="%5."/>
      <w:lvlJc w:val="left"/>
      <w:pPr>
        <w:tabs>
          <w:tab w:val="num" w:pos="4313"/>
        </w:tabs>
        <w:ind w:left="4313" w:hanging="360"/>
      </w:pPr>
    </w:lvl>
    <w:lvl w:ilvl="5" w:tplc="512A3DE2" w:tentative="1">
      <w:start w:val="1"/>
      <w:numFmt w:val="lowerRoman"/>
      <w:lvlText w:val="%6."/>
      <w:lvlJc w:val="right"/>
      <w:pPr>
        <w:tabs>
          <w:tab w:val="num" w:pos="5033"/>
        </w:tabs>
        <w:ind w:left="5033" w:hanging="180"/>
      </w:pPr>
    </w:lvl>
    <w:lvl w:ilvl="6" w:tplc="874CF478" w:tentative="1">
      <w:start w:val="1"/>
      <w:numFmt w:val="decimal"/>
      <w:lvlText w:val="%7."/>
      <w:lvlJc w:val="left"/>
      <w:pPr>
        <w:tabs>
          <w:tab w:val="num" w:pos="5753"/>
        </w:tabs>
        <w:ind w:left="5753" w:hanging="360"/>
      </w:pPr>
    </w:lvl>
    <w:lvl w:ilvl="7" w:tplc="2A64AF9A" w:tentative="1">
      <w:start w:val="1"/>
      <w:numFmt w:val="lowerLetter"/>
      <w:lvlText w:val="%8."/>
      <w:lvlJc w:val="left"/>
      <w:pPr>
        <w:tabs>
          <w:tab w:val="num" w:pos="6473"/>
        </w:tabs>
        <w:ind w:left="6473" w:hanging="360"/>
      </w:pPr>
    </w:lvl>
    <w:lvl w:ilvl="8" w:tplc="349EEA5A" w:tentative="1">
      <w:start w:val="1"/>
      <w:numFmt w:val="lowerRoman"/>
      <w:lvlText w:val="%9."/>
      <w:lvlJc w:val="right"/>
      <w:pPr>
        <w:tabs>
          <w:tab w:val="num" w:pos="7193"/>
        </w:tabs>
        <w:ind w:left="7193" w:hanging="180"/>
      </w:pPr>
    </w:lvl>
  </w:abstractNum>
  <w:num w:numId="1">
    <w:abstractNumId w:val="18"/>
  </w:num>
  <w:num w:numId="2">
    <w:abstractNumId w:val="16"/>
  </w:num>
  <w:num w:numId="3">
    <w:abstractNumId w:val="19"/>
  </w:num>
  <w:num w:numId="4">
    <w:abstractNumId w:val="20"/>
  </w:num>
  <w:num w:numId="5">
    <w:abstractNumId w:val="17"/>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23"/>
  </w:num>
  <w:num w:numId="21">
    <w:abstractNumId w:val="10"/>
  </w:num>
  <w:num w:numId="22">
    <w:abstractNumId w:val="13"/>
  </w:num>
  <w:num w:numId="23">
    <w:abstractNumId w:val="25"/>
  </w:num>
  <w:num w:numId="24">
    <w:abstractNumId w:val="24"/>
  </w:num>
  <w:num w:numId="25">
    <w:abstractNumId w:val="28"/>
  </w:num>
  <w:num w:numId="26">
    <w:abstractNumId w:val="26"/>
  </w:num>
  <w:num w:numId="27">
    <w:abstractNumId w:val="15"/>
  </w:num>
  <w:num w:numId="28">
    <w:abstractNumId w:val="11"/>
  </w:num>
  <w:num w:numId="29">
    <w:abstractNumId w:val="21"/>
  </w:num>
  <w:num w:numId="30">
    <w:abstractNumId w:val="27"/>
  </w:num>
  <w:num w:numId="31">
    <w:abstractNumId w:val="27"/>
    <w:lvlOverride w:ilvl="0">
      <w:startOverride w:val="1"/>
    </w:lvlOverride>
  </w:num>
  <w:num w:numId="32">
    <w:abstractNumId w:val="19"/>
  </w:num>
  <w:num w:numId="33">
    <w:abstractNumId w:val="19"/>
  </w:num>
  <w:num w:numId="34">
    <w:abstractNumId w:val="19"/>
  </w:num>
  <w:num w:numId="35">
    <w:abstractNumId w:val="19"/>
  </w:num>
  <w:num w:numId="3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31. Juli 2023"/>
    <w:docVar w:name="Date.Format.Long.dateValue" w:val="45138"/>
    <w:docVar w:name="DocumentDate" w:val="31. Juli 2023"/>
    <w:docVar w:name="DocumentDate.dateValue" w:val="45138"/>
    <w:docVar w:name="MetaTool_officeatwork" w:val="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"/>
    <w:docVar w:name="OawAttachedTemplate" w:val="Papier quer mit Logo.ows"/>
    <w:docVar w:name="OawBuiltInDocProps" w:val="&lt;OawBuiltInDocProps&gt;&lt;default profileUID=&quot;0&quot;&gt;&lt;word&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defaultFilename&gt;&lt;/defaultFilename&gt;&lt;/word&gt;&lt;PDF&gt;&lt;category&gt;&lt;/category&gt;&lt;keywords&gt;&lt;/keywords&gt;&lt;comments&gt;&lt;/comments&gt;&lt;fileName&gt;&lt;/fileName&gt;&lt;defaultPath&gt;&lt;/defaultPath&gt;&lt;hyperlinkBase&gt;&lt;/hyperlinkBase&gt;&lt;contentType&gt;&lt;/contentTyp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defaultFilename&gt;&lt;/defaultFilename&gt;&lt;/PDF&gt;&lt;/default&gt;&lt;/OawBuiltInDocProps&gt;_x000d_"/>
    <w:docVar w:name="OawCreatedWithOfficeatworkVersion" w:val="4.9 R3 (4.9.1361)"/>
    <w:docVar w:name="OawCreatedWithProjectID" w:val="luchmaster"/>
    <w:docVar w:name="OawCreatedWithProjectVersion" w:val="241"/>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11020910071048120102&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rganisation.Country&quot;&gt;&lt;profile type=&quot;default&quot; UID=&quot;&quot; sameAsDefault=&quot;0&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ContentTypeBrackets&quot;&gt;&lt;profile type=&quot;default&quot; UID=&quot;&quot; sameAsDefault=&quot;0&quot;&gt;&lt;documentProperty UID=&quot;2003060614150123456789&quot; dataSourceUID=&quot;2003060614150123456789&quot;/&gt;&lt;type type=&quot;OawLanguage&quot;&gt;&lt;OawLanguage UID=&quot;Doc.ContentTypeBrackets&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lt;/document&gt;_x000d_"/>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ContentTypeBrackets&quot; field=&quot;Doc.ContentTypeBrackets&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7090108245852910625&quot;&gt;&lt;Field Name=&quot;IDName&quot; Value=&quot;JSD, Abteilung Gemeinden (nur Adresse)&quot;/&gt;&lt;Field Name=&quot;Departement&quot; Value=&quot;Justiz- und Sicherheitsdepartement&quot;/&gt;&lt;Field Name=&quot;Dienststelle1&quot; Value=&quot;&quot;/&gt;&lt;Field Name=&quot;Dienststelle2&quot; Value=&quot;&quot;/&gt;&lt;Field Name=&quot;Abteilung1&quot; Value=&quot;&quot;/&gt;&lt;Field Name=&quot;Abteilung2&quot; Value=&quot;&quot;/&gt;&lt;Field Name=&quot;AddressB1&quot; Value=&quot;Abteilung Gemeinden&quot;/&gt;&lt;Field Name=&quot;AddressB2&quot; Value=&quot;&quot;/&gt;&lt;Field Name=&quot;AddressB3&quot; Value=&quot;&quot;/&gt;&lt;Field Name=&quot;AddressB4&quot; Value=&quot;&quot;/&gt;&lt;Field Name=&quot;AddressN1&quot; Value=&quot;Bundesplatz 14&quot;/&gt;&lt;Field Name=&quot;AddressN2&quot; Value=&quot;Postfach 841&quot;/&gt;&lt;Field Name=&quot;AddressN3&quot; Value=&quot;6002 Luzern&quot;/&gt;&lt;Field Name=&quot;AddressN4&quot; Value=&quot;&quot;/&gt;&lt;Field Name=&quot;Postcode&quot; Value=&quot;&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quot;/&gt;&lt;Field Name=&quot;Fax&quot; Value=&quot;&quot;/&gt;&lt;Field Name=&quot;LogoColor&quot; Value=&quot;%Logos%\Luzern.Logo.2100.350.emf&quot;/&gt;&lt;Field Name=&quot;LogoBlackWhite&quot; Value=&quot;%Logos%\Luzern.Logo.2100.350.emf&quot;/&gt;&lt;Field Name=&quot;LogoZertifikate&quot; Value=&quot;&quot;/&gt;&lt;Field Name=&quot;Email&quot; Value=&quot;&quot;/&gt;&lt;Field Name=&quot;Internet&quot; Value=&quot;&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7090108245852910625&quot;/&gt;&lt;Field Name=&quot;Field_Name&quot; Value=&quot;&quot;/&gt;&lt;Field Name=&quot;Field_UID&quot; Value=&quot;&quot;/&gt;&lt;Field Name=&quot;ML_LCID&quot; Value=&quot;&quot;/&gt;&lt;Field Name=&quot;ML_Value&quot; Value=&quot;&quot;/&gt;&lt;/DocProp&gt;&lt;DocProp UID=&quot;2006040509495284662868&quot; EntryUID=&quot;2022122816454260861655&quot;&gt;&lt;Field Name=&quot;IDName&quot; Value=&quot;Camenzind Rahel, AG JSDDS&quot;/&gt;&lt;Field Name=&quot;Name&quot; Value=&quot;MLaw Rahel Camenzind&quot;/&gt;&lt;Field Name=&quot;PersonalNumber&quot; Value=&quot;42118901&quot;/&gt;&lt;Field Name=&quot;DirectPhone&quot; Value=&quot;041 228 4616&quot;/&gt;&lt;Field Name=&quot;DirectFax&quot; Value=&quot;&quot;/&gt;&lt;Field Name=&quot;Mobile&quot; Value=&quot;&quot;/&gt;&lt;Field Name=&quot;EMail&quot; Value=&quot;rahel.camenzind@lu.ch&quot;/&gt;&lt;Field Name=&quot;Function&quot; Value=&quot;Juristis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car&quot;/&gt;&lt;Field Name=&quot;SignatureAdditional2&quot; Value=&quot;&quot;/&gt;&lt;Field Name=&quot;SignatureAdditional1&quot; Value=&quot;&quot;/&gt;&lt;Field Name=&quot;Lizenz_noetig&quot; Value=&quot;Ja&quot;/&gt;&lt;Field Name=&quot;Data_UID&quot; Value=&quot;2022122816454260861655&quot;/&gt;&lt;Field Name=&quot;Field_Name&quot; Value=&quot;&quot;/&gt;&lt;Field Name=&quot;Field_UID&quot; Value=&quot;&quot;/&gt;&lt;Field Name=&quot;ML_LCID&quot; Value=&quot;&quot;/&gt;&lt;Field Name=&quot;ML_Value&quot; Value=&quot;&quot;/&gt;&lt;/DocProp&gt;&lt;DocProp UID=&quot;200212191811121321310321301031x&quot; EntryUID=&quot;2022122816454260861655&quot;&gt;&lt;Field Name=&quot;IDName&quot; Value=&quot;Camenzind Rahel, AG JSDDS&quot;/&gt;&lt;Field Name=&quot;Name&quot; Value=&quot;MLaw Rahel Camenzind&quot;/&gt;&lt;Field Name=&quot;PersonalNumber&quot; Value=&quot;42118901&quot;/&gt;&lt;Field Name=&quot;DirectPhone&quot; Value=&quot;041 228 4616&quot;/&gt;&lt;Field Name=&quot;DirectFax&quot; Value=&quot;&quot;/&gt;&lt;Field Name=&quot;Mobile&quot; Value=&quot;&quot;/&gt;&lt;Field Name=&quot;EMail&quot; Value=&quot;rahel.camenzind@lu.ch&quot;/&gt;&lt;Field Name=&quot;Function&quot; Value=&quot;Juristis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car&quot;/&gt;&lt;Field Name=&quot;SignatureAdditional2&quot; Value=&quot;&quot;/&gt;&lt;Field Name=&quot;SignatureAdditional1&quot; Value=&quot;&quot;/&gt;&lt;Field Name=&quot;Lizenz_noetig&quot; Value=&quot;Ja&quot;/&gt;&lt;Field Name=&quot;Data_UID&quot; Value=&quot;2022122816454260861655&quot;/&gt;&lt;Field Name=&quot;Field_Name&quot; Value=&quot;&quot;/&gt;&lt;Field Name=&quot;Field_UID&quot; Value=&quot;&quot;/&gt;&lt;Field Name=&quot;ML_LCID&quot; Value=&quot;&quot;/&gt;&lt;Field Name=&quot;ML_Value&quot; Value=&quot;&quot;/&gt;&lt;/DocProp&gt;&lt;DocProp UID=&quot;2010072016315072560894&quot; EntryUID=&quot;2013111211554479191031&quot;&gt;&lt;Field Name=&quot;IDName&quot; Value=&quot;Graber Kathrin, AG&quot;/&gt;&lt;Field Name=&quot;Name&quot; Value=&quot;lic. iur. Kathrin Graber&quot;/&gt;&lt;Field Name=&quot;PersonalNumber&quot; Value=&quot;&quot;/&gt;&lt;Field Name=&quot;DirectPhone&quot; Value=&quot;041 228 51 41&quot;/&gt;&lt;Field Name=&quot;DirectFax&quot; Value=&quot;&quot;/&gt;&lt;Field Name=&quot;Mobile&quot; Value=&quot;&quot;/&gt;&lt;Field Name=&quot;EMail&quot; Value=&quot;kathrin.graber@lu.ch&quot;/&gt;&lt;Field Name=&quot;Function&quot; Value=&quot;Leiterin&quot;/&gt;&lt;Field Name=&quot;SignatureLowResColor&quot; Value=&quot;&quot;/&gt;&lt;Field Name=&quot;SignatureHighResColor&quot; Value=&quot;&quot;/&gt;&lt;Field Name=&quot;SignatureHighResBW&quot; Value=&quot;&quot;/&gt;&lt;Field Name=&quot;SignatureLowResBW&quot; Value=&quot;&quot;/&gt;&lt;Field Name=&quot;Initials&quot; Value=&quot;KG&quot;/&gt;&lt;Field Name=&quot;SignatureAdditional2&quot; Value=&quot;&quot;/&gt;&lt;Field Name=&quot;SignatureAdditional1&quot; Value=&quot;&quot;/&gt;&lt;Field Name=&quot;Lizenz_noetig&quot; Value=&quot;Nein&quot;/&gt;&lt;Field Name=&quot;Data_UID&quot; Value=&quot;2013111211554479191031&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22122816454260861655&quot;&gt;&lt;Field Name=&quot;IDName&quot; Value=&quot;Camenzind Rahel, AG JSDDS&quot;/&gt;&lt;Field Name=&quot;Name&quot; Value=&quot;MLaw Rahel Camenzind&quot;/&gt;&lt;Field Name=&quot;PersonalNumber&quot; Value=&quot;42118901&quot;/&gt;&lt;Field Name=&quot;DirectPhone&quot; Value=&quot;041 228 4616&quot;/&gt;&lt;Field Name=&quot;DirectFax&quot; Value=&quot;&quot;/&gt;&lt;Field Name=&quot;Mobile&quot; Value=&quot;&quot;/&gt;&lt;Field Name=&quot;EMail&quot; Value=&quot;rahel.camenzind@lu.ch&quot;/&gt;&lt;Field Name=&quot;Function&quot; Value=&quot;Juristische Mitarbeiterin&quot;/&gt;&lt;Field Name=&quot;SignatureLowResColor&quot; Value=&quot;&quot;/&gt;&lt;Field Name=&quot;SignatureHighResColor&quot; Value=&quot;&quot;/&gt;&lt;Field Name=&quot;SignatureHighResBW&quot; Value=&quot;&quot;/&gt;&lt;Field Name=&quot;SignatureLowResBW&quot; Value=&quot;&quot;/&gt;&lt;Field Name=&quot;Initials&quot; Value=&quot;car&quot;/&gt;&lt;Field Name=&quot;SignatureAdditional2&quot; Value=&quot;&quot;/&gt;&lt;Field Name=&quot;SignatureAdditional1&quot; Value=&quot;&quot;/&gt;&lt;Field Name=&quot;Lizenz_noetig&quot; Value=&quot;Ja&quot;/&gt;&lt;Field Name=&quot;Data_UID&quot; Value=&quot;202212281645426086165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6110913315368876110&quot; EntryUID=&quot;2003121817293296325874&quot;&gt;&lt;Field Name=&quot;IDName&quot; Value=&quot;(Leer)&quot;/&gt;&lt;/DocProp&gt;&lt;DocProp UID=&quot;2004112217333376588294&quot; EntryUID=&quot;&quot; UserInformation=&quot;Data from SAP&quot; Interface=&quot;-1&quot;&gt;&lt;Field Name=&quot;Dokumenttitel&quot; Value=&quot;Verbal 2024-2028&quot;/&gt;&lt;Field Name=&quot;Dokumentdatum&quot; Value=&quot;31. Juli 2023&quot;/&gt;&lt;Field Name=&quot;Dokumentbetreff&quot; Value=&quot;Gemeinderats- und Korporationswahlen 2024&quot;/&gt;&lt;/DocProp&gt;&lt;DocProp UID=&quot;2009082513331568340343&quot; EntryUID=&quot;&quot; UserInformation=&quot;Data from SAP&quot; Interface=&quot;-1&quot;&gt;&lt;/DocProp&gt;&lt;DocProp UID=&quot;2010020409223900652065&quot; EntryUID=&quot;&quot; UserInformation=&quot;Data from SAP&quot; Interface=&quot;-1&quot;&gt;&lt;Field Name=&quot;Dok_Titel&quot; Value=&quot;Verbal 2024-2028&quot;/&gt;&lt;Field Name=&quot;Dok_Lfnr&quot; Value=&quot;332920&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31. Juli 2023&quot;/&gt;&lt;Field Name=&quot;Dok_DatumMM&quot; Value=&quot;31.07.2023&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Gemeinderats- und Korporationswahlen 2024&quot;/&gt;&lt;Field Name=&quot;G_BeginnMMMM&quot; Value=&quot;5. Mai 2021&quot;/&gt;&lt;Field Name=&quot;G_BeginnMM&quot; Value=&quot;05.05.2021&quot;/&gt;&lt;Field Name=&quot;G_Bemerkung&quot; Value=&quot;&quot;/&gt;&lt;Field Name=&quot;G_Eigner&quot; Value=&quot;AFG Mitarbeitende&quot;/&gt;&lt;Field Name=&quot;G_Laufnummer&quot; Value=&quot;2021-1261&quot;/&gt;&lt;Field Name=&quot;G_Signatur&quot; Value=&quot;2701G.363&quot;/&gt;&lt;Field Name=&quot;G_Vorstossnummer&quot; Value=&quot;&quot;/&gt;&lt;Field Name=&quot;G_Botschaftsnummer&quot; Value=&quot;&quot;/&gt;&lt;Field Name=&quot;G_Eroeffnungsdatum&quot; Value=&quot;&quot;/&gt;&lt;Field Name=&quot;G_SachbearbeiterKuerzel&quot; Value=&quot;KATHRIN.GRABER@LU.CH&quot;/&gt;&lt;Field Name=&quot;G_SachbearbeiterVornameName&quot; Value=&quot;Kathrin Graber&quot;/&gt;&lt;Field Name=&quot;G_Registraturplan&quot; Value=&quot;3.2.2 Wahlen (Geschäfte)&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Hilfsmittel&quot; Value=&quot;&quot;/&gt;&lt;Field Name=&quot;G_HFD_paedagogischeMassnahmen&quot; Value=&quot;&quot;/&gt;&lt;/DocProp&gt;&lt;DocProp UID=&quot;2015111110142100000001&quot; EntryUID=&quot;&quot; UserInformation=&quot;Data from SAP&quot; Interface=&quot;-1&quot;&gt;&lt;/DocProp&gt;&lt;DocProp UID=&quot;2016022308391031585750&quot; EntryUID=&quot;&quot; UserInformation=&quot;Data from SAP&quot; Interface=&quot;-1&quot;&gt;&lt;/DocProp&gt;&lt;/Profile&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body&gt;&lt;/body&gt;&lt;subject&gt;&lt;/subject&gt;&lt;/mail&gt;&lt;word&gt;&lt;keywords&gt;&lt;/keywords&gt;&lt;language&gt;&lt;/language&gt;&lt;documentVersion&gt;&lt;/documentVersion&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author&gt;&lt;value type=&quot;OawDocProperty&quot; name=&quot;Author.Name&quot;&gt;&lt;separator text=&quot;&quot;&gt;&lt;/separator&gt;&lt;format text=&quot;&quot;&gt;&lt;/format&gt;&lt;/value&gt;&lt;/author&gt;&lt;fileName&gt;&lt;/fileName&gt;&lt;/word&gt;&lt;PDF&gt;&lt;keywords&gt;&lt;/keywords&gt;&lt;language&gt;&lt;/language&gt;&lt;documentVersion&gt;&lt;/documentVersion&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author&gt;&lt;value type=&quot;OawDocProperty&quot; name=&quot;Author.Name&quot;&gt;&lt;separator text=&quot;&quot;&gt;&lt;/separator&gt;&lt;format text=&quot;&quot;&gt;&lt;/format&gt;&lt;/value&gt;&lt;/author&gt;&lt;fileNam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body&gt;&lt;/body&gt;&lt;subject&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title&gt;&lt;subject&gt;&lt;/subject&gt;&lt;fileNam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title&gt;&lt;subject&gt;&lt;/subject&gt;&lt;fileNam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title&gt;&lt;subject&gt;&lt;/subject&gt;&lt;fileNam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307311450461654183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DocumentTitle:=;DisplayName:=W8 - Q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7401f677-c251-4088-9615-5275&quot; IdName=&quot;Logo&quot; IsSelected=&quot;False&quot; IsExpanded=&quot;True&quot;&gt;_x000d__x000a_      &lt;AlternativeText Title=&quot;&quot;&gt;&lt;/AlternativeText&gt;_x000d__x000a_      &lt;PageSetupSpecifics&gt;_x000d__x000a_        &lt;PageSetupSpecific IdName=&quot;A4Q_LogoColor&quot; PaperSize=&quot;A4&quot; Orientation=&quot;Landscape&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4351c257-1a39-473f-b219-95b6&quot; IdName=&quot;Zertifikat&quot; IsSelected=&quot;False&quot; IsExpanded=&quot;True&quot;&gt;_x000d__x000a_      &lt;AlternativeText Title=&quot;&quot;&gt;&lt;/AlternativeText&gt;_x000d__x000a_      &lt;PageSetupSpecifics&gt;_x000d__x000a_        &lt;PageSetupSpecific IdName=&quot;A4Q_Zertifikate&quot; PaperSize=&quot;A4&quot; Orientation=&quot;Landscape&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95557"/>
    <w:rsid w:val="00007E3E"/>
    <w:rsid w:val="00064E70"/>
    <w:rsid w:val="00077EF3"/>
    <w:rsid w:val="000B0ECA"/>
    <w:rsid w:val="000C1ED5"/>
    <w:rsid w:val="000D1B06"/>
    <w:rsid w:val="000E4DA9"/>
    <w:rsid w:val="001135D7"/>
    <w:rsid w:val="00116B7F"/>
    <w:rsid w:val="0013302A"/>
    <w:rsid w:val="0013405E"/>
    <w:rsid w:val="00136EC3"/>
    <w:rsid w:val="001E0330"/>
    <w:rsid w:val="00210F1F"/>
    <w:rsid w:val="00224DD9"/>
    <w:rsid w:val="0027189C"/>
    <w:rsid w:val="002F7268"/>
    <w:rsid w:val="003029AD"/>
    <w:rsid w:val="00313AC5"/>
    <w:rsid w:val="00351B96"/>
    <w:rsid w:val="00357DF5"/>
    <w:rsid w:val="00361916"/>
    <w:rsid w:val="003B5B8F"/>
    <w:rsid w:val="003C7815"/>
    <w:rsid w:val="003D54DA"/>
    <w:rsid w:val="00441CE2"/>
    <w:rsid w:val="0045320B"/>
    <w:rsid w:val="00456951"/>
    <w:rsid w:val="0047163C"/>
    <w:rsid w:val="00473694"/>
    <w:rsid w:val="00473DA5"/>
    <w:rsid w:val="00495557"/>
    <w:rsid w:val="004A66E2"/>
    <w:rsid w:val="004B2A68"/>
    <w:rsid w:val="004D13DA"/>
    <w:rsid w:val="0051144A"/>
    <w:rsid w:val="005140B2"/>
    <w:rsid w:val="0052312C"/>
    <w:rsid w:val="005317F0"/>
    <w:rsid w:val="005443FC"/>
    <w:rsid w:val="00550BBD"/>
    <w:rsid w:val="00554A5D"/>
    <w:rsid w:val="00564651"/>
    <w:rsid w:val="005D425B"/>
    <w:rsid w:val="006056F9"/>
    <w:rsid w:val="0064435F"/>
    <w:rsid w:val="00646F59"/>
    <w:rsid w:val="00657507"/>
    <w:rsid w:val="00663611"/>
    <w:rsid w:val="00677D63"/>
    <w:rsid w:val="006B1ACE"/>
    <w:rsid w:val="006F19D6"/>
    <w:rsid w:val="00712998"/>
    <w:rsid w:val="00720A9F"/>
    <w:rsid w:val="007420B8"/>
    <w:rsid w:val="00753A7A"/>
    <w:rsid w:val="00776F1E"/>
    <w:rsid w:val="007C09D1"/>
    <w:rsid w:val="007D0F77"/>
    <w:rsid w:val="007D5EA5"/>
    <w:rsid w:val="007E628D"/>
    <w:rsid w:val="0081160B"/>
    <w:rsid w:val="0086104F"/>
    <w:rsid w:val="0088549F"/>
    <w:rsid w:val="0089040E"/>
    <w:rsid w:val="00897A61"/>
    <w:rsid w:val="00913AFB"/>
    <w:rsid w:val="0091773A"/>
    <w:rsid w:val="0098718B"/>
    <w:rsid w:val="0099624F"/>
    <w:rsid w:val="009B4CDD"/>
    <w:rsid w:val="009C0E1E"/>
    <w:rsid w:val="009C1822"/>
    <w:rsid w:val="009D192C"/>
    <w:rsid w:val="009E09EB"/>
    <w:rsid w:val="009F4608"/>
    <w:rsid w:val="00A247AA"/>
    <w:rsid w:val="00A2723A"/>
    <w:rsid w:val="00A512F7"/>
    <w:rsid w:val="00A54BE0"/>
    <w:rsid w:val="00A755D6"/>
    <w:rsid w:val="00A779A1"/>
    <w:rsid w:val="00A80CBA"/>
    <w:rsid w:val="00A96CD7"/>
    <w:rsid w:val="00AB1006"/>
    <w:rsid w:val="00AC0E72"/>
    <w:rsid w:val="00AE4BA8"/>
    <w:rsid w:val="00AF60E3"/>
    <w:rsid w:val="00B30E54"/>
    <w:rsid w:val="00B719C0"/>
    <w:rsid w:val="00BB7CCE"/>
    <w:rsid w:val="00BC1A7A"/>
    <w:rsid w:val="00BC262A"/>
    <w:rsid w:val="00BD449C"/>
    <w:rsid w:val="00BF236B"/>
    <w:rsid w:val="00BF5F39"/>
    <w:rsid w:val="00C11AA6"/>
    <w:rsid w:val="00C71554"/>
    <w:rsid w:val="00C76965"/>
    <w:rsid w:val="00C84355"/>
    <w:rsid w:val="00C85CBD"/>
    <w:rsid w:val="00CA210B"/>
    <w:rsid w:val="00CF72AB"/>
    <w:rsid w:val="00D606DF"/>
    <w:rsid w:val="00D62E40"/>
    <w:rsid w:val="00D76C3B"/>
    <w:rsid w:val="00D8307F"/>
    <w:rsid w:val="00DA3F06"/>
    <w:rsid w:val="00DA5B07"/>
    <w:rsid w:val="00DB40B4"/>
    <w:rsid w:val="00DC5037"/>
    <w:rsid w:val="00DE6BCC"/>
    <w:rsid w:val="00DE7954"/>
    <w:rsid w:val="00E24277"/>
    <w:rsid w:val="00E31CC2"/>
    <w:rsid w:val="00E342E7"/>
    <w:rsid w:val="00E67F50"/>
    <w:rsid w:val="00E77797"/>
    <w:rsid w:val="00E9146B"/>
    <w:rsid w:val="00EB135E"/>
    <w:rsid w:val="00EB3245"/>
    <w:rsid w:val="00EF4989"/>
    <w:rsid w:val="00F10C4F"/>
    <w:rsid w:val="00F41ACF"/>
    <w:rsid w:val="00FB575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C2F98"/>
  <w15:docId w15:val="{AC40FAFC-8D5E-488C-BF39-FFDBB0F8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54BE0"/>
  </w:style>
  <w:style w:type="paragraph" w:styleId="berschrift1">
    <w:name w:val="heading 1"/>
    <w:basedOn w:val="Standard"/>
    <w:next w:val="Standard"/>
    <w:link w:val="berschrift1Zchn"/>
    <w:uiPriority w:val="9"/>
    <w:qFormat/>
    <w:rsid w:val="00A247AA"/>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7AA"/>
    <w:rPr>
      <w:rFonts w:ascii="Segoe UI" w:hAnsi="Segoe UI" w:cs="Arial"/>
      <w:b/>
      <w:bCs/>
      <w:kern w:val="10"/>
      <w:sz w:val="28"/>
      <w:szCs w:val="32"/>
      <w:lang w:val="de-CH"/>
    </w:rPr>
  </w:style>
  <w:style w:type="paragraph" w:customStyle="1" w:styleId="Betreff">
    <w:name w:val="Betreff"/>
    <w:basedOn w:val="Standard"/>
    <w:rsid w:val="007D5EA5"/>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7D5EA5"/>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F60E3"/>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247AA"/>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7D5EA5"/>
    <w:rPr>
      <w:b/>
      <w:caps/>
      <w:sz w:val="24"/>
    </w:rPr>
  </w:style>
  <w:style w:type="character" w:customStyle="1" w:styleId="Inhalts-TypZchn">
    <w:name w:val="Inhalts-Typ Zchn"/>
    <w:link w:val="Inhalts-Typ"/>
    <w:rsid w:val="007D5EA5"/>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CA210B"/>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A247AA"/>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646F59"/>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554A5D"/>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646F59"/>
    <w:pPr>
      <w:jc w:val="right"/>
    </w:pPr>
    <w:rPr>
      <w:b/>
      <w:caps/>
      <w:sz w:val="24"/>
      <w:szCs w:val="24"/>
    </w:rPr>
  </w:style>
  <w:style w:type="character" w:customStyle="1" w:styleId="VorstossnummerZchn">
    <w:name w:val="Vorstossnummer Zchn"/>
    <w:basedOn w:val="Absatz-Standardschriftart"/>
    <w:link w:val="Vorstossnummer"/>
    <w:rsid w:val="00646F59"/>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DE7954"/>
    <w:pPr>
      <w:numPr>
        <w:numId w:val="7"/>
      </w:numPr>
    </w:pPr>
  </w:style>
  <w:style w:type="paragraph" w:customStyle="1" w:styleId="ListWithNumbers">
    <w:name w:val="ListWithNumbers"/>
    <w:basedOn w:val="Standard"/>
    <w:rsid w:val="0013302A"/>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554A5D"/>
    <w:rPr>
      <w:rFonts w:ascii="Segoe UI" w:hAnsi="Segoe UI"/>
      <w:vanish/>
      <w:color w:val="C00000"/>
      <w:kern w:val="0"/>
      <w:sz w:val="18"/>
      <w:lang w:val="de-CH"/>
    </w:rPr>
  </w:style>
  <w:style w:type="character" w:styleId="Platzhaltertext">
    <w:name w:val="Placeholder Text"/>
    <w:basedOn w:val="Absatz-Standardschriftart"/>
    <w:uiPriority w:val="99"/>
    <w:semiHidden/>
    <w:rsid w:val="006056F9"/>
    <w:rPr>
      <w:color w:val="808080"/>
      <w:lang w:val="de-CH"/>
    </w:rPr>
  </w:style>
  <w:style w:type="paragraph" w:styleId="StandardWeb">
    <w:name w:val="Normal (Web)"/>
    <w:basedOn w:val="Standard"/>
    <w:semiHidden/>
    <w:unhideWhenUsed/>
    <w:rsid w:val="00A54BE0"/>
    <w:rPr>
      <w:sz w:val="24"/>
      <w:szCs w:val="24"/>
    </w:rPr>
  </w:style>
  <w:style w:type="paragraph" w:styleId="Blocktext">
    <w:name w:val="Block Text"/>
    <w:basedOn w:val="Standard"/>
    <w:semiHidden/>
    <w:unhideWhenUsed/>
    <w:rsid w:val="00A54B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haltsverzeichnisberschrift">
    <w:name w:val="TOC Heading"/>
    <w:basedOn w:val="berschrift1"/>
    <w:next w:val="Standard"/>
    <w:uiPriority w:val="39"/>
    <w:semiHidden/>
    <w:unhideWhenUsed/>
    <w:qFormat/>
    <w:rsid w:val="00A54BE0"/>
    <w:pPr>
      <w:numPr>
        <w:numId w:val="0"/>
      </w:numPr>
      <w:spacing w:after="0"/>
      <w:outlineLvl w:val="9"/>
    </w:pPr>
    <w:rPr>
      <w:rFonts w:eastAsiaTheme="majorEastAsia" w:cstheme="majorBidi"/>
      <w:b w:val="0"/>
      <w:bCs w:val="0"/>
      <w:sz w:val="32"/>
    </w:rPr>
  </w:style>
  <w:style w:type="table" w:styleId="MittlereListe2">
    <w:name w:val="Medium List 2"/>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ex1">
    <w:name w:val="index 1"/>
    <w:basedOn w:val="Standard"/>
    <w:next w:val="Standard"/>
    <w:autoRedefine/>
    <w:semiHidden/>
    <w:unhideWhenUsed/>
    <w:rsid w:val="00A54BE0"/>
    <w:pPr>
      <w:ind w:left="220" w:hanging="220"/>
    </w:pPr>
  </w:style>
  <w:style w:type="paragraph" w:styleId="Indexberschrift">
    <w:name w:val="index heading"/>
    <w:basedOn w:val="Standard"/>
    <w:next w:val="Index1"/>
    <w:semiHidden/>
    <w:unhideWhenUsed/>
    <w:rsid w:val="00A54BE0"/>
    <w:rPr>
      <w:rFonts w:eastAsiaTheme="majorEastAsia" w:cstheme="majorBidi"/>
      <w:b/>
      <w:bCs/>
    </w:rPr>
  </w:style>
  <w:style w:type="table" w:styleId="MittlereListe2-Akzent2">
    <w:name w:val="Medium List 2 Accent 2"/>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2">
    <w:name w:val="Medium Grid 2 Accent 2"/>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
    <w:name w:val="Medium Grid 2"/>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Liste2-Akzent1">
    <w:name w:val="Medium List 2 Accent 1"/>
    <w:basedOn w:val="NormaleTabelle"/>
    <w:uiPriority w:val="66"/>
    <w:semiHidden/>
    <w:unhideWhenUsed/>
    <w:rsid w:val="00A54BE0"/>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achrichtenkopf">
    <w:name w:val="Message Header"/>
    <w:basedOn w:val="Standard"/>
    <w:link w:val="NachrichtenkopfZchn"/>
    <w:semiHidden/>
    <w:unhideWhenUsed/>
    <w:rsid w:val="00A54BE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A54BE0"/>
    <w:rPr>
      <w:rFonts w:eastAsiaTheme="majorEastAsia" w:cstheme="majorBidi"/>
      <w:sz w:val="24"/>
      <w:szCs w:val="24"/>
      <w:shd w:val="pct20" w:color="auto" w:fill="auto"/>
      <w:lang w:val="de-CH"/>
    </w:rPr>
  </w:style>
  <w:style w:type="character" w:styleId="HTMLBeispiel">
    <w:name w:val="HTML Sample"/>
    <w:basedOn w:val="Absatz-Standardschriftart"/>
    <w:semiHidden/>
    <w:unhideWhenUsed/>
    <w:rsid w:val="00A54BE0"/>
    <w:rPr>
      <w:rFonts w:ascii="Segoe UI" w:hAnsi="Segoe UI"/>
      <w:sz w:val="24"/>
      <w:szCs w:val="24"/>
      <w:lang w:val="de-CH"/>
    </w:rPr>
  </w:style>
  <w:style w:type="table" w:styleId="MittleresRaster2-Akzent4">
    <w:name w:val="Medium Grid 2 Accent 4"/>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54BE0"/>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A54BE0"/>
    <w:pPr>
      <w:spacing w:before="120"/>
    </w:pPr>
    <w:rPr>
      <w:rFonts w:eastAsiaTheme="majorEastAsia" w:cstheme="majorBidi"/>
      <w:b/>
      <w:bCs/>
      <w:sz w:val="24"/>
      <w:szCs w:val="24"/>
    </w:rPr>
  </w:style>
  <w:style w:type="character" w:styleId="HTMLSchreibmaschine">
    <w:name w:val="HTML Typewriter"/>
    <w:basedOn w:val="Absatz-Standardschriftart"/>
    <w:semiHidden/>
    <w:unhideWhenUsed/>
    <w:rsid w:val="00A54BE0"/>
    <w:rPr>
      <w:rFonts w:ascii="Segoe UI" w:hAnsi="Segoe UI"/>
      <w:sz w:val="20"/>
      <w:szCs w:val="20"/>
      <w:lang w:val="de-CH"/>
    </w:rPr>
  </w:style>
  <w:style w:type="character" w:styleId="HTMLTastatur">
    <w:name w:val="HTML Keyboard"/>
    <w:basedOn w:val="Absatz-Standardschriftart"/>
    <w:semiHidden/>
    <w:unhideWhenUsed/>
    <w:rsid w:val="00A54BE0"/>
    <w:rPr>
      <w:rFonts w:ascii="Segoe UI" w:hAnsi="Segoe UI"/>
      <w:sz w:val="20"/>
      <w:szCs w:val="20"/>
      <w:lang w:val="de-CH"/>
    </w:rPr>
  </w:style>
  <w:style w:type="paragraph" w:styleId="HTMLVorformatiert">
    <w:name w:val="HTML Preformatted"/>
    <w:basedOn w:val="Standard"/>
    <w:link w:val="HTMLVorformatiertZchn"/>
    <w:semiHidden/>
    <w:unhideWhenUsed/>
    <w:rsid w:val="00A54BE0"/>
    <w:rPr>
      <w:sz w:val="20"/>
      <w:szCs w:val="20"/>
    </w:rPr>
  </w:style>
  <w:style w:type="character" w:customStyle="1" w:styleId="HTMLVorformatiertZchn">
    <w:name w:val="HTML Vorformatiert Zchn"/>
    <w:basedOn w:val="Absatz-Standardschriftart"/>
    <w:link w:val="HTMLVorformatiert"/>
    <w:semiHidden/>
    <w:rsid w:val="00A54BE0"/>
    <w:rPr>
      <w:sz w:val="20"/>
      <w:szCs w:val="20"/>
      <w:lang w:val="de-CH"/>
    </w:rPr>
  </w:style>
  <w:style w:type="paragraph" w:styleId="Makrotext">
    <w:name w:val="macro"/>
    <w:link w:val="MakrotextZchn"/>
    <w:semiHidden/>
    <w:unhideWhenUsed/>
    <w:rsid w:val="00A54BE0"/>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A54BE0"/>
    <w:rPr>
      <w:sz w:val="20"/>
      <w:szCs w:val="20"/>
      <w:lang w:val="de-CH"/>
    </w:rPr>
  </w:style>
  <w:style w:type="paragraph" w:styleId="NurText">
    <w:name w:val="Plain Text"/>
    <w:basedOn w:val="Standard"/>
    <w:link w:val="NurTextZchn"/>
    <w:semiHidden/>
    <w:unhideWhenUsed/>
    <w:rsid w:val="00A54BE0"/>
    <w:rPr>
      <w:sz w:val="21"/>
      <w:szCs w:val="21"/>
    </w:rPr>
  </w:style>
  <w:style w:type="character" w:customStyle="1" w:styleId="NurTextZchn">
    <w:name w:val="Nur Text Zchn"/>
    <w:basedOn w:val="Absatz-Standardschriftart"/>
    <w:link w:val="NurText"/>
    <w:semiHidden/>
    <w:rsid w:val="00A54BE0"/>
    <w:rPr>
      <w:sz w:val="21"/>
      <w:szCs w:val="21"/>
      <w:lang w:val="de-CH"/>
    </w:rPr>
  </w:style>
  <w:style w:type="character" w:styleId="HTMLCode">
    <w:name w:val="HTML Code"/>
    <w:basedOn w:val="Absatz-Standardschriftart"/>
    <w:semiHidden/>
    <w:unhideWhenUsed/>
    <w:rsid w:val="00A54BE0"/>
    <w:rPr>
      <w:rFonts w:ascii="Segoe UI" w:hAnsi="Segoe UI"/>
      <w:sz w:val="20"/>
      <w:szCs w:val="20"/>
      <w:lang w:val="de-CH"/>
    </w:rPr>
  </w:style>
  <w:style w:type="paragraph" w:styleId="Kopfzeile">
    <w:name w:val="header"/>
    <w:basedOn w:val="Standard"/>
    <w:link w:val="KopfzeileZchn"/>
    <w:unhideWhenUsed/>
    <w:rsid w:val="00495557"/>
    <w:pPr>
      <w:tabs>
        <w:tab w:val="center" w:pos="4536"/>
        <w:tab w:val="right" w:pos="9072"/>
      </w:tabs>
    </w:pPr>
  </w:style>
  <w:style w:type="character" w:customStyle="1" w:styleId="KopfzeileZchn">
    <w:name w:val="Kopfzeile Zchn"/>
    <w:basedOn w:val="Absatz-Standardschriftart"/>
    <w:link w:val="Kopfzeile"/>
    <w:rsid w:val="00495557"/>
    <w:rPr>
      <w:lang w:val="de-CH"/>
    </w:rPr>
  </w:style>
  <w:style w:type="paragraph" w:styleId="Fuzeile">
    <w:name w:val="footer"/>
    <w:basedOn w:val="Standard"/>
    <w:link w:val="FuzeileZchn"/>
    <w:unhideWhenUsed/>
    <w:rsid w:val="00495557"/>
    <w:pPr>
      <w:tabs>
        <w:tab w:val="center" w:pos="4536"/>
        <w:tab w:val="right" w:pos="9072"/>
      </w:tabs>
    </w:pPr>
  </w:style>
  <w:style w:type="character" w:customStyle="1" w:styleId="FuzeileZchn">
    <w:name w:val="Fußzeile Zchn"/>
    <w:basedOn w:val="Absatz-Standardschriftart"/>
    <w:link w:val="Fuzeile"/>
    <w:rsid w:val="00495557"/>
    <w:rPr>
      <w:lang w:val="de-CH"/>
    </w:rPr>
  </w:style>
  <w:style w:type="paragraph" w:styleId="Textkrper">
    <w:name w:val="Body Text"/>
    <w:basedOn w:val="Standard"/>
    <w:link w:val="TextkrperZchn"/>
    <w:rsid w:val="004D13DA"/>
    <w:pPr>
      <w:tabs>
        <w:tab w:val="left" w:pos="4395"/>
        <w:tab w:val="right" w:pos="6946"/>
        <w:tab w:val="left" w:pos="7088"/>
        <w:tab w:val="left" w:pos="10632"/>
        <w:tab w:val="right" w:pos="14034"/>
      </w:tabs>
    </w:pPr>
    <w:rPr>
      <w:rFonts w:ascii="Arial" w:hAnsi="Arial"/>
      <w:szCs w:val="20"/>
      <w:lang w:val="de-DE" w:eastAsia="de-DE"/>
    </w:rPr>
  </w:style>
  <w:style w:type="character" w:customStyle="1" w:styleId="TextkrperZchn">
    <w:name w:val="Textkörper Zchn"/>
    <w:basedOn w:val="Absatz-Standardschriftart"/>
    <w:link w:val="Textkrper"/>
    <w:rsid w:val="004D13DA"/>
    <w:rPr>
      <w:rFonts w:ascii="Arial" w:hAnsi="Arial"/>
      <w:szCs w:val="20"/>
      <w:lang w:val="de-DE" w:eastAsia="de-DE"/>
    </w:rPr>
  </w:style>
  <w:style w:type="paragraph" w:styleId="Textkrper2">
    <w:name w:val="Body Text 2"/>
    <w:basedOn w:val="Standard"/>
    <w:link w:val="Textkrper2Zchn"/>
    <w:semiHidden/>
    <w:unhideWhenUsed/>
    <w:rsid w:val="004D13DA"/>
    <w:pPr>
      <w:spacing w:after="120" w:line="480" w:lineRule="auto"/>
    </w:pPr>
  </w:style>
  <w:style w:type="character" w:customStyle="1" w:styleId="Textkrper2Zchn">
    <w:name w:val="Textkörper 2 Zchn"/>
    <w:basedOn w:val="Absatz-Standardschriftart"/>
    <w:link w:val="Textkrper2"/>
    <w:semiHidden/>
    <w:rsid w:val="004D13DA"/>
    <w:rPr>
      <w:lang w:val="de-CH"/>
    </w:rPr>
  </w:style>
  <w:style w:type="paragraph" w:styleId="Beschriftung">
    <w:name w:val="caption"/>
    <w:basedOn w:val="Standard"/>
    <w:next w:val="Standard"/>
    <w:qFormat/>
    <w:rsid w:val="0098718B"/>
    <w:pPr>
      <w:tabs>
        <w:tab w:val="right" w:leader="dot" w:pos="7230"/>
      </w:tabs>
      <w:spacing w:line="480" w:lineRule="auto"/>
      <w:jc w:val="both"/>
    </w:pPr>
    <w:rPr>
      <w:rFonts w:ascii="Arial" w:hAnsi="Arial"/>
      <w:b/>
      <w:bCs/>
      <w:szCs w:val="20"/>
      <w:lang w:val="de-DE" w:eastAsia="de-DE"/>
    </w:rPr>
  </w:style>
  <w:style w:type="character" w:styleId="Seitenzahl">
    <w:name w:val="page number"/>
    <w:basedOn w:val="Absatz-Standardschriftart"/>
    <w:rsid w:val="000B0ECA"/>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21189\AppData\Local\Temp\officeatwork\temp0002\Templates\205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</officeatwork>
</file>

<file path=customXml/item3.xml><?xml version="1.0" encoding="utf-8"?>
<officeatwork xmlns="http://schemas.officeatwork.com/Formulas">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</officeatwork>
</file>

<file path=customXml/item4.xml><?xml version="1.0" encoding="utf-8"?>
<officeatwork xmlns="http://schemas.officeatwork.com/Media"/>
</file>

<file path=customXml/item5.xml><?xml version="1.0" encoding="utf-8"?>
<officeatwork xmlns="http://schemas.officeatwork.com/CustomXMLPart">
  <Organisation1>Abteilung Gemeinden</Organisation1>
  <FooterNormal/>
  <FooterBold/>
  <Departement>Justiz- und Sicherheitsdepartement
</Departement>
</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F064-91A1-468B-993C-387E981E9119}">
  <ds:schemaRefs>
    <ds:schemaRef ds:uri="http://schemas.officeatwork.com/Document"/>
  </ds:schemaRefs>
</ds:datastoreItem>
</file>

<file path=customXml/itemProps2.xml><?xml version="1.0" encoding="utf-8"?>
<ds:datastoreItem xmlns:ds="http://schemas.openxmlformats.org/officeDocument/2006/customXml" ds:itemID="{81BA1BCD-07E4-469D-94AD-9B14EC847C67}">
  <ds:schemaRefs>
    <ds:schemaRef ds:uri="http://schemas.officeatwork.com/MasterProperties"/>
  </ds:schemaRefs>
</ds:datastoreItem>
</file>

<file path=customXml/itemProps3.xml><?xml version="1.0" encoding="utf-8"?>
<ds:datastoreItem xmlns:ds="http://schemas.openxmlformats.org/officeDocument/2006/customXml" ds:itemID="{7295B434-0541-4188-995B-172C0DDEB447}">
  <ds:schemaRefs>
    <ds:schemaRef ds:uri="http://schemas.officeatwork.com/Formulas"/>
  </ds:schemaRefs>
</ds:datastoreItem>
</file>

<file path=customXml/itemProps4.xml><?xml version="1.0" encoding="utf-8"?>
<ds:datastoreItem xmlns:ds="http://schemas.openxmlformats.org/officeDocument/2006/customXml" ds:itemID="{FC14CB04-9217-49DF-86F4-29F56E1C6F03}">
  <ds:schemaRefs>
    <ds:schemaRef ds:uri="http://schemas.officeatwork.com/Media"/>
  </ds:schemaRefs>
</ds:datastoreItem>
</file>

<file path=customXml/itemProps5.xml><?xml version="1.0" encoding="utf-8"?>
<ds:datastoreItem xmlns:ds="http://schemas.openxmlformats.org/officeDocument/2006/customXml" ds:itemID="{F142AFCC-EF89-4CB6-828A-483D7B5D2939}">
  <ds:schemaRefs>
    <ds:schemaRef ds:uri="http://schemas.officeatwork.com/CustomXMLPart"/>
  </ds:schemaRefs>
</ds:datastoreItem>
</file>

<file path=customXml/itemProps6.xml><?xml version="1.0" encoding="utf-8"?>
<ds:datastoreItem xmlns:ds="http://schemas.openxmlformats.org/officeDocument/2006/customXml" ds:itemID="{4FC5BD92-5D5D-49BC-BBF7-013DC733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7</Pages>
  <Words>1399</Words>
  <Characters>8819</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MLaw Rahel Camenzind</Manager>
  <Company>Justiz- und Sicherheitsdepartement</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MLaw Rahel Camenzind</dc:creator>
  <cp:keywords/>
  <dc:description/>
  <cp:lastModifiedBy>Camenzind Rahel</cp:lastModifiedBy>
  <cp:revision>10</cp:revision>
  <dcterms:created xsi:type="dcterms:W3CDTF">2023-07-31T13:16:00Z</dcterms:created>
  <dcterms:modified xsi:type="dcterms:W3CDTF">2024-03-26T16:50:00Z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MLaw Rahel Camenzind</vt:lpwstr>
  </property>
  <property fmtid="{D5CDD505-2E9C-101B-9397-08002B2CF9AE}" pid="3" name="CMIdata.Dok_Titel">
    <vt:lpwstr>Verbal 2024-2028</vt:lpwstr>
  </property>
  <property fmtid="{D5CDD505-2E9C-101B-9397-08002B2CF9AE}" pid="4" name="CMIdata.G_Laufnummer">
    <vt:lpwstr>2021-1261</vt:lpwstr>
  </property>
  <property fmtid="{D5CDD505-2E9C-101B-9397-08002B2CF9AE}" pid="5" name="CMIdata.G_Signatur">
    <vt:lpwstr>2701G.363</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041 228 4616</vt:lpwstr>
  </property>
  <property fmtid="{D5CDD505-2E9C-101B-9397-08002B2CF9AE}" pid="10" name="Contactperson.Name">
    <vt:lpwstr>MLaw Rahel Camenzind</vt:lpwstr>
  </property>
  <property fmtid="{D5CDD505-2E9C-101B-9397-08002B2CF9AE}" pid="11" name="Doc.ContentTypeBrackets">
    <vt:lpwstr>[Inhalts-Typ]</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Abteilung Gemeinden</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Country">
    <vt:lpwstr/>
  </property>
  <property fmtid="{D5CDD505-2E9C-101B-9397-08002B2CF9AE}" pid="21" name="Organisation.Departement">
    <vt:lpwstr>Justiz- und Sicherheitsdepartement</vt:lpwstr>
  </property>
  <property fmtid="{D5CDD505-2E9C-101B-9397-08002B2CF9AE}" pid="22" name="Outputprofile.External">
    <vt:lpwstr/>
  </property>
  <property fmtid="{D5CDD505-2E9C-101B-9397-08002B2CF9AE}" pid="23" name="Outputprofile.ExternalSignature">
    <vt:lpwstr/>
  </property>
  <property fmtid="{D5CDD505-2E9C-101B-9397-08002B2CF9AE}" pid="24" name="Outputprofile.Internal">
    <vt:lpwstr/>
  </property>
  <property fmtid="{D5CDD505-2E9C-101B-9397-08002B2CF9AE}" pid="25" name="OutputStatus">
    <vt:lpwstr>OutputStatus</vt:lpwstr>
  </property>
  <property fmtid="{D5CDD505-2E9C-101B-9397-08002B2CF9AE}" pid="26" name="Toolbar.Email">
    <vt:lpwstr>Toolbar.Email</vt:lpwstr>
  </property>
  <property fmtid="{D5CDD505-2E9C-101B-9397-08002B2CF9AE}" pid="27" name="Viacar.PIN">
    <vt:lpwstr> </vt:lpwstr>
  </property>
  <property fmtid="{D5CDD505-2E9C-101B-9397-08002B2CF9AE}" pid="28" name="Recipient.EMail">
    <vt:lpwstr/>
  </property>
</Properties>
</file>