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3"/>
      </w:tblGrid>
      <w:tr w:rsidR="00F41B7A" w:rsidRPr="00C16FA0" w14:paraId="5AA47B7E" w14:textId="77777777" w:rsidTr="00F41B7A">
        <w:trPr>
          <w:cantSplit/>
          <w:trHeight w:val="726"/>
        </w:trPr>
        <w:tc>
          <w:tcPr>
            <w:tcW w:w="4753" w:type="dxa"/>
            <w:tcMar>
              <w:right w:w="851" w:type="dxa"/>
            </w:tcMar>
          </w:tcPr>
          <w:p w14:paraId="2D616153" w14:textId="40A7970E" w:rsidR="002F6CC4" w:rsidRPr="002F6CC4" w:rsidRDefault="002F6CC4" w:rsidP="00D155CA">
            <w:pPr>
              <w:pStyle w:val="AbsenderTitel"/>
              <w:rPr>
                <w:b w:val="0"/>
              </w:rPr>
            </w:pPr>
            <w:r w:rsidRPr="002F6CC4">
              <w:rPr>
                <w:b w:val="0"/>
              </w:rPr>
              <w:t>Justiz- und Sicherheitsdepartement</w:t>
            </w:r>
          </w:p>
          <w:p w14:paraId="63AF5C74" w14:textId="21A0B58B" w:rsidR="00F41B7A" w:rsidRPr="00C16FA0" w:rsidRDefault="00F41B7A" w:rsidP="00D155CA">
            <w:pPr>
              <w:pStyle w:val="AbsenderTitel"/>
            </w:pPr>
            <w:r w:rsidRPr="00C16FA0">
              <w:fldChar w:fldCharType="begin"/>
            </w:r>
            <w:r w:rsidRPr="00C16FA0">
              <w:instrText xml:space="preserve"> IF </w:instrText>
            </w:r>
            <w:r w:rsidR="00535EC7">
              <w:fldChar w:fldCharType="begin"/>
            </w:r>
            <w:r w:rsidR="00535EC7">
              <w:instrText xml:space="preserve"> DOCPROPERTY "Organisation.AddressB1"\*CHARFORMAT </w:instrText>
            </w:r>
            <w:r w:rsidR="00535EC7">
              <w:fldChar w:fldCharType="separate"/>
            </w:r>
            <w:r>
              <w:instrText>Amt für Gemeinden</w:instrText>
            </w:r>
            <w:r w:rsidR="00535EC7">
              <w:fldChar w:fldCharType="end"/>
            </w:r>
          </w:p>
          <w:p w14:paraId="597AAD39" w14:textId="77777777"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r w:rsidR="00535EC7">
              <w:fldChar w:fldCharType="begin"/>
            </w:r>
            <w:r w:rsidR="00535EC7">
              <w:instrText xml:space="preserve"> DOCPROPERTY "Organisation.AddressB1"\*CHARFORMAT </w:instrText>
            </w:r>
            <w:r w:rsidR="00535EC7">
              <w:fldChar w:fldCharType="separate"/>
            </w:r>
            <w:r>
              <w:instrText>Amt für Gemeinden</w:instrText>
            </w:r>
            <w:r w:rsidR="00535EC7">
              <w:fldChar w:fldCharType="end"/>
            </w:r>
          </w:p>
          <w:p w14:paraId="525450CD" w14:textId="77777777" w:rsidR="00F41B7A" w:rsidRPr="00C16FA0" w:rsidRDefault="00F41B7A" w:rsidP="00113349">
            <w:pPr>
              <w:pStyle w:val="AbsenderTitel"/>
              <w:rPr>
                <w:noProof/>
              </w:rPr>
            </w:pPr>
            <w:r w:rsidRPr="00C16FA0">
              <w:instrText>" \&lt;OawJumpToField value=0/&gt;</w:instrText>
            </w:r>
            <w:r w:rsidRPr="00C16FA0">
              <w:fldChar w:fldCharType="separate"/>
            </w:r>
            <w:r>
              <w:rPr>
                <w:noProof/>
              </w:rPr>
              <w:t>Abteilung Gemeinden</w:t>
            </w:r>
          </w:p>
          <w:p w14:paraId="07ACB44C" w14:textId="77777777" w:rsidR="00F41B7A" w:rsidRPr="00C16FA0" w:rsidRDefault="00F41B7A" w:rsidP="00113349">
            <w:pPr>
              <w:pStyle w:val="AbsenderTitel"/>
            </w:pP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"Organisation.AddressB2"\*CHARFORMAT </w:instrText>
            </w:r>
            <w:r w:rsidRPr="00C16FA0">
              <w:fldChar w:fldCharType="end"/>
            </w:r>
          </w:p>
          <w:p w14:paraId="078D89B3" w14:textId="77777777"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r w:rsidR="00535EC7">
              <w:fldChar w:fldCharType="begin"/>
            </w:r>
            <w:r w:rsidR="00535EC7">
              <w:instrText xml:space="preserve"> DOCPROPERTY "Organisation.AddressB2"\*CHARFORMAT </w:instrText>
            </w:r>
            <w:r w:rsidR="00535EC7">
              <w:fldChar w:fldCharType="separate"/>
            </w:r>
            <w:r w:rsidRPr="00C16FA0">
              <w:instrText>Organisation.AddressB2</w:instrText>
            </w:r>
            <w:r w:rsidR="00535EC7">
              <w:fldChar w:fldCharType="end"/>
            </w:r>
          </w:p>
          <w:p w14:paraId="5BE85372" w14:textId="77777777" w:rsidR="00F41B7A" w:rsidRPr="00C16FA0" w:rsidRDefault="00F41B7A" w:rsidP="00113349">
            <w:pPr>
              <w:pStyle w:val="AbsenderTitel"/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"Organisation.AddressB3"\*CHARFORMAT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  <w:r w:rsidR="00535EC7">
              <w:fldChar w:fldCharType="begin"/>
            </w:r>
            <w:r w:rsidR="00535EC7">
              <w:instrText xml:space="preserve"> DOCPROPERTY "Organisation.AddressB3"\*CHARFORMAT </w:instrText>
            </w:r>
            <w:r w:rsidR="00535EC7">
              <w:fldChar w:fldCharType="separate"/>
            </w:r>
            <w:r w:rsidRPr="00C16FA0">
              <w:instrText>Organisation.AddressB3</w:instrText>
            </w:r>
            <w:r w:rsidR="00535EC7">
              <w:fldChar w:fldCharType="end"/>
            </w:r>
          </w:p>
          <w:p w14:paraId="7AD617D3" w14:textId="77777777" w:rsidR="00F41B7A" w:rsidRPr="00F41B7A" w:rsidRDefault="00F41B7A" w:rsidP="00F41B7A">
            <w:pPr>
              <w:pStyle w:val="AbsenderTitel"/>
              <w:rPr>
                <w:highlight w:val="white"/>
              </w:rPr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rPr>
                <w:rFonts w:ascii="Arial Black" w:hAnsi="Arial Black"/>
              </w:rPr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"Organisation.Abteilungsinformation1"\*CHARFORMAT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</w:p>
          <w:p w14:paraId="025CEA93" w14:textId="77777777" w:rsidR="00F41B7A" w:rsidRPr="00C16FA0" w:rsidRDefault="00535EC7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</w:instrText>
            </w:r>
            <w:r>
              <w:instrText xml:space="preserve">n.Abteilungsinformation1"\*CHARFORMAT </w:instrText>
            </w:r>
            <w:r>
              <w:fldChar w:fldCharType="separate"/>
            </w:r>
            <w:r w:rsidR="00F41B7A" w:rsidRPr="00C16FA0">
              <w:instrText>Organisation.Abteilungsinformation1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"Organisation.Abteilungsinformation2"\*CHARFORMAT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419FB2B0" w14:textId="77777777" w:rsidR="00F41B7A" w:rsidRPr="00C16FA0" w:rsidRDefault="00535EC7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"Organisation.Abteilungsinformation2"\*CHARFORMAT </w:instrText>
            </w:r>
            <w:r>
              <w:fldChar w:fldCharType="separate"/>
            </w:r>
            <w:r w:rsidR="00F41B7A" w:rsidRPr="00C16FA0">
              <w:instrText>Organisation.Abteilungsinformation2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"Organisation.Abteilungsinformation3"\*CHARFORMAT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2696E701" w14:textId="77777777" w:rsidR="00F41B7A" w:rsidRPr="00C16FA0" w:rsidRDefault="00535EC7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"Organisation.Abteilungsinformation3"\*CHARFORMAT </w:instrText>
            </w:r>
            <w:r>
              <w:fldChar w:fldCharType="separate"/>
            </w:r>
            <w:r w:rsidR="00F41B7A" w:rsidRPr="00C16FA0">
              <w:instrText>Organisation.Abteilungsinformation3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"Organisation.Abteilungsinformation4"\*CHARFORMAT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0628CC69" w14:textId="77777777" w:rsidR="00F41B7A" w:rsidRPr="00C16FA0" w:rsidRDefault="00535EC7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"Organisation.Abteilungsinformation4"\*CHARFORMAT </w:instrText>
            </w:r>
            <w:r>
              <w:fldChar w:fldCharType="separate"/>
            </w:r>
            <w:r w:rsidR="00F41B7A" w:rsidRPr="00C16FA0">
              <w:instrText>Organisation.Abteilungsinformation4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"Organisation.Abteilungsinformation5"\*CHARFORMAT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663690B7" w14:textId="77777777" w:rsidR="00F41B7A" w:rsidRPr="00C16FA0" w:rsidRDefault="00535EC7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"Organisation.Abteilungsinformation5"\*CHARFORMAT </w:instrText>
            </w:r>
            <w:r>
              <w:fldChar w:fldCharType="separate"/>
            </w:r>
            <w:r w:rsidR="00F41B7A" w:rsidRPr="00C16FA0">
              <w:instrText>Organisation.Abteilungsinformation5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"Organisation.Abteilungsinformation6"\*CHARFORMAT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565A9BA3" w14:textId="77777777" w:rsidR="00F41B7A" w:rsidRPr="00C16FA0" w:rsidRDefault="00535EC7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"Organisation.Abteilungsinformation6"\*CHARFORMAT </w:instrText>
            </w:r>
            <w:r>
              <w:fldChar w:fldCharType="separate"/>
            </w:r>
            <w:r w:rsidR="00F41B7A" w:rsidRPr="00C16FA0">
              <w:instrText>Organisation.Abteilungsinformation6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</w:p>
          <w:p w14:paraId="6D11B047" w14:textId="77777777" w:rsidR="00F41B7A" w:rsidRPr="00C16FA0" w:rsidRDefault="00F41B7A" w:rsidP="00113349">
            <w:pPr>
              <w:pStyle w:val="Absender"/>
              <w:rPr>
                <w:highlight w:val="white"/>
              </w:rPr>
            </w:pPr>
          </w:p>
        </w:tc>
      </w:tr>
    </w:tbl>
    <w:p w14:paraId="73227998" w14:textId="77777777" w:rsidR="00EC4264" w:rsidRPr="00C16FA0" w:rsidRDefault="00EC4264" w:rsidP="00EC4264">
      <w:pPr>
        <w:pStyle w:val="CityDate"/>
        <w:sectPr w:rsidR="00EC4264" w:rsidRPr="00C16FA0" w:rsidSect="002F6CC4">
          <w:headerReference w:type="default" r:id="rId9"/>
          <w:headerReference w:type="first" r:id="rId10"/>
          <w:type w:val="continuous"/>
          <w:pgSz w:w="11906" w:h="16838" w:code="9"/>
          <w:pgMar w:top="-1826" w:right="1134" w:bottom="1134" w:left="1701" w:header="567" w:footer="420" w:gutter="0"/>
          <w:cols w:space="708"/>
          <w:titlePg/>
          <w:docGrid w:linePitch="360"/>
        </w:sectPr>
      </w:pPr>
    </w:p>
    <w:p w14:paraId="67B5E56C" w14:textId="42BFC54B" w:rsidR="000F0980" w:rsidRDefault="000F0980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</w:p>
    <w:p w14:paraId="482F60F6" w14:textId="77777777" w:rsidR="00F41B7A" w:rsidRPr="00EC5940" w:rsidRDefault="00F41B7A" w:rsidP="00751771">
      <w:pPr>
        <w:rPr>
          <w:rFonts w:cs="Arial"/>
          <w:b/>
          <w:bCs/>
          <w:noProof/>
          <w:sz w:val="28"/>
          <w:szCs w:val="28"/>
          <w:lang w:eastAsia="de-CH"/>
        </w:rPr>
      </w:pPr>
      <w:r w:rsidRPr="00E920FB">
        <w:rPr>
          <w:rFonts w:cs="Arial"/>
          <w:b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93D33" wp14:editId="6DEDB796">
                <wp:simplePos x="0" y="0"/>
                <wp:positionH relativeFrom="column">
                  <wp:posOffset>-596265</wp:posOffset>
                </wp:positionH>
                <wp:positionV relativeFrom="paragraph">
                  <wp:posOffset>369570</wp:posOffset>
                </wp:positionV>
                <wp:extent cx="114300" cy="1143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06604" id="Rectangle 2" o:spid="_x0000_s1026" style="position:absolute;margin-left:-46.95pt;margin-top:29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" filled="f" stroked="f" strokeweight="0">
                <v:textbox inset="0,0,0,0"/>
              </v:rect>
            </w:pict>
          </mc:Fallback>
        </mc:AlternateContent>
      </w:r>
      <w:r w:rsidRPr="00EC5940">
        <w:rPr>
          <w:rFonts w:cs="Arial"/>
          <w:b/>
          <w:bCs/>
          <w:noProof/>
          <w:sz w:val="28"/>
          <w:szCs w:val="28"/>
          <w:lang w:eastAsia="de-CH"/>
        </w:rPr>
        <w:t xml:space="preserve">Gesuch um Auskunft </w:t>
      </w:r>
      <w:r w:rsidR="00751771" w:rsidRPr="00751771">
        <w:rPr>
          <w:rFonts w:cs="Arial"/>
          <w:b/>
          <w:bCs/>
          <w:noProof/>
          <w:sz w:val="28"/>
          <w:szCs w:val="28"/>
          <w:lang w:eastAsia="de-CH"/>
        </w:rPr>
        <w:t>über d</w:t>
      </w:r>
      <w:r w:rsidR="00751771">
        <w:rPr>
          <w:rFonts w:cs="Arial"/>
          <w:b/>
          <w:bCs/>
          <w:noProof/>
          <w:sz w:val="28"/>
          <w:szCs w:val="28"/>
          <w:lang w:eastAsia="de-CH"/>
        </w:rPr>
        <w:t>ie leiblichen Eltern und / oder</w:t>
      </w:r>
      <w:r w:rsidR="00751771">
        <w:rPr>
          <w:rFonts w:cs="Arial"/>
          <w:b/>
          <w:bCs/>
          <w:noProof/>
          <w:sz w:val="28"/>
          <w:szCs w:val="28"/>
          <w:lang w:eastAsia="de-CH"/>
        </w:rPr>
        <w:br/>
      </w:r>
      <w:r w:rsidR="00751771" w:rsidRPr="00751771">
        <w:rPr>
          <w:rFonts w:cs="Arial"/>
          <w:b/>
          <w:bCs/>
          <w:noProof/>
          <w:sz w:val="28"/>
          <w:szCs w:val="28"/>
          <w:lang w:eastAsia="de-CH"/>
        </w:rPr>
        <w:t>die (Halb-) Geschwister</w:t>
      </w:r>
    </w:p>
    <w:p w14:paraId="5CA79974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24B6DA0C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15D7CF36" w14:textId="77777777" w:rsidR="00F41B7A" w:rsidRPr="000F0980" w:rsidRDefault="00751771" w:rsidP="00F41B7A">
      <w:pPr>
        <w:tabs>
          <w:tab w:val="left" w:pos="284"/>
          <w:tab w:val="left" w:pos="7513"/>
        </w:tabs>
        <w:rPr>
          <w:rFonts w:cs="Arial"/>
          <w:b/>
          <w:noProof/>
          <w:lang w:eastAsia="de-DE"/>
        </w:rPr>
      </w:pPr>
      <w:r>
        <w:rPr>
          <w:rFonts w:cs="Arial"/>
          <w:b/>
          <w:noProof/>
          <w:lang w:eastAsia="de-DE"/>
        </w:rPr>
        <w:t>1</w:t>
      </w:r>
      <w:r w:rsidR="00F41B7A" w:rsidRPr="000F0980">
        <w:rPr>
          <w:rFonts w:cs="Arial"/>
          <w:b/>
          <w:noProof/>
          <w:lang w:eastAsia="de-DE"/>
        </w:rPr>
        <w:t>.</w:t>
      </w:r>
      <w:r w:rsidR="00F41B7A" w:rsidRPr="000F0980">
        <w:rPr>
          <w:rFonts w:cs="Arial"/>
          <w:b/>
          <w:noProof/>
          <w:lang w:eastAsia="de-DE"/>
        </w:rPr>
        <w:tab/>
        <w:t xml:space="preserve">Aktuelle Personalien der </w:t>
      </w:r>
      <w:r>
        <w:rPr>
          <w:rFonts w:cs="Arial"/>
          <w:b/>
          <w:noProof/>
          <w:lang w:eastAsia="de-DE"/>
        </w:rPr>
        <w:t>gesuchstellenden</w:t>
      </w:r>
      <w:r w:rsidR="00F41B7A" w:rsidRPr="000F0980">
        <w:rPr>
          <w:rFonts w:cs="Arial"/>
          <w:b/>
          <w:noProof/>
          <w:lang w:eastAsia="de-DE"/>
        </w:rPr>
        <w:t xml:space="preserve"> Person</w:t>
      </w:r>
    </w:p>
    <w:p w14:paraId="1334FDB9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0EAF3386" w14:textId="77777777" w:rsidTr="006229B2">
        <w:tc>
          <w:tcPr>
            <w:tcW w:w="4530" w:type="dxa"/>
            <w:vAlign w:val="center"/>
          </w:tcPr>
          <w:p w14:paraId="72F65109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6E8FB443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A03610F" w14:textId="42F015D3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6" w:name="Text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bookmarkStart w:id="27" w:name="_GoBack"/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bookmarkEnd w:id="27"/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6"/>
          </w:p>
        </w:tc>
      </w:tr>
      <w:tr w:rsidR="00F41B7A" w:rsidRPr="000F0980" w14:paraId="03EE0BC6" w14:textId="77777777" w:rsidTr="006229B2">
        <w:tc>
          <w:tcPr>
            <w:tcW w:w="4530" w:type="dxa"/>
            <w:vAlign w:val="center"/>
          </w:tcPr>
          <w:p w14:paraId="7258628F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43CA01B5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37B05D0A" w14:textId="1C473C43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8" w:name="Text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8"/>
          </w:p>
        </w:tc>
      </w:tr>
      <w:tr w:rsidR="00F41B7A" w:rsidRPr="000F0980" w14:paraId="30DE39AE" w14:textId="77777777" w:rsidTr="006229B2">
        <w:tc>
          <w:tcPr>
            <w:tcW w:w="4530" w:type="dxa"/>
            <w:vAlign w:val="center"/>
          </w:tcPr>
          <w:p w14:paraId="5E4654D0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14:paraId="4B309E02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32A8287" w14:textId="4CA96ECC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9" w:name="Text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9"/>
          </w:p>
        </w:tc>
      </w:tr>
      <w:tr w:rsidR="00F41B7A" w:rsidRPr="000F0980" w14:paraId="21018DC8" w14:textId="77777777" w:rsidTr="006229B2">
        <w:tc>
          <w:tcPr>
            <w:tcW w:w="4530" w:type="dxa"/>
            <w:vAlign w:val="center"/>
          </w:tcPr>
          <w:p w14:paraId="58578A5F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31644743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F0EACA1" w14:textId="631747EC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0" w:name="Text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0"/>
          </w:p>
        </w:tc>
      </w:tr>
      <w:tr w:rsidR="00F41B7A" w:rsidRPr="000F0980" w14:paraId="184907C6" w14:textId="77777777" w:rsidTr="006229B2">
        <w:tc>
          <w:tcPr>
            <w:tcW w:w="4530" w:type="dxa"/>
            <w:vAlign w:val="center"/>
          </w:tcPr>
          <w:p w14:paraId="53A8FDB5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Geburtsort</w:t>
            </w:r>
          </w:p>
          <w:p w14:paraId="1519F09C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F303AB5" w14:textId="5B96C99B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1" w:name="Text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1"/>
          </w:p>
        </w:tc>
      </w:tr>
      <w:tr w:rsidR="00F41B7A" w:rsidRPr="000F0980" w14:paraId="0496060D" w14:textId="77777777" w:rsidTr="006229B2">
        <w:tc>
          <w:tcPr>
            <w:tcW w:w="4530" w:type="dxa"/>
            <w:vAlign w:val="center"/>
          </w:tcPr>
          <w:p w14:paraId="44BBFE7C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Heimatort / Staatsangehörigkeit</w:t>
            </w:r>
          </w:p>
          <w:p w14:paraId="7B1EC6CA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6BD3B3A" w14:textId="0EB20428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2" w:name="Text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2"/>
          </w:p>
        </w:tc>
      </w:tr>
      <w:tr w:rsidR="00F41B7A" w:rsidRPr="000F0980" w14:paraId="71BA5ED8" w14:textId="77777777" w:rsidTr="006229B2">
        <w:tc>
          <w:tcPr>
            <w:tcW w:w="4530" w:type="dxa"/>
            <w:vAlign w:val="center"/>
          </w:tcPr>
          <w:p w14:paraId="0A72DC5F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Zivilstand</w:t>
            </w:r>
          </w:p>
          <w:p w14:paraId="737CCC1A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5AEE601" w14:textId="1E33E482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3" w:name="Text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3"/>
          </w:p>
        </w:tc>
      </w:tr>
      <w:tr w:rsidR="00F41B7A" w:rsidRPr="000F0980" w14:paraId="48D275BA" w14:textId="77777777" w:rsidTr="006229B2">
        <w:tc>
          <w:tcPr>
            <w:tcW w:w="4530" w:type="dxa"/>
            <w:vAlign w:val="center"/>
          </w:tcPr>
          <w:p w14:paraId="15D5844D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Adresse</w:t>
            </w:r>
          </w:p>
          <w:p w14:paraId="3B412CF4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E666235" w14:textId="24E0E817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4" w:name="Text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4"/>
          </w:p>
        </w:tc>
      </w:tr>
      <w:tr w:rsidR="00F41B7A" w:rsidRPr="000F0980" w14:paraId="69404335" w14:textId="77777777" w:rsidTr="006229B2">
        <w:tc>
          <w:tcPr>
            <w:tcW w:w="4530" w:type="dxa"/>
            <w:vAlign w:val="center"/>
          </w:tcPr>
          <w:p w14:paraId="4CFB3EAE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PLZ/Ort</w:t>
            </w:r>
          </w:p>
          <w:p w14:paraId="5DA07871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0398215" w14:textId="6C67780B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5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6" w:name="Text1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6"/>
            <w:r>
              <w:rPr>
                <w:rFonts w:cs="Arial"/>
                <w:noProof/>
                <w:lang w:eastAsia="de-DE"/>
              </w:rPr>
              <w:t xml:space="preserve">  </w:t>
            </w:r>
          </w:p>
        </w:tc>
      </w:tr>
      <w:tr w:rsidR="00F41B7A" w:rsidRPr="000F0980" w14:paraId="70DC2FD6" w14:textId="77777777" w:rsidTr="006229B2">
        <w:tc>
          <w:tcPr>
            <w:tcW w:w="4530" w:type="dxa"/>
            <w:vAlign w:val="center"/>
          </w:tcPr>
          <w:p w14:paraId="615F3187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Telefon</w:t>
            </w:r>
          </w:p>
          <w:p w14:paraId="1BFBE9C1" w14:textId="77777777" w:rsidR="00F41B7A" w:rsidRPr="000F0980" w:rsidRDefault="00F41B7A" w:rsidP="006229B2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A433F32" w14:textId="54FADEC2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7" w:name="Text1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7"/>
          </w:p>
        </w:tc>
      </w:tr>
      <w:tr w:rsidR="00F41B7A" w:rsidRPr="000F0980" w14:paraId="6B26F16C" w14:textId="77777777" w:rsidTr="006229B2">
        <w:tc>
          <w:tcPr>
            <w:tcW w:w="4530" w:type="dxa"/>
            <w:vAlign w:val="center"/>
          </w:tcPr>
          <w:p w14:paraId="4A241A4E" w14:textId="77777777" w:rsidR="00F41B7A" w:rsidRPr="000F0980" w:rsidRDefault="00F41B7A" w:rsidP="006229B2">
            <w:pPr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E-Mail Adresse</w:t>
            </w:r>
          </w:p>
          <w:p w14:paraId="6611FC06" w14:textId="77777777" w:rsidR="00F41B7A" w:rsidRPr="000F0980" w:rsidRDefault="00F41B7A" w:rsidP="006229B2">
            <w:pPr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AFE5C47" w14:textId="27030B12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8" w:name="Text1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8"/>
          </w:p>
        </w:tc>
      </w:tr>
    </w:tbl>
    <w:p w14:paraId="5008B013" w14:textId="77777777" w:rsidR="00F41B7A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78579BD8" w14:textId="77777777" w:rsidR="00751771" w:rsidRDefault="00751771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5402B098" w14:textId="77777777" w:rsidR="00751771" w:rsidRPr="00751771" w:rsidRDefault="00751771" w:rsidP="00751771">
      <w:pPr>
        <w:tabs>
          <w:tab w:val="left" w:pos="284"/>
          <w:tab w:val="left" w:pos="7513"/>
        </w:tabs>
        <w:rPr>
          <w:rFonts w:cs="Arial"/>
          <w:b/>
          <w:bCs/>
          <w:noProof/>
          <w:lang w:eastAsia="de-DE"/>
        </w:rPr>
      </w:pPr>
      <w:r>
        <w:rPr>
          <w:rFonts w:cs="Arial"/>
          <w:b/>
          <w:bCs/>
          <w:noProof/>
          <w:lang w:eastAsia="de-DE"/>
        </w:rPr>
        <w:t>2</w:t>
      </w:r>
      <w:r w:rsidRPr="00751771">
        <w:rPr>
          <w:rFonts w:cs="Arial"/>
          <w:b/>
          <w:bCs/>
          <w:noProof/>
          <w:lang w:eastAsia="de-DE"/>
        </w:rPr>
        <w:t>.</w:t>
      </w:r>
      <w:r w:rsidRPr="00751771">
        <w:rPr>
          <w:rFonts w:cs="Arial"/>
          <w:b/>
          <w:bCs/>
          <w:noProof/>
          <w:lang w:eastAsia="de-DE"/>
        </w:rPr>
        <w:tab/>
        <w:t>Angaben zu de</w:t>
      </w:r>
      <w:r>
        <w:rPr>
          <w:rFonts w:cs="Arial"/>
          <w:b/>
          <w:bCs/>
          <w:noProof/>
          <w:lang w:eastAsia="de-DE"/>
        </w:rPr>
        <w:t>n Adoptiveltern im Zeitpunkt der Adoption</w:t>
      </w:r>
    </w:p>
    <w:p w14:paraId="063D8C44" w14:textId="77777777" w:rsidR="00751771" w:rsidRPr="00751771" w:rsidRDefault="00751771" w:rsidP="00751771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3"/>
        <w:gridCol w:w="2939"/>
        <w:gridCol w:w="2939"/>
      </w:tblGrid>
      <w:tr w:rsidR="00751771" w:rsidRPr="00751771" w14:paraId="671F0454" w14:textId="77777777" w:rsidTr="000E54B9">
        <w:tc>
          <w:tcPr>
            <w:tcW w:w="3183" w:type="dxa"/>
          </w:tcPr>
          <w:p w14:paraId="023AC667" w14:textId="77777777" w:rsidR="00751771" w:rsidRPr="00751771" w:rsidRDefault="00751771" w:rsidP="00751771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  <w:tc>
          <w:tcPr>
            <w:tcW w:w="2939" w:type="dxa"/>
          </w:tcPr>
          <w:p w14:paraId="23DA0BA7" w14:textId="77777777" w:rsidR="00751771" w:rsidRPr="00751771" w:rsidRDefault="00751771" w:rsidP="00751771">
            <w:pPr>
              <w:tabs>
                <w:tab w:val="left" w:pos="7513"/>
              </w:tabs>
              <w:rPr>
                <w:rFonts w:cs="Arial"/>
                <w:b/>
                <w:noProof/>
                <w:lang w:eastAsia="de-DE"/>
              </w:rPr>
            </w:pPr>
            <w:r w:rsidRPr="00751771">
              <w:rPr>
                <w:rFonts w:cs="Arial"/>
                <w:b/>
                <w:noProof/>
                <w:lang w:eastAsia="de-DE"/>
              </w:rPr>
              <w:t>Mutter</w:t>
            </w:r>
          </w:p>
        </w:tc>
        <w:tc>
          <w:tcPr>
            <w:tcW w:w="2939" w:type="dxa"/>
          </w:tcPr>
          <w:p w14:paraId="7EFDBBEA" w14:textId="77777777" w:rsidR="00751771" w:rsidRPr="00751771" w:rsidRDefault="00751771" w:rsidP="00751771">
            <w:pPr>
              <w:tabs>
                <w:tab w:val="left" w:pos="7513"/>
              </w:tabs>
              <w:rPr>
                <w:rFonts w:cs="Arial"/>
                <w:b/>
                <w:noProof/>
                <w:lang w:eastAsia="de-DE"/>
              </w:rPr>
            </w:pPr>
            <w:r w:rsidRPr="00751771">
              <w:rPr>
                <w:rFonts w:cs="Arial"/>
                <w:b/>
                <w:noProof/>
                <w:lang w:eastAsia="de-DE"/>
              </w:rPr>
              <w:t>Vater</w:t>
            </w:r>
          </w:p>
        </w:tc>
      </w:tr>
      <w:tr w:rsidR="00751771" w:rsidRPr="00751771" w14:paraId="0F24DD98" w14:textId="77777777" w:rsidTr="006229B2">
        <w:tc>
          <w:tcPr>
            <w:tcW w:w="3183" w:type="dxa"/>
            <w:vAlign w:val="center"/>
          </w:tcPr>
          <w:p w14:paraId="2BF60254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 w:rsidRPr="00751771">
              <w:rPr>
                <w:rFonts w:cs="Arial"/>
                <w:noProof/>
                <w:lang w:eastAsia="de-DE"/>
              </w:rPr>
              <w:t>Familienname</w:t>
            </w:r>
          </w:p>
          <w:p w14:paraId="17C41501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  <w:tc>
          <w:tcPr>
            <w:tcW w:w="2939" w:type="dxa"/>
            <w:vAlign w:val="center"/>
          </w:tcPr>
          <w:p w14:paraId="58667B96" w14:textId="2960BEF2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9" w:name="Text1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9"/>
          </w:p>
        </w:tc>
        <w:tc>
          <w:tcPr>
            <w:tcW w:w="2939" w:type="dxa"/>
            <w:vAlign w:val="center"/>
          </w:tcPr>
          <w:p w14:paraId="6EA01A7B" w14:textId="32D2AF9B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0"/>
          </w:p>
        </w:tc>
      </w:tr>
      <w:tr w:rsidR="00751771" w:rsidRPr="00751771" w14:paraId="09FE32A5" w14:textId="77777777" w:rsidTr="006229B2">
        <w:tc>
          <w:tcPr>
            <w:tcW w:w="3183" w:type="dxa"/>
            <w:vAlign w:val="center"/>
          </w:tcPr>
          <w:p w14:paraId="1455BBE8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 w:rsidRPr="00751771">
              <w:rPr>
                <w:rFonts w:cs="Arial"/>
                <w:noProof/>
                <w:lang w:eastAsia="de-DE"/>
              </w:rPr>
              <w:t>Ledigname</w:t>
            </w:r>
          </w:p>
          <w:p w14:paraId="381662C9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  <w:tc>
          <w:tcPr>
            <w:tcW w:w="2939" w:type="dxa"/>
            <w:vAlign w:val="center"/>
          </w:tcPr>
          <w:p w14:paraId="4DD89901" w14:textId="37D6713D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1" w:name="Text1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1"/>
          </w:p>
        </w:tc>
        <w:tc>
          <w:tcPr>
            <w:tcW w:w="2939" w:type="dxa"/>
            <w:vAlign w:val="center"/>
          </w:tcPr>
          <w:p w14:paraId="097288FE" w14:textId="25183582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2"/>
          </w:p>
        </w:tc>
      </w:tr>
      <w:tr w:rsidR="00751771" w:rsidRPr="00751771" w14:paraId="3551EB0A" w14:textId="77777777" w:rsidTr="006229B2">
        <w:tc>
          <w:tcPr>
            <w:tcW w:w="3183" w:type="dxa"/>
            <w:vAlign w:val="center"/>
          </w:tcPr>
          <w:p w14:paraId="77E9AA85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 w:rsidRPr="00751771">
              <w:rPr>
                <w:rFonts w:cs="Arial"/>
                <w:noProof/>
                <w:lang w:eastAsia="de-DE"/>
              </w:rPr>
              <w:t>Vorname(n)</w:t>
            </w:r>
          </w:p>
          <w:p w14:paraId="5A3FB490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  <w:tc>
          <w:tcPr>
            <w:tcW w:w="2939" w:type="dxa"/>
            <w:vAlign w:val="center"/>
          </w:tcPr>
          <w:p w14:paraId="58FEE914" w14:textId="3E7E9481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3" w:name="Text1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3"/>
          </w:p>
        </w:tc>
        <w:tc>
          <w:tcPr>
            <w:tcW w:w="2939" w:type="dxa"/>
            <w:vAlign w:val="center"/>
          </w:tcPr>
          <w:p w14:paraId="46408C44" w14:textId="03FD34A9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4" w:name="Text1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4"/>
          </w:p>
        </w:tc>
      </w:tr>
    </w:tbl>
    <w:p w14:paraId="7B3BF961" w14:textId="77777777" w:rsidR="002F6CC4" w:rsidRDefault="002F6CC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3"/>
        <w:gridCol w:w="2939"/>
        <w:gridCol w:w="2939"/>
      </w:tblGrid>
      <w:tr w:rsidR="00751771" w:rsidRPr="00751771" w14:paraId="54EE2613" w14:textId="77777777" w:rsidTr="006229B2">
        <w:tc>
          <w:tcPr>
            <w:tcW w:w="3183" w:type="dxa"/>
            <w:vAlign w:val="center"/>
          </w:tcPr>
          <w:p w14:paraId="22B2AC69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 w:rsidRPr="00751771">
              <w:rPr>
                <w:rFonts w:cs="Arial"/>
                <w:noProof/>
                <w:lang w:eastAsia="de-DE"/>
              </w:rPr>
              <w:lastRenderedPageBreak/>
              <w:t>Geburtsdatum</w:t>
            </w:r>
          </w:p>
          <w:p w14:paraId="3B8D0073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  <w:tc>
          <w:tcPr>
            <w:tcW w:w="2939" w:type="dxa"/>
            <w:vAlign w:val="center"/>
          </w:tcPr>
          <w:p w14:paraId="2B57207C" w14:textId="09939EA3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5" w:name="Text1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5"/>
          </w:p>
        </w:tc>
        <w:tc>
          <w:tcPr>
            <w:tcW w:w="2939" w:type="dxa"/>
            <w:vAlign w:val="center"/>
          </w:tcPr>
          <w:p w14:paraId="4885ED51" w14:textId="314FE9BC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6"/>
          </w:p>
        </w:tc>
      </w:tr>
      <w:tr w:rsidR="00751771" w:rsidRPr="00751771" w14:paraId="68A1A737" w14:textId="77777777" w:rsidTr="006229B2">
        <w:tc>
          <w:tcPr>
            <w:tcW w:w="3183" w:type="dxa"/>
            <w:vAlign w:val="center"/>
          </w:tcPr>
          <w:p w14:paraId="4F378516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 w:rsidRPr="00751771">
              <w:rPr>
                <w:rFonts w:cs="Arial"/>
                <w:noProof/>
                <w:lang w:eastAsia="de-DE"/>
              </w:rPr>
              <w:t>Adresse</w:t>
            </w:r>
          </w:p>
          <w:p w14:paraId="1FF98332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  <w:tc>
          <w:tcPr>
            <w:tcW w:w="2939" w:type="dxa"/>
            <w:vAlign w:val="center"/>
          </w:tcPr>
          <w:p w14:paraId="422AE5B6" w14:textId="07871910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7" w:name="Text2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 w:rsidR="00540CC8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7"/>
          </w:p>
        </w:tc>
        <w:tc>
          <w:tcPr>
            <w:tcW w:w="2939" w:type="dxa"/>
            <w:vAlign w:val="center"/>
          </w:tcPr>
          <w:p w14:paraId="02BB5B13" w14:textId="3751A20C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8"/>
          </w:p>
        </w:tc>
      </w:tr>
      <w:tr w:rsidR="00751771" w:rsidRPr="00751771" w14:paraId="49A38346" w14:textId="77777777" w:rsidTr="006229B2">
        <w:tc>
          <w:tcPr>
            <w:tcW w:w="3183" w:type="dxa"/>
            <w:vAlign w:val="center"/>
          </w:tcPr>
          <w:p w14:paraId="1C98D57B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 w:rsidRPr="00751771">
              <w:rPr>
                <w:rFonts w:cs="Arial"/>
                <w:noProof/>
                <w:lang w:eastAsia="de-DE"/>
              </w:rPr>
              <w:t>PLZ / Ort</w:t>
            </w:r>
          </w:p>
          <w:p w14:paraId="2E429AC3" w14:textId="77777777" w:rsidR="00751771" w:rsidRPr="00751771" w:rsidRDefault="00751771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  <w:tc>
          <w:tcPr>
            <w:tcW w:w="2939" w:type="dxa"/>
            <w:vAlign w:val="center"/>
          </w:tcPr>
          <w:p w14:paraId="4C3804D4" w14:textId="23154CAD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9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0" w:name="Text2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0"/>
          </w:p>
        </w:tc>
        <w:tc>
          <w:tcPr>
            <w:tcW w:w="2939" w:type="dxa"/>
            <w:vAlign w:val="center"/>
          </w:tcPr>
          <w:p w14:paraId="1C1E18A0" w14:textId="19BBD324" w:rsidR="00751771" w:rsidRPr="00751771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1" w:name="Text2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1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2" w:name="Text2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2"/>
          </w:p>
        </w:tc>
      </w:tr>
    </w:tbl>
    <w:p w14:paraId="20EFE368" w14:textId="5ADB8F1F" w:rsidR="00751771" w:rsidRDefault="00751771" w:rsidP="00751771">
      <w:pPr>
        <w:tabs>
          <w:tab w:val="left" w:pos="7513"/>
        </w:tabs>
        <w:rPr>
          <w:rFonts w:cs="Arial"/>
          <w:noProof/>
          <w:lang w:eastAsia="de-DE"/>
        </w:rPr>
      </w:pPr>
    </w:p>
    <w:p w14:paraId="340E6BCF" w14:textId="77777777" w:rsidR="002F6CC4" w:rsidRPr="00751771" w:rsidRDefault="002F6CC4" w:rsidP="00751771">
      <w:pPr>
        <w:tabs>
          <w:tab w:val="left" w:pos="7513"/>
        </w:tabs>
        <w:rPr>
          <w:rFonts w:cs="Arial"/>
          <w:noProof/>
          <w:lang w:eastAsia="de-DE"/>
        </w:rPr>
      </w:pPr>
    </w:p>
    <w:p w14:paraId="2DF3D17E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/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3.</w:t>
      </w:r>
      <w:r w:rsidRPr="000F0980">
        <w:rPr>
          <w:rFonts w:cs="Arial"/>
          <w:b/>
          <w:noProof/>
          <w:lang w:eastAsia="de-DE"/>
        </w:rPr>
        <w:tab/>
      </w:r>
      <w:r w:rsidRPr="000F0980">
        <w:rPr>
          <w:rFonts w:cs="Arial"/>
          <w:b/>
          <w:bCs/>
          <w:noProof/>
          <w:lang w:eastAsia="de-DE"/>
        </w:rPr>
        <w:t xml:space="preserve">Angaben </w:t>
      </w:r>
      <w:r w:rsidR="00751771">
        <w:rPr>
          <w:rFonts w:cs="Arial"/>
          <w:b/>
          <w:bCs/>
          <w:noProof/>
          <w:lang w:eastAsia="de-DE"/>
        </w:rPr>
        <w:t>vor / nach der Adoption</w:t>
      </w:r>
      <w:r w:rsidRPr="000F0980">
        <w:rPr>
          <w:rFonts w:cs="Arial"/>
          <w:b/>
          <w:bCs/>
          <w:noProof/>
          <w:lang w:eastAsia="de-DE"/>
        </w:rPr>
        <w:t xml:space="preserve"> (sofern bekannt)</w:t>
      </w:r>
    </w:p>
    <w:p w14:paraId="7DB897E6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04733153" w14:textId="77777777" w:rsidTr="006229B2">
        <w:tc>
          <w:tcPr>
            <w:tcW w:w="4530" w:type="dxa"/>
          </w:tcPr>
          <w:p w14:paraId="2DA85D8C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Vorname(n) und Name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vor </w:t>
            </w:r>
            <w:r w:rsidRPr="000F0980">
              <w:rPr>
                <w:rFonts w:cs="Arial"/>
                <w:lang w:eastAsia="de-CH"/>
              </w:rPr>
              <w:t>der Adoption</w:t>
            </w:r>
          </w:p>
        </w:tc>
        <w:tc>
          <w:tcPr>
            <w:tcW w:w="4531" w:type="dxa"/>
            <w:vAlign w:val="center"/>
          </w:tcPr>
          <w:p w14:paraId="2F199B9A" w14:textId="4E9AB4E8" w:rsidR="00F41B7A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3" w:name="Text2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3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4" w:name="Text2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4"/>
          </w:p>
        </w:tc>
      </w:tr>
      <w:tr w:rsidR="00F41B7A" w:rsidRPr="000F0980" w14:paraId="00F98482" w14:textId="77777777" w:rsidTr="006229B2">
        <w:tc>
          <w:tcPr>
            <w:tcW w:w="4530" w:type="dxa"/>
          </w:tcPr>
          <w:p w14:paraId="5237F07A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Heimatort / Staatsangehörigkeit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vor </w:t>
            </w:r>
            <w:r w:rsidRPr="000F0980">
              <w:rPr>
                <w:rFonts w:cs="Arial"/>
                <w:lang w:eastAsia="de-CH"/>
              </w:rPr>
              <w:t>der</w:t>
            </w:r>
            <w:r w:rsidR="000F0980">
              <w:rPr>
                <w:rFonts w:cs="Arial"/>
                <w:lang w:eastAsia="de-CH"/>
              </w:rPr>
              <w:t xml:space="preserve"> </w:t>
            </w:r>
            <w:r w:rsidRPr="000F0980">
              <w:rPr>
                <w:rFonts w:cs="Arial"/>
                <w:lang w:eastAsia="de-CH"/>
              </w:rPr>
              <w:t>Adoption</w:t>
            </w:r>
          </w:p>
        </w:tc>
        <w:tc>
          <w:tcPr>
            <w:tcW w:w="4531" w:type="dxa"/>
            <w:vAlign w:val="center"/>
          </w:tcPr>
          <w:p w14:paraId="4711626B" w14:textId="12E60429" w:rsidR="00F41B7A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5" w:name="Text2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5"/>
          </w:p>
        </w:tc>
      </w:tr>
      <w:tr w:rsidR="00F41B7A" w:rsidRPr="000F0980" w14:paraId="6D7D7BDB" w14:textId="77777777" w:rsidTr="006229B2">
        <w:tc>
          <w:tcPr>
            <w:tcW w:w="4530" w:type="dxa"/>
          </w:tcPr>
          <w:p w14:paraId="7F5D1656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Vorname(n) und Name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nach </w:t>
            </w:r>
            <w:r w:rsidRPr="000F0980">
              <w:rPr>
                <w:rFonts w:cs="Arial"/>
                <w:lang w:eastAsia="de-CH"/>
              </w:rPr>
              <w:t>der Adoption</w:t>
            </w:r>
          </w:p>
        </w:tc>
        <w:tc>
          <w:tcPr>
            <w:tcW w:w="4531" w:type="dxa"/>
            <w:vAlign w:val="center"/>
          </w:tcPr>
          <w:p w14:paraId="312EDA67" w14:textId="5D3AE9CA" w:rsidR="00F41B7A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6" w:name="Text3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6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7" w:name="Text3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7"/>
          </w:p>
        </w:tc>
      </w:tr>
      <w:tr w:rsidR="00F41B7A" w:rsidRPr="000F0980" w14:paraId="4BBA7541" w14:textId="77777777" w:rsidTr="006229B2">
        <w:tc>
          <w:tcPr>
            <w:tcW w:w="4530" w:type="dxa"/>
          </w:tcPr>
          <w:p w14:paraId="0205639E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F0980">
              <w:rPr>
                <w:rFonts w:cs="Arial"/>
                <w:lang w:eastAsia="de-CH"/>
              </w:rPr>
              <w:t xml:space="preserve">Heimatort / Staatsangehörigkeit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nach </w:t>
            </w:r>
            <w:r w:rsidRPr="000F0980">
              <w:rPr>
                <w:rFonts w:cs="Arial"/>
                <w:bCs/>
                <w:lang w:eastAsia="de-CH"/>
              </w:rPr>
              <w:t>der Adoption</w:t>
            </w:r>
          </w:p>
        </w:tc>
        <w:tc>
          <w:tcPr>
            <w:tcW w:w="4531" w:type="dxa"/>
            <w:vAlign w:val="center"/>
          </w:tcPr>
          <w:p w14:paraId="23CB5CF9" w14:textId="6883C60C" w:rsidR="00F41B7A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8"/>
          </w:p>
        </w:tc>
      </w:tr>
      <w:tr w:rsidR="00FE1AFF" w:rsidRPr="000F0980" w14:paraId="1F12C345" w14:textId="77777777" w:rsidTr="006229B2">
        <w:tc>
          <w:tcPr>
            <w:tcW w:w="4530" w:type="dxa"/>
          </w:tcPr>
          <w:p w14:paraId="4B312351" w14:textId="77777777" w:rsidR="00FE1AFF" w:rsidRDefault="00FE1AFF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FE1AFF">
              <w:rPr>
                <w:rFonts w:cs="Arial"/>
                <w:lang w:eastAsia="de-CH"/>
              </w:rPr>
              <w:t>Datum und Ort der Adoption</w:t>
            </w:r>
          </w:p>
          <w:p w14:paraId="3724B910" w14:textId="77777777" w:rsidR="00FE1AFF" w:rsidRPr="000F0980" w:rsidRDefault="00FE1AFF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14:paraId="16DC5E1A" w14:textId="20911AAA" w:rsidR="00FE1AFF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9" w:name="Text3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9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0" w:name="Text3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0"/>
          </w:p>
        </w:tc>
      </w:tr>
      <w:tr w:rsidR="00F41B7A" w:rsidRPr="000F0980" w14:paraId="7D63ECC5" w14:textId="77777777" w:rsidTr="006229B2">
        <w:tc>
          <w:tcPr>
            <w:tcW w:w="4530" w:type="dxa"/>
          </w:tcPr>
          <w:p w14:paraId="2DD9EDE8" w14:textId="77777777" w:rsidR="00F41B7A" w:rsidRDefault="00F41B7A" w:rsidP="00FE1AFF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Name der </w:t>
            </w:r>
            <w:r w:rsidR="00FE1AFF">
              <w:rPr>
                <w:rFonts w:cs="Arial"/>
                <w:lang w:eastAsia="de-CH"/>
              </w:rPr>
              <w:t>Adoptionsb</w:t>
            </w:r>
            <w:r w:rsidRPr="000F0980">
              <w:rPr>
                <w:rFonts w:cs="Arial"/>
                <w:lang w:eastAsia="de-CH"/>
              </w:rPr>
              <w:t>ehörde</w:t>
            </w:r>
          </w:p>
          <w:p w14:paraId="1C88ADD5" w14:textId="77777777" w:rsidR="00FE1AFF" w:rsidRPr="000F0980" w:rsidRDefault="00FE1AFF" w:rsidP="00FE1AFF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14:paraId="428181F8" w14:textId="242157C8" w:rsidR="00F41B7A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1" w:name="Text3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1"/>
          </w:p>
        </w:tc>
      </w:tr>
      <w:tr w:rsidR="00F41B7A" w:rsidRPr="000F0980" w14:paraId="4306E6FE" w14:textId="77777777" w:rsidTr="006229B2">
        <w:tc>
          <w:tcPr>
            <w:tcW w:w="4530" w:type="dxa"/>
          </w:tcPr>
          <w:p w14:paraId="7D7F2E0F" w14:textId="77777777" w:rsidR="00F41B7A" w:rsidRPr="000F0980" w:rsidRDefault="00F41B7A" w:rsidP="000E54B9">
            <w:pPr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Angaben über die Vermittlungsstelle</w:t>
            </w:r>
          </w:p>
          <w:p w14:paraId="1316F641" w14:textId="77777777" w:rsidR="00F41B7A" w:rsidRPr="000F0980" w:rsidRDefault="00F41B7A" w:rsidP="000E54B9">
            <w:pPr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2F1D861" w14:textId="5943C6F8" w:rsidR="00F41B7A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2" w:name="Text3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2"/>
          </w:p>
        </w:tc>
      </w:tr>
    </w:tbl>
    <w:p w14:paraId="7AD86B85" w14:textId="77777777" w:rsidR="000F0980" w:rsidRPr="000F0980" w:rsidRDefault="000F0980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5BA1D7EF" w14:textId="77777777" w:rsidR="000F0980" w:rsidRPr="000F0980" w:rsidRDefault="000F0980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6AE5C729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/>
          <w:bCs/>
          <w:noProof/>
          <w:lang w:eastAsia="de-DE"/>
        </w:rPr>
      </w:pPr>
      <w:r w:rsidRPr="000F0980">
        <w:rPr>
          <w:rFonts w:cs="Arial"/>
          <w:b/>
          <w:bCs/>
          <w:noProof/>
          <w:lang w:eastAsia="de-DE"/>
        </w:rPr>
        <w:t>4.</w:t>
      </w:r>
      <w:r w:rsidRPr="000F0980">
        <w:rPr>
          <w:rFonts w:cs="Arial"/>
          <w:b/>
          <w:bCs/>
          <w:noProof/>
          <w:lang w:eastAsia="de-DE"/>
        </w:rPr>
        <w:tab/>
        <w:t xml:space="preserve">Angaben </w:t>
      </w:r>
      <w:r w:rsidR="00751771">
        <w:rPr>
          <w:rFonts w:cs="Arial"/>
          <w:b/>
          <w:bCs/>
          <w:noProof/>
          <w:lang w:eastAsia="de-DE"/>
        </w:rPr>
        <w:t>zur gesuchten Person</w:t>
      </w:r>
      <w:r w:rsidRPr="000F0980">
        <w:rPr>
          <w:rFonts w:cs="Arial"/>
          <w:b/>
          <w:bCs/>
          <w:noProof/>
          <w:lang w:eastAsia="de-DE"/>
        </w:rPr>
        <w:t xml:space="preserve"> (sofern bekannt)</w:t>
      </w:r>
    </w:p>
    <w:p w14:paraId="0C1659D9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50818750" w14:textId="6C596753" w:rsidR="00F41B7A" w:rsidRPr="000F0980" w:rsidRDefault="000E54B9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3" w:name="Kontrollkästchen1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63"/>
      <w:r w:rsidR="00F41B7A" w:rsidRPr="000F0980">
        <w:rPr>
          <w:rFonts w:cs="Arial"/>
          <w:noProof/>
          <w:lang w:eastAsia="de-DE"/>
        </w:rPr>
        <w:t xml:space="preserve"> </w:t>
      </w:r>
      <w:r w:rsidR="00F41B7A" w:rsidRPr="000F0980">
        <w:rPr>
          <w:rFonts w:cs="Arial"/>
          <w:b/>
          <w:bCs/>
          <w:noProof/>
          <w:lang w:eastAsia="de-DE"/>
        </w:rPr>
        <w:t>Leibliche Mutter (zum Zeitpunkt der Adoption)</w:t>
      </w:r>
    </w:p>
    <w:p w14:paraId="1430EBB8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03CEE2A1" w14:textId="77777777" w:rsidTr="006229B2">
        <w:tc>
          <w:tcPr>
            <w:tcW w:w="4530" w:type="dxa"/>
          </w:tcPr>
          <w:p w14:paraId="33CFBBA6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435EA5EC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11027AD" w14:textId="5B55CFCD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4" w:name="Text3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4"/>
          </w:p>
        </w:tc>
      </w:tr>
      <w:tr w:rsidR="00F41B7A" w:rsidRPr="000F0980" w14:paraId="593C5637" w14:textId="77777777" w:rsidTr="006229B2">
        <w:tc>
          <w:tcPr>
            <w:tcW w:w="4530" w:type="dxa"/>
          </w:tcPr>
          <w:p w14:paraId="32D8F89B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48C61C0A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32E7B47" w14:textId="4E3D4AD5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5" w:name="Text3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5"/>
          </w:p>
        </w:tc>
      </w:tr>
      <w:tr w:rsidR="00F41B7A" w:rsidRPr="000F0980" w14:paraId="2AFB36E6" w14:textId="77777777" w:rsidTr="006229B2">
        <w:tc>
          <w:tcPr>
            <w:tcW w:w="4530" w:type="dxa"/>
          </w:tcPr>
          <w:p w14:paraId="7AC46CE5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14:paraId="5C928321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BBD5F3A" w14:textId="72C52909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6" w:name="Text3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6"/>
          </w:p>
        </w:tc>
      </w:tr>
      <w:tr w:rsidR="00F41B7A" w:rsidRPr="000F0980" w14:paraId="73C84F2B" w14:textId="77777777" w:rsidTr="006229B2">
        <w:tc>
          <w:tcPr>
            <w:tcW w:w="4530" w:type="dxa"/>
          </w:tcPr>
          <w:p w14:paraId="0275CEBB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7C887FBF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B99BBDA" w14:textId="4D71CA70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7" w:name="Text4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7"/>
          </w:p>
        </w:tc>
      </w:tr>
      <w:tr w:rsidR="00F41B7A" w:rsidRPr="000F0980" w14:paraId="4AB99348" w14:textId="77777777" w:rsidTr="006229B2">
        <w:tc>
          <w:tcPr>
            <w:tcW w:w="4530" w:type="dxa"/>
          </w:tcPr>
          <w:p w14:paraId="66920E91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Geburtsort</w:t>
            </w:r>
          </w:p>
          <w:p w14:paraId="0C45CAE3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C8523C1" w14:textId="7956980B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8" w:name="Text4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8"/>
          </w:p>
        </w:tc>
      </w:tr>
      <w:tr w:rsidR="00F41B7A" w:rsidRPr="000F0980" w14:paraId="76108210" w14:textId="77777777" w:rsidTr="006229B2">
        <w:tc>
          <w:tcPr>
            <w:tcW w:w="4530" w:type="dxa"/>
          </w:tcPr>
          <w:p w14:paraId="4C5407D9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Heimatort / Staatsangehörigkeit</w:t>
            </w:r>
          </w:p>
          <w:p w14:paraId="4EBDEFBD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7A312AE" w14:textId="11706EB2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9" w:name="Text4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9"/>
          </w:p>
        </w:tc>
      </w:tr>
      <w:tr w:rsidR="00F41B7A" w:rsidRPr="000F0980" w14:paraId="0070B052" w14:textId="77777777" w:rsidTr="006229B2">
        <w:tc>
          <w:tcPr>
            <w:tcW w:w="4530" w:type="dxa"/>
          </w:tcPr>
          <w:p w14:paraId="725A8C61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Wohn</w:t>
            </w:r>
            <w:r w:rsidR="000F0980">
              <w:rPr>
                <w:rFonts w:cs="Arial"/>
                <w:lang w:eastAsia="de-CH"/>
              </w:rPr>
              <w:t>o</w:t>
            </w:r>
            <w:r w:rsidRPr="000F0980">
              <w:rPr>
                <w:rFonts w:cs="Arial"/>
                <w:lang w:eastAsia="de-CH"/>
              </w:rPr>
              <w:t>rt</w:t>
            </w:r>
          </w:p>
          <w:p w14:paraId="16C86D16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20DA49C" w14:textId="650B1EB7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0" w:name="Text4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0"/>
          </w:p>
        </w:tc>
      </w:tr>
      <w:tr w:rsidR="00F41B7A" w:rsidRPr="000F0980" w14:paraId="4BEB3F07" w14:textId="77777777" w:rsidTr="006229B2">
        <w:trPr>
          <w:trHeight w:val="896"/>
        </w:trPr>
        <w:tc>
          <w:tcPr>
            <w:tcW w:w="4530" w:type="dxa"/>
          </w:tcPr>
          <w:p w14:paraId="7E28DD60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Weitere Informationen</w:t>
            </w:r>
          </w:p>
          <w:p w14:paraId="00C1B6CC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28E65FC" w14:textId="3DB2565C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1" w:name="Text4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1"/>
          </w:p>
        </w:tc>
      </w:tr>
    </w:tbl>
    <w:p w14:paraId="48A7A034" w14:textId="723DAA15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61B9D01E" w14:textId="727C4236" w:rsidR="00F41B7A" w:rsidRPr="000F0980" w:rsidRDefault="000E54B9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Kontrollkästchen2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72"/>
      <w:r w:rsidR="00F41B7A" w:rsidRPr="000F0980">
        <w:rPr>
          <w:rFonts w:cs="Arial"/>
          <w:noProof/>
          <w:lang w:eastAsia="de-DE"/>
        </w:rPr>
        <w:t xml:space="preserve"> </w:t>
      </w:r>
      <w:r w:rsidR="00F41B7A" w:rsidRPr="000F0980">
        <w:rPr>
          <w:rFonts w:cs="Arial"/>
          <w:b/>
          <w:bCs/>
          <w:noProof/>
          <w:lang w:eastAsia="de-DE"/>
        </w:rPr>
        <w:t>Leiblicher Vater (zum Zeitpunkt der Adoption)</w:t>
      </w:r>
    </w:p>
    <w:p w14:paraId="3071F7F3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71A223E7" w14:textId="77777777" w:rsidTr="006229B2">
        <w:tc>
          <w:tcPr>
            <w:tcW w:w="4530" w:type="dxa"/>
          </w:tcPr>
          <w:p w14:paraId="1F41F215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3FF0CA13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3850875" w14:textId="6E0DC781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3" w:name="Text4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3"/>
          </w:p>
        </w:tc>
      </w:tr>
      <w:tr w:rsidR="00F41B7A" w:rsidRPr="000F0980" w14:paraId="0EB61E03" w14:textId="77777777" w:rsidTr="006229B2">
        <w:tc>
          <w:tcPr>
            <w:tcW w:w="4530" w:type="dxa"/>
          </w:tcPr>
          <w:p w14:paraId="744845FB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13B1B223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30B973F" w14:textId="6D8EB619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4" w:name="Text4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4"/>
          </w:p>
        </w:tc>
      </w:tr>
      <w:tr w:rsidR="00F41B7A" w:rsidRPr="000F0980" w14:paraId="45C60A49" w14:textId="77777777" w:rsidTr="006229B2">
        <w:tc>
          <w:tcPr>
            <w:tcW w:w="4530" w:type="dxa"/>
          </w:tcPr>
          <w:p w14:paraId="7BAA0F8F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14:paraId="4623E32D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9CF037F" w14:textId="7E101382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5"/>
          </w:p>
        </w:tc>
      </w:tr>
      <w:tr w:rsidR="00F41B7A" w:rsidRPr="000F0980" w14:paraId="45837F1D" w14:textId="77777777" w:rsidTr="006229B2">
        <w:tc>
          <w:tcPr>
            <w:tcW w:w="4530" w:type="dxa"/>
          </w:tcPr>
          <w:p w14:paraId="5985629E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6D2527E7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578C752" w14:textId="5D84E14D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6" w:name="Text4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6"/>
          </w:p>
        </w:tc>
      </w:tr>
      <w:tr w:rsidR="00F41B7A" w:rsidRPr="000F0980" w14:paraId="30FD7C52" w14:textId="77777777" w:rsidTr="006229B2">
        <w:tc>
          <w:tcPr>
            <w:tcW w:w="4530" w:type="dxa"/>
          </w:tcPr>
          <w:p w14:paraId="60B04BB5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Geburtsort</w:t>
            </w:r>
          </w:p>
          <w:p w14:paraId="6655463A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074195A" w14:textId="129D12A9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7" w:name="Text4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7"/>
          </w:p>
        </w:tc>
      </w:tr>
      <w:tr w:rsidR="00F41B7A" w:rsidRPr="000F0980" w14:paraId="7325FB67" w14:textId="77777777" w:rsidTr="006229B2">
        <w:tc>
          <w:tcPr>
            <w:tcW w:w="4530" w:type="dxa"/>
          </w:tcPr>
          <w:p w14:paraId="07971B8D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Heimatort / Staatsangehörigkeit</w:t>
            </w:r>
          </w:p>
          <w:p w14:paraId="4B08A7D2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61AF497" w14:textId="05EE90C4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8" w:name="Text5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8"/>
          </w:p>
        </w:tc>
      </w:tr>
      <w:tr w:rsidR="00F41B7A" w:rsidRPr="000F0980" w14:paraId="1467271D" w14:textId="77777777" w:rsidTr="006229B2">
        <w:tc>
          <w:tcPr>
            <w:tcW w:w="4530" w:type="dxa"/>
          </w:tcPr>
          <w:p w14:paraId="132A8140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Wohnort</w:t>
            </w:r>
          </w:p>
          <w:p w14:paraId="60AD3E34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1383571" w14:textId="1F1C6662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9" w:name="Text5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9"/>
          </w:p>
        </w:tc>
      </w:tr>
      <w:tr w:rsidR="00F41B7A" w:rsidRPr="000F0980" w14:paraId="684287F3" w14:textId="77777777" w:rsidTr="006229B2">
        <w:trPr>
          <w:trHeight w:val="949"/>
        </w:trPr>
        <w:tc>
          <w:tcPr>
            <w:tcW w:w="4530" w:type="dxa"/>
          </w:tcPr>
          <w:p w14:paraId="54544F23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Weitere Informationen</w:t>
            </w:r>
          </w:p>
          <w:p w14:paraId="416CD61E" w14:textId="77777777" w:rsidR="00F41B7A" w:rsidRPr="000F0980" w:rsidRDefault="00F41B7A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75F2607" w14:textId="4898D1DB" w:rsidR="00F41B7A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0" w:name="Text5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0"/>
          </w:p>
        </w:tc>
      </w:tr>
    </w:tbl>
    <w:p w14:paraId="5B6651F6" w14:textId="77777777" w:rsidR="00F41B7A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7F633EA7" w14:textId="77777777" w:rsidR="00751771" w:rsidRDefault="00751771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1D678947" w14:textId="43ECF8F6" w:rsidR="00751771" w:rsidRPr="000F0980" w:rsidRDefault="000E54B9" w:rsidP="00751771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1" w:name="Kontrollkästchen3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81"/>
      <w:r w:rsidR="00751771" w:rsidRPr="000F0980">
        <w:rPr>
          <w:rFonts w:cs="Arial"/>
          <w:noProof/>
          <w:lang w:eastAsia="de-DE"/>
        </w:rPr>
        <w:t xml:space="preserve"> </w:t>
      </w:r>
      <w:r w:rsidR="00751771">
        <w:rPr>
          <w:rFonts w:cs="Arial"/>
          <w:b/>
          <w:bCs/>
          <w:noProof/>
          <w:lang w:eastAsia="de-DE"/>
        </w:rPr>
        <w:t>Geschwister /</w:t>
      </w:r>
      <w:r w:rsidR="009E3038">
        <w:rPr>
          <w:rFonts w:cs="Arial"/>
          <w:b/>
          <w:bCs/>
          <w:noProof/>
          <w:lang w:eastAsia="de-DE"/>
        </w:rPr>
        <w:t xml:space="preserve"> </w:t>
      </w:r>
      <w:r w:rsidR="00751771">
        <w:rPr>
          <w:rFonts w:cs="Arial"/>
          <w:b/>
          <w:bCs/>
          <w:noProof/>
          <w:lang w:eastAsia="de-DE"/>
        </w:rPr>
        <w:t>Halbgeschwister</w:t>
      </w:r>
      <w:r w:rsidR="00751771" w:rsidRPr="000F0980">
        <w:rPr>
          <w:rFonts w:cs="Arial"/>
          <w:b/>
          <w:bCs/>
          <w:noProof/>
          <w:lang w:eastAsia="de-DE"/>
        </w:rPr>
        <w:t xml:space="preserve"> (zum Zeitpunkt der Adoption)</w:t>
      </w:r>
    </w:p>
    <w:p w14:paraId="280A1EF8" w14:textId="77777777" w:rsidR="00751771" w:rsidRPr="000F0980" w:rsidRDefault="00751771" w:rsidP="00751771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51771" w:rsidRPr="000F0980" w14:paraId="73B36F50" w14:textId="77777777" w:rsidTr="006229B2">
        <w:tc>
          <w:tcPr>
            <w:tcW w:w="4530" w:type="dxa"/>
          </w:tcPr>
          <w:p w14:paraId="2752D016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2F05941D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40FF840" w14:textId="0F05B793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2" w:name="Text5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2"/>
          </w:p>
        </w:tc>
      </w:tr>
      <w:tr w:rsidR="00751771" w:rsidRPr="000F0980" w14:paraId="1CDAE853" w14:textId="77777777" w:rsidTr="006229B2">
        <w:tc>
          <w:tcPr>
            <w:tcW w:w="4530" w:type="dxa"/>
          </w:tcPr>
          <w:p w14:paraId="45C23584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468BE0B2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F37DB09" w14:textId="3BC3BEBE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3" w:name="Text5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3"/>
          </w:p>
        </w:tc>
      </w:tr>
      <w:tr w:rsidR="00751771" w:rsidRPr="000F0980" w14:paraId="5C3F69F2" w14:textId="77777777" w:rsidTr="006229B2">
        <w:tc>
          <w:tcPr>
            <w:tcW w:w="4530" w:type="dxa"/>
          </w:tcPr>
          <w:p w14:paraId="150F7BF7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14:paraId="0E1374F8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B7B1773" w14:textId="17C0E4D8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4" w:name="Text5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4"/>
          </w:p>
        </w:tc>
      </w:tr>
      <w:tr w:rsidR="00751771" w:rsidRPr="000F0980" w14:paraId="5B43F1D9" w14:textId="77777777" w:rsidTr="006229B2">
        <w:tc>
          <w:tcPr>
            <w:tcW w:w="4530" w:type="dxa"/>
          </w:tcPr>
          <w:p w14:paraId="07D05A96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5F2FCEA8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817FCA4" w14:textId="59A7C455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5" w:name="Text5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5"/>
          </w:p>
        </w:tc>
      </w:tr>
      <w:tr w:rsidR="00751771" w:rsidRPr="000F0980" w14:paraId="499803C9" w14:textId="77777777" w:rsidTr="006229B2">
        <w:tc>
          <w:tcPr>
            <w:tcW w:w="4530" w:type="dxa"/>
          </w:tcPr>
          <w:p w14:paraId="58A1FC9B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Geburtsort</w:t>
            </w:r>
          </w:p>
          <w:p w14:paraId="596499ED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3720E37" w14:textId="10D9D5C1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6" w:name="Text5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6"/>
          </w:p>
        </w:tc>
      </w:tr>
      <w:tr w:rsidR="00751771" w:rsidRPr="000F0980" w14:paraId="3CC93F23" w14:textId="77777777" w:rsidTr="006229B2">
        <w:tc>
          <w:tcPr>
            <w:tcW w:w="4530" w:type="dxa"/>
          </w:tcPr>
          <w:p w14:paraId="67D60B83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Heimatort / Staatsangehörigkeit</w:t>
            </w:r>
          </w:p>
          <w:p w14:paraId="19848419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BCC6EF4" w14:textId="0CF3EA06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7" w:name="Text5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7"/>
          </w:p>
        </w:tc>
      </w:tr>
      <w:tr w:rsidR="00751771" w:rsidRPr="000F0980" w14:paraId="15D730FE" w14:textId="77777777" w:rsidTr="006229B2">
        <w:tc>
          <w:tcPr>
            <w:tcW w:w="4530" w:type="dxa"/>
          </w:tcPr>
          <w:p w14:paraId="0F87F9E9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Wohnort</w:t>
            </w:r>
          </w:p>
          <w:p w14:paraId="6E8B0B1A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735CBC5" w14:textId="13502F5F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8" w:name="Text5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8"/>
          </w:p>
        </w:tc>
      </w:tr>
      <w:tr w:rsidR="00751771" w:rsidRPr="000F0980" w14:paraId="2F037CFD" w14:textId="77777777" w:rsidTr="006229B2">
        <w:trPr>
          <w:trHeight w:val="986"/>
        </w:trPr>
        <w:tc>
          <w:tcPr>
            <w:tcW w:w="4530" w:type="dxa"/>
          </w:tcPr>
          <w:p w14:paraId="7B7F2D61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Weitere Informationen</w:t>
            </w:r>
          </w:p>
          <w:p w14:paraId="58FCC96A" w14:textId="77777777" w:rsidR="00751771" w:rsidRPr="000F0980" w:rsidRDefault="00751771" w:rsidP="000E54B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4C7C5FD" w14:textId="6AD66FD5" w:rsidR="00751771" w:rsidRPr="000F0980" w:rsidRDefault="000E54B9" w:rsidP="006229B2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9" w:name="Text6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9"/>
          </w:p>
        </w:tc>
      </w:tr>
    </w:tbl>
    <w:p w14:paraId="33DEB5FA" w14:textId="77777777" w:rsidR="00751771" w:rsidRPr="000F0980" w:rsidRDefault="00751771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01F7F6EA" w14:textId="631F9D55" w:rsidR="002F6CC4" w:rsidRDefault="002F6CC4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br w:type="page"/>
      </w:r>
    </w:p>
    <w:p w14:paraId="4EE3AA22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20C8203D" w14:textId="77777777" w:rsidR="00F41B7A" w:rsidRPr="000F0980" w:rsidRDefault="00751771" w:rsidP="00F41B7A">
      <w:pPr>
        <w:tabs>
          <w:tab w:val="left" w:pos="284"/>
          <w:tab w:val="left" w:pos="4111"/>
          <w:tab w:val="left" w:pos="7513"/>
        </w:tabs>
        <w:rPr>
          <w:rFonts w:cs="Arial"/>
          <w:b/>
          <w:noProof/>
          <w:lang w:eastAsia="de-DE"/>
        </w:rPr>
      </w:pPr>
      <w:r>
        <w:rPr>
          <w:rFonts w:cs="Arial"/>
          <w:b/>
          <w:noProof/>
          <w:lang w:eastAsia="de-DE"/>
        </w:rPr>
        <w:t>5</w:t>
      </w:r>
      <w:r w:rsidR="00F41B7A" w:rsidRPr="000F0980">
        <w:rPr>
          <w:rFonts w:cs="Arial"/>
          <w:b/>
          <w:noProof/>
          <w:lang w:eastAsia="de-DE"/>
        </w:rPr>
        <w:t>.</w:t>
      </w:r>
      <w:r w:rsidR="00F41B7A" w:rsidRPr="000F0980">
        <w:rPr>
          <w:rFonts w:cs="Arial"/>
          <w:b/>
          <w:noProof/>
          <w:lang w:eastAsia="de-DE"/>
        </w:rPr>
        <w:tab/>
        <w:t>Kontaktierte Stellen</w:t>
      </w:r>
    </w:p>
    <w:p w14:paraId="3889849A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0EB0DA85" w14:textId="77777777" w:rsidR="00F41B7A" w:rsidRPr="000F0980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  <w:r w:rsidRPr="000F0980">
        <w:rPr>
          <w:rFonts w:cs="Arial"/>
          <w:bCs/>
          <w:lang w:eastAsia="de-CH"/>
        </w:rPr>
        <w:t xml:space="preserve">Wurden im Zusammenhang mit der </w:t>
      </w:r>
      <w:r w:rsidR="00751771">
        <w:rPr>
          <w:rFonts w:cs="Arial"/>
          <w:bCs/>
          <w:lang w:eastAsia="de-CH"/>
        </w:rPr>
        <w:t>Personensuche</w:t>
      </w:r>
      <w:r w:rsidRPr="000F0980">
        <w:rPr>
          <w:rFonts w:cs="Arial"/>
          <w:bCs/>
          <w:lang w:eastAsia="de-CH"/>
        </w:rPr>
        <w:t xml:space="preserve"> bereits andere Stellen kontaktiert?</w:t>
      </w:r>
    </w:p>
    <w:p w14:paraId="31BBDA3D" w14:textId="77777777" w:rsidR="00F41B7A" w:rsidRPr="000F0980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</w:p>
    <w:p w14:paraId="0EB0194D" w14:textId="31A522E9" w:rsidR="00F41B7A" w:rsidRDefault="000E54B9" w:rsidP="00F41B7A">
      <w:pPr>
        <w:autoSpaceDE w:val="0"/>
        <w:autoSpaceDN w:val="0"/>
        <w:adjustRightInd w:val="0"/>
        <w:rPr>
          <w:rFonts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0" w:name="Kontrollkästchen4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0"/>
      <w:r w:rsidR="00F41B7A" w:rsidRPr="000F0980">
        <w:rPr>
          <w:rFonts w:eastAsia="MS-Gothic" w:cs="Arial"/>
          <w:lang w:eastAsia="de-CH"/>
        </w:rPr>
        <w:t xml:space="preserve"> </w:t>
      </w:r>
      <w:r w:rsidR="00F41B7A" w:rsidRPr="000F0980">
        <w:rPr>
          <w:rFonts w:cs="Arial"/>
          <w:lang w:eastAsia="de-CH"/>
        </w:rPr>
        <w:t>Ja</w:t>
      </w:r>
    </w:p>
    <w:p w14:paraId="03F4DAC0" w14:textId="77777777" w:rsidR="000E54B9" w:rsidRPr="000F0980" w:rsidRDefault="000E54B9" w:rsidP="00F41B7A">
      <w:pPr>
        <w:autoSpaceDE w:val="0"/>
        <w:autoSpaceDN w:val="0"/>
        <w:adjustRightInd w:val="0"/>
        <w:rPr>
          <w:rFonts w:cs="Arial"/>
          <w:lang w:eastAsia="de-CH"/>
        </w:rPr>
      </w:pPr>
    </w:p>
    <w:p w14:paraId="14C748DC" w14:textId="26E63615" w:rsidR="00F41B7A" w:rsidRPr="000F0980" w:rsidRDefault="000E54B9" w:rsidP="00F41B7A">
      <w:pPr>
        <w:autoSpaceDE w:val="0"/>
        <w:autoSpaceDN w:val="0"/>
        <w:adjustRightInd w:val="0"/>
        <w:rPr>
          <w:rFonts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1" w:name="Kontrollkästchen5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1"/>
      <w:r w:rsidR="00F41B7A" w:rsidRPr="000F0980">
        <w:rPr>
          <w:rFonts w:eastAsia="MS-Gothic" w:cs="Arial"/>
          <w:lang w:eastAsia="de-CH"/>
        </w:rPr>
        <w:t xml:space="preserve"> </w:t>
      </w:r>
      <w:r w:rsidR="00F41B7A" w:rsidRPr="000F0980">
        <w:rPr>
          <w:rFonts w:cs="Arial"/>
          <w:lang w:eastAsia="de-CH"/>
        </w:rPr>
        <w:t>Nein</w:t>
      </w:r>
    </w:p>
    <w:p w14:paraId="3C42E801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bCs/>
          <w:lang w:eastAsia="de-CH"/>
        </w:rPr>
      </w:pPr>
    </w:p>
    <w:p w14:paraId="6DCB3E29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bCs/>
          <w:lang w:eastAsia="de-CH"/>
        </w:rPr>
      </w:pPr>
      <w:r w:rsidRPr="000F0980">
        <w:rPr>
          <w:rFonts w:cs="Arial"/>
          <w:bCs/>
          <w:lang w:eastAsia="de-CH"/>
        </w:rPr>
        <w:t>Wenn ja, welche? (bitte alle vorhandene Korrespondenz beilegen)</w:t>
      </w:r>
    </w:p>
    <w:p w14:paraId="291C95E5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bCs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608CAD57" w14:textId="77777777" w:rsidTr="006229B2">
        <w:trPr>
          <w:trHeight w:val="2360"/>
        </w:trPr>
        <w:tc>
          <w:tcPr>
            <w:tcW w:w="9061" w:type="dxa"/>
            <w:vAlign w:val="center"/>
          </w:tcPr>
          <w:p w14:paraId="48AF345A" w14:textId="2FE059ED" w:rsidR="00F41B7A" w:rsidRPr="000F0980" w:rsidRDefault="000E54B9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2" w:name="Text6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92"/>
          </w:p>
          <w:p w14:paraId="04784973" w14:textId="77777777" w:rsidR="00F41B7A" w:rsidRPr="000F0980" w:rsidRDefault="00F41B7A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15A671B5" w14:textId="77777777" w:rsidR="00F41B7A" w:rsidRPr="000F0980" w:rsidRDefault="00F41B7A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2D64F7AF" w14:textId="77777777" w:rsidR="00F41B7A" w:rsidRDefault="00F41B7A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157EC0A1" w14:textId="77777777" w:rsidR="000F0980" w:rsidRDefault="000F0980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AB0A1FA" w14:textId="77777777" w:rsidR="000F0980" w:rsidRDefault="000F0980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2542C438" w14:textId="77777777" w:rsidR="000F0980" w:rsidRPr="000F0980" w:rsidRDefault="000F0980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0D6E6E5D" w14:textId="77777777" w:rsidR="00F41B7A" w:rsidRPr="000F0980" w:rsidRDefault="00F41B7A" w:rsidP="006229B2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0FE2CE5B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36270568" w14:textId="77777777" w:rsidR="002F6CC4" w:rsidRDefault="002F6CC4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0B13342E" w14:textId="0935E700" w:rsidR="00F41B7A" w:rsidRPr="000F0980" w:rsidRDefault="00B405F7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w</w:t>
      </w:r>
      <w:r w:rsidR="00F41B7A" w:rsidRPr="000F0980">
        <w:rPr>
          <w:rFonts w:cs="Arial"/>
          <w:noProof/>
          <w:lang w:eastAsia="de-DE"/>
        </w:rPr>
        <w:t>eitere Bemerkungen</w:t>
      </w:r>
      <w:r>
        <w:rPr>
          <w:rFonts w:cs="Arial"/>
          <w:noProof/>
          <w:lang w:eastAsia="de-DE"/>
        </w:rPr>
        <w:t>:</w:t>
      </w:r>
    </w:p>
    <w:p w14:paraId="7AC5883F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75704363" w14:textId="77777777" w:rsidTr="000E54B9">
        <w:tc>
          <w:tcPr>
            <w:tcW w:w="9061" w:type="dxa"/>
          </w:tcPr>
          <w:p w14:paraId="0708DA4B" w14:textId="5E9FB7B6" w:rsidR="00F41B7A" w:rsidRPr="000F0980" w:rsidRDefault="000E54B9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3" w:name="Text6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93"/>
          </w:p>
          <w:p w14:paraId="79AB1708" w14:textId="77777777" w:rsidR="00F41B7A" w:rsidRPr="000F0980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39F790E" w14:textId="77777777" w:rsidR="00F41B7A" w:rsidRPr="000F0980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07F3DE56" w14:textId="77777777" w:rsidR="00F41B7A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1A55153" w14:textId="77777777" w:rsidR="000F0980" w:rsidRDefault="000F0980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2E2DACF4" w14:textId="77777777" w:rsidR="000F0980" w:rsidRPr="000F0980" w:rsidRDefault="000F0980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2950D147" w14:textId="77777777" w:rsidR="00F41B7A" w:rsidRPr="000F0980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1C7952F5" w14:textId="77777777" w:rsidR="00F41B7A" w:rsidRPr="000F0980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32DC8B67" w14:textId="77777777" w:rsidR="000E54B9" w:rsidRPr="00B405F7" w:rsidRDefault="000E54B9" w:rsidP="00F41B7A">
      <w:pPr>
        <w:tabs>
          <w:tab w:val="left" w:pos="284"/>
        </w:tabs>
        <w:autoSpaceDE w:val="0"/>
        <w:autoSpaceDN w:val="0"/>
        <w:adjustRightInd w:val="0"/>
        <w:rPr>
          <w:rFonts w:cs="Arial"/>
          <w:noProof/>
          <w:lang w:eastAsia="de-DE"/>
        </w:rPr>
      </w:pPr>
    </w:p>
    <w:p w14:paraId="0217038E" w14:textId="77777777" w:rsidR="000E54B9" w:rsidRPr="00B405F7" w:rsidRDefault="000E54B9" w:rsidP="00F41B7A">
      <w:pPr>
        <w:tabs>
          <w:tab w:val="left" w:pos="284"/>
        </w:tabs>
        <w:autoSpaceDE w:val="0"/>
        <w:autoSpaceDN w:val="0"/>
        <w:adjustRightInd w:val="0"/>
        <w:rPr>
          <w:rFonts w:cs="Arial"/>
          <w:noProof/>
          <w:lang w:eastAsia="de-DE"/>
        </w:rPr>
      </w:pPr>
    </w:p>
    <w:p w14:paraId="6ED62A9E" w14:textId="7B297FC1" w:rsidR="00F41B7A" w:rsidRPr="000F0980" w:rsidRDefault="00751771" w:rsidP="00F41B7A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  <w:lang w:eastAsia="de-CH"/>
        </w:rPr>
      </w:pPr>
      <w:r>
        <w:rPr>
          <w:rFonts w:cs="Arial"/>
          <w:b/>
          <w:noProof/>
          <w:lang w:eastAsia="de-DE"/>
        </w:rPr>
        <w:t>6</w:t>
      </w:r>
      <w:r w:rsidR="00F41B7A" w:rsidRPr="000F0980">
        <w:rPr>
          <w:rFonts w:cs="Arial"/>
          <w:b/>
          <w:noProof/>
          <w:lang w:eastAsia="de-DE"/>
        </w:rPr>
        <w:t>.</w:t>
      </w:r>
      <w:r w:rsidR="00F41B7A" w:rsidRPr="000F0980">
        <w:rPr>
          <w:rFonts w:cs="Arial"/>
          <w:b/>
          <w:noProof/>
          <w:lang w:eastAsia="de-DE"/>
        </w:rPr>
        <w:tab/>
      </w:r>
      <w:r w:rsidR="00F41B7A" w:rsidRPr="000F0980">
        <w:rPr>
          <w:rFonts w:cs="Arial"/>
          <w:b/>
          <w:bCs/>
          <w:lang w:eastAsia="de-CH"/>
        </w:rPr>
        <w:t>Ziel der Herkunftssuche</w:t>
      </w:r>
    </w:p>
    <w:p w14:paraId="292DE0C4" w14:textId="77777777" w:rsidR="00F41B7A" w:rsidRPr="00751771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</w:p>
    <w:p w14:paraId="6014924C" w14:textId="77777777" w:rsidR="00F41B7A" w:rsidRPr="000F0980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  <w:r w:rsidRPr="000F0980">
        <w:rPr>
          <w:rFonts w:cs="Arial"/>
          <w:bCs/>
          <w:lang w:eastAsia="de-CH"/>
        </w:rPr>
        <w:t>Welches Ziel verfolgen Sie mit dem vorliegenden Gesuch?</w:t>
      </w:r>
    </w:p>
    <w:p w14:paraId="103D584F" w14:textId="398EE9D1" w:rsidR="00751771" w:rsidRPr="00751771" w:rsidRDefault="000E54B9" w:rsidP="00751771">
      <w:pPr>
        <w:tabs>
          <w:tab w:val="left" w:pos="4111"/>
          <w:tab w:val="left" w:pos="7513"/>
        </w:tabs>
        <w:rPr>
          <w:rFonts w:eastAsia="MS-Gothic"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4" w:name="Kontrollkästchen6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4"/>
      <w:r w:rsidR="00751771" w:rsidRPr="00751771">
        <w:rPr>
          <w:rFonts w:eastAsia="MS-Gothic" w:cs="Arial"/>
          <w:lang w:eastAsia="de-CH"/>
        </w:rPr>
        <w:t xml:space="preserve"> </w:t>
      </w:r>
      <w:r w:rsidR="00B546E4">
        <w:rPr>
          <w:rFonts w:eastAsia="MS-Gothic" w:cs="Arial"/>
          <w:lang w:eastAsia="de-CH"/>
        </w:rPr>
        <w:t xml:space="preserve">Informationen über die </w:t>
      </w:r>
      <w:r w:rsidR="00751771" w:rsidRPr="00751771">
        <w:rPr>
          <w:rFonts w:eastAsia="MS-Gothic" w:cs="Arial"/>
          <w:lang w:eastAsia="de-CH"/>
        </w:rPr>
        <w:t>Personalien</w:t>
      </w:r>
    </w:p>
    <w:p w14:paraId="1C719B5A" w14:textId="75D0CE4D" w:rsidR="00751771" w:rsidRPr="00751771" w:rsidRDefault="000E54B9" w:rsidP="00751771">
      <w:pPr>
        <w:tabs>
          <w:tab w:val="left" w:pos="4111"/>
          <w:tab w:val="left" w:pos="7513"/>
        </w:tabs>
        <w:rPr>
          <w:rFonts w:eastAsia="MS-Gothic"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5" w:name="Kontrollkästchen7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5"/>
      <w:r w:rsidR="00751771" w:rsidRPr="00751771">
        <w:rPr>
          <w:rFonts w:eastAsia="MS-Gothic" w:cs="Arial"/>
          <w:lang w:eastAsia="de-CH"/>
        </w:rPr>
        <w:t xml:space="preserve"> </w:t>
      </w:r>
      <w:r w:rsidR="00B546E4">
        <w:rPr>
          <w:rFonts w:eastAsia="MS-Gothic" w:cs="Arial"/>
          <w:lang w:eastAsia="de-CH"/>
        </w:rPr>
        <w:t>w</w:t>
      </w:r>
      <w:r w:rsidR="00751771" w:rsidRPr="00751771">
        <w:rPr>
          <w:rFonts w:eastAsia="MS-Gothic" w:cs="Arial"/>
          <w:lang w:eastAsia="de-CH"/>
        </w:rPr>
        <w:t>eitere Information</w:t>
      </w:r>
    </w:p>
    <w:p w14:paraId="4D619E91" w14:textId="137E682C" w:rsidR="00751771" w:rsidRPr="00751771" w:rsidRDefault="000E54B9" w:rsidP="00751771">
      <w:pPr>
        <w:tabs>
          <w:tab w:val="left" w:pos="4111"/>
          <w:tab w:val="left" w:pos="7513"/>
        </w:tabs>
        <w:rPr>
          <w:rFonts w:eastAsia="MS-Gothic"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6" w:name="Kontrollkästchen8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6"/>
      <w:r w:rsidR="00751771" w:rsidRPr="00751771">
        <w:rPr>
          <w:rFonts w:eastAsia="MS-Gothic" w:cs="Arial"/>
          <w:lang w:eastAsia="de-CH"/>
        </w:rPr>
        <w:t xml:space="preserve"> Kontaktaufnahme</w:t>
      </w:r>
    </w:p>
    <w:p w14:paraId="350CF678" w14:textId="176E9388" w:rsidR="00751771" w:rsidRPr="00751771" w:rsidRDefault="000E54B9" w:rsidP="00751771">
      <w:pPr>
        <w:tabs>
          <w:tab w:val="left" w:pos="4111"/>
          <w:tab w:val="left" w:pos="7513"/>
        </w:tabs>
        <w:rPr>
          <w:rFonts w:eastAsia="MS-Gothic"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7" w:name="Kontrollkästchen9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7"/>
      <w:r w:rsidR="00751771" w:rsidRPr="00751771">
        <w:rPr>
          <w:rFonts w:eastAsia="MS-Gothic" w:cs="Arial"/>
          <w:lang w:eastAsia="de-CH"/>
        </w:rPr>
        <w:t xml:space="preserve"> Begleitung bei der Kontaktaufnahme</w:t>
      </w:r>
    </w:p>
    <w:p w14:paraId="4D58329C" w14:textId="5AC12A1F" w:rsidR="00751771" w:rsidRDefault="000E54B9" w:rsidP="00751771">
      <w:pPr>
        <w:tabs>
          <w:tab w:val="left" w:pos="4111"/>
          <w:tab w:val="left" w:pos="7513"/>
        </w:tabs>
        <w:rPr>
          <w:rFonts w:eastAsia="MS-Gothic"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8" w:name="Kontrollkästchen10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8"/>
      <w:r w:rsidR="00751771" w:rsidRPr="00751771">
        <w:rPr>
          <w:rFonts w:eastAsia="MS-Gothic" w:cs="Arial"/>
          <w:lang w:eastAsia="de-CH"/>
        </w:rPr>
        <w:t xml:space="preserve"> Beratung bei der Herkunftssuche</w:t>
      </w:r>
    </w:p>
    <w:p w14:paraId="4B9A5C6B" w14:textId="66875383" w:rsidR="00F53753" w:rsidRPr="00751771" w:rsidRDefault="000E54B9" w:rsidP="00751771">
      <w:pPr>
        <w:tabs>
          <w:tab w:val="left" w:pos="4111"/>
          <w:tab w:val="left" w:pos="7513"/>
        </w:tabs>
        <w:rPr>
          <w:rFonts w:eastAsia="MS-Gothic"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9" w:name="Kontrollkästchen11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9"/>
      <w:r w:rsidR="00F53753" w:rsidRPr="00751771">
        <w:rPr>
          <w:rFonts w:eastAsia="MS-Gothic" w:cs="Arial"/>
          <w:lang w:eastAsia="de-CH"/>
        </w:rPr>
        <w:t xml:space="preserve"> </w:t>
      </w:r>
      <w:r w:rsidR="00B546E4">
        <w:rPr>
          <w:rFonts w:eastAsia="MS-Gothic" w:cs="Arial"/>
          <w:lang w:eastAsia="de-CH"/>
        </w:rPr>
        <w:t>Kenntnis der relevanten Adoptionsakten</w:t>
      </w:r>
    </w:p>
    <w:p w14:paraId="7BD8553A" w14:textId="062B36D3" w:rsidR="00F41B7A" w:rsidRDefault="000E54B9" w:rsidP="00751771">
      <w:pPr>
        <w:tabs>
          <w:tab w:val="left" w:pos="4111"/>
          <w:tab w:val="left" w:pos="7513"/>
        </w:tabs>
        <w:rPr>
          <w:rFonts w:eastAsia="MS-Gothic"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0" w:name="Kontrollkästchen12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535EC7">
        <w:rPr>
          <w:rFonts w:ascii="Segoe UI Symbol" w:eastAsia="MS-Gothic" w:hAnsi="Segoe UI Symbol" w:cs="Segoe UI Symbol"/>
          <w:lang w:eastAsia="de-CH"/>
        </w:rPr>
      </w:r>
      <w:r w:rsidR="00535EC7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100"/>
      <w:r w:rsidR="00751771" w:rsidRPr="00751771">
        <w:rPr>
          <w:rFonts w:eastAsia="MS-Gothic" w:cs="Arial"/>
          <w:lang w:eastAsia="de-CH"/>
        </w:rPr>
        <w:t xml:space="preserve"> andere Ziele, bitte beschreiben:</w:t>
      </w:r>
    </w:p>
    <w:p w14:paraId="354A828A" w14:textId="08CD5470" w:rsidR="002F6CC4" w:rsidRDefault="002F6CC4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br w:type="page"/>
      </w:r>
    </w:p>
    <w:p w14:paraId="482CF66C" w14:textId="1B33835E" w:rsidR="00751771" w:rsidRDefault="00751771" w:rsidP="00751771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22437754" w14:textId="45683393" w:rsidR="00B405F7" w:rsidRDefault="00B405F7" w:rsidP="00751771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weitere Bemerkungen:</w:t>
      </w:r>
    </w:p>
    <w:p w14:paraId="29A94C21" w14:textId="77777777" w:rsidR="00B405F7" w:rsidRPr="00751771" w:rsidRDefault="00B405F7" w:rsidP="00751771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7D6AAD73" w14:textId="77777777" w:rsidTr="000E54B9">
        <w:tc>
          <w:tcPr>
            <w:tcW w:w="9061" w:type="dxa"/>
          </w:tcPr>
          <w:p w14:paraId="067EB457" w14:textId="779B3215" w:rsidR="00F41B7A" w:rsidRPr="000F0980" w:rsidRDefault="000E54B9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1" w:name="Text6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101"/>
          </w:p>
          <w:p w14:paraId="45D916AB" w14:textId="77777777" w:rsidR="00F41B7A" w:rsidRPr="000F0980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4476647" w14:textId="77777777" w:rsidR="000F0980" w:rsidRDefault="000F0980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22B8890" w14:textId="11C3FA14" w:rsidR="000F0980" w:rsidRDefault="000F0980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265D8F88" w14:textId="559B5330" w:rsidR="002F6CC4" w:rsidRDefault="002F6CC4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42D33B0B" w14:textId="03F858E0" w:rsidR="002F6CC4" w:rsidRDefault="002F6CC4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4B22BCD3" w14:textId="69EC9ACF" w:rsidR="00F41B7A" w:rsidRPr="000F0980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0EB2D38E" w14:textId="77777777" w:rsidR="00F41B7A" w:rsidRPr="000F0980" w:rsidRDefault="00F41B7A" w:rsidP="000E54B9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00274A25" w14:textId="5E36A856" w:rsidR="00751771" w:rsidRDefault="00751771" w:rsidP="00751771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7E541EE4" w14:textId="16426943" w:rsidR="00751771" w:rsidRDefault="00751771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58C9CEFC" w14:textId="0360D0CF" w:rsidR="00DA4B0A" w:rsidRPr="000F0980" w:rsidRDefault="00DA4B0A" w:rsidP="00DA4B0A">
      <w:pPr>
        <w:tabs>
          <w:tab w:val="left" w:pos="284"/>
          <w:tab w:val="left" w:pos="4111"/>
          <w:tab w:val="left" w:pos="7513"/>
        </w:tabs>
        <w:rPr>
          <w:rFonts w:cs="Arial"/>
          <w:b/>
          <w:bCs/>
          <w:noProof/>
          <w:lang w:eastAsia="de-DE"/>
        </w:rPr>
      </w:pPr>
      <w:r>
        <w:rPr>
          <w:rFonts w:cs="Arial"/>
          <w:b/>
          <w:bCs/>
          <w:noProof/>
          <w:lang w:eastAsia="de-DE"/>
        </w:rPr>
        <w:t>7</w:t>
      </w:r>
      <w:r w:rsidRPr="000F0980">
        <w:rPr>
          <w:rFonts w:cs="Arial"/>
          <w:b/>
          <w:bCs/>
          <w:noProof/>
          <w:lang w:eastAsia="de-DE"/>
        </w:rPr>
        <w:t>.</w:t>
      </w:r>
      <w:r w:rsidRPr="000F0980">
        <w:rPr>
          <w:rFonts w:cs="Arial"/>
          <w:b/>
          <w:bCs/>
          <w:noProof/>
          <w:lang w:eastAsia="de-DE"/>
        </w:rPr>
        <w:tab/>
        <w:t>Kosten</w:t>
      </w:r>
    </w:p>
    <w:p w14:paraId="5116897D" w14:textId="77777777" w:rsidR="00DA4B0A" w:rsidRPr="000F0980" w:rsidRDefault="00DA4B0A" w:rsidP="00DA4B0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68A5687C" w14:textId="7EA45F0B" w:rsidR="00DA4B0A" w:rsidRPr="000F0980" w:rsidRDefault="00DA4B0A" w:rsidP="00DA4B0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 w:rsidRPr="000F0980">
        <w:rPr>
          <w:rFonts w:cs="Arial"/>
          <w:noProof/>
          <w:lang w:eastAsia="de-DE"/>
        </w:rPr>
        <w:t xml:space="preserve">Die Bearbeitung des Gesuchs durch die Auskunftsstelle des Kantons Luzern ist kostenlos. </w:t>
      </w:r>
    </w:p>
    <w:p w14:paraId="0CCCE238" w14:textId="4D96EF13" w:rsidR="00DA4B0A" w:rsidRDefault="00DA4B0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325E93AE" w14:textId="77777777" w:rsidR="00DA4B0A" w:rsidRPr="000F0980" w:rsidRDefault="00DA4B0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7C320C88" w14:textId="609E798D" w:rsidR="00F41B7A" w:rsidRPr="00751771" w:rsidRDefault="00DA4B0A" w:rsidP="00F41B7A">
      <w:pPr>
        <w:tabs>
          <w:tab w:val="left" w:pos="284"/>
          <w:tab w:val="left" w:pos="4111"/>
          <w:tab w:val="left" w:pos="7513"/>
        </w:tabs>
        <w:rPr>
          <w:rFonts w:cs="Arial"/>
          <w:b/>
          <w:bCs/>
          <w:noProof/>
          <w:lang w:eastAsia="de-DE"/>
        </w:rPr>
      </w:pPr>
      <w:r>
        <w:rPr>
          <w:rFonts w:cs="Arial"/>
          <w:b/>
          <w:noProof/>
          <w:lang w:eastAsia="de-DE"/>
        </w:rPr>
        <w:t>8</w:t>
      </w:r>
      <w:r>
        <w:rPr>
          <w:rFonts w:cs="Arial"/>
          <w:b/>
          <w:bCs/>
          <w:noProof/>
          <w:lang w:eastAsia="de-DE"/>
        </w:rPr>
        <w:t>.</w:t>
      </w:r>
      <w:r>
        <w:rPr>
          <w:rFonts w:cs="Arial"/>
          <w:b/>
          <w:bCs/>
          <w:noProof/>
          <w:lang w:eastAsia="de-DE"/>
        </w:rPr>
        <w:tab/>
      </w:r>
      <w:r w:rsidR="00F41B7A" w:rsidRPr="00751771">
        <w:rPr>
          <w:rFonts w:cs="Arial"/>
          <w:b/>
          <w:bCs/>
          <w:noProof/>
          <w:lang w:eastAsia="de-DE"/>
        </w:rPr>
        <w:t>Beizufügende Dokumente</w:t>
      </w:r>
    </w:p>
    <w:p w14:paraId="2717C7CD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5658C9D4" w14:textId="77777777" w:rsidR="00F41B7A" w:rsidRPr="00751771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 w:rsidRPr="00751771">
        <w:rPr>
          <w:rFonts w:cs="Arial"/>
          <w:noProof/>
          <w:lang w:eastAsia="de-DE"/>
        </w:rPr>
        <w:t>Mit dem vorliegenden Gesuch sind zusätzlich folgende Dokumente einzureichen:</w:t>
      </w:r>
    </w:p>
    <w:p w14:paraId="2743B95C" w14:textId="343E958A" w:rsidR="00F41B7A" w:rsidRPr="00751771" w:rsidRDefault="00EA5F7D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2" w:name="Kontrollkästchen13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102"/>
      <w:r w:rsidR="00F41B7A" w:rsidRPr="00751771">
        <w:rPr>
          <w:rFonts w:cs="Arial"/>
          <w:noProof/>
          <w:lang w:eastAsia="de-DE"/>
        </w:rPr>
        <w:t xml:space="preserve"> Kopie Pass oder Identitätskarte</w:t>
      </w:r>
    </w:p>
    <w:p w14:paraId="6C2AD51D" w14:textId="352A2852" w:rsidR="00F41B7A" w:rsidRPr="00751771" w:rsidRDefault="00EA5F7D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3" w:name="Kontrollkästchen14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103"/>
      <w:r w:rsidR="00F41B7A" w:rsidRPr="00751771">
        <w:rPr>
          <w:rFonts w:cs="Arial"/>
          <w:noProof/>
          <w:lang w:eastAsia="de-DE"/>
        </w:rPr>
        <w:t xml:space="preserve"> Formular "Ermächtigung zum Einholen von Auskünften</w:t>
      </w:r>
      <w:r w:rsidR="009E3038">
        <w:rPr>
          <w:rFonts w:cs="Arial"/>
          <w:noProof/>
          <w:lang w:eastAsia="de-DE"/>
        </w:rPr>
        <w:t>"</w:t>
      </w:r>
    </w:p>
    <w:p w14:paraId="423E9972" w14:textId="7CDEA291" w:rsidR="00751771" w:rsidRPr="00751771" w:rsidRDefault="00EA5F7D" w:rsidP="00751771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4" w:name="Kontrollkästchen15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104"/>
      <w:r w:rsidR="00751771" w:rsidRPr="00751771">
        <w:rPr>
          <w:rFonts w:cs="Arial"/>
          <w:noProof/>
          <w:lang w:eastAsia="de-DE"/>
        </w:rPr>
        <w:t xml:space="preserve"> Kopie des Adoptionsentscheides (falls vorhanden)</w:t>
      </w:r>
    </w:p>
    <w:p w14:paraId="76917112" w14:textId="16C1953A" w:rsidR="00751771" w:rsidRPr="00751771" w:rsidRDefault="00EA5F7D" w:rsidP="00751771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5" w:name="Kontrollkästchen16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105"/>
      <w:r w:rsidR="00751771" w:rsidRPr="00751771">
        <w:rPr>
          <w:rFonts w:cs="Arial"/>
          <w:noProof/>
          <w:lang w:eastAsia="de-DE"/>
        </w:rPr>
        <w:t xml:space="preserve"> Geburtsurkunde vor der Adoption (falls vorhanden)</w:t>
      </w:r>
    </w:p>
    <w:p w14:paraId="44ABA465" w14:textId="48AC3211" w:rsidR="00751771" w:rsidRPr="00751771" w:rsidRDefault="00EA5F7D" w:rsidP="00751771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6" w:name="Kontrollkästchen17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535EC7">
        <w:rPr>
          <w:rFonts w:ascii="Segoe UI Symbol" w:hAnsi="Segoe UI Symbol" w:cs="Segoe UI Symbol"/>
          <w:noProof/>
          <w:lang w:eastAsia="de-DE"/>
        </w:rPr>
      </w:r>
      <w:r w:rsidR="00535EC7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106"/>
      <w:r w:rsidR="008A674D">
        <w:rPr>
          <w:rFonts w:cs="Arial"/>
          <w:noProof/>
          <w:lang w:eastAsia="de-DE"/>
        </w:rPr>
        <w:t xml:space="preserve"> allfällige w</w:t>
      </w:r>
      <w:r w:rsidR="00751771" w:rsidRPr="00751771">
        <w:rPr>
          <w:rFonts w:cs="Arial"/>
          <w:noProof/>
          <w:lang w:eastAsia="de-DE"/>
        </w:rPr>
        <w:t>eitere</w:t>
      </w:r>
      <w:r w:rsidR="008A674D">
        <w:rPr>
          <w:rFonts w:cs="Arial"/>
          <w:noProof/>
          <w:lang w:eastAsia="de-DE"/>
        </w:rPr>
        <w:t xml:space="preserve"> Unterlagen</w:t>
      </w:r>
    </w:p>
    <w:p w14:paraId="07CE7D0E" w14:textId="36F52309" w:rsidR="00F41B7A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754DD760" w14:textId="77777777" w:rsidR="00B405F7" w:rsidRPr="000F0980" w:rsidRDefault="00B405F7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17A024B5" w14:textId="6A9E449D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 w:rsidRPr="000F0980">
        <w:rPr>
          <w:rFonts w:cs="Arial"/>
          <w:noProof/>
          <w:lang w:eastAsia="de-DE"/>
        </w:rPr>
        <w:t>Bemerkungen:</w:t>
      </w:r>
    </w:p>
    <w:p w14:paraId="75ACE414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23009BE2" w14:textId="77777777" w:rsidTr="000E54B9">
        <w:tc>
          <w:tcPr>
            <w:tcW w:w="9061" w:type="dxa"/>
          </w:tcPr>
          <w:p w14:paraId="04B6D98B" w14:textId="66713B23" w:rsidR="00F41B7A" w:rsidRPr="000F0980" w:rsidRDefault="00EA5F7D" w:rsidP="000E54B9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7" w:name="Text6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107"/>
          </w:p>
          <w:p w14:paraId="75C449CA" w14:textId="77777777" w:rsidR="00F41B7A" w:rsidRPr="000F0980" w:rsidRDefault="00F41B7A" w:rsidP="000E54B9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A027D85" w14:textId="2E69CD3E" w:rsidR="00F41B7A" w:rsidRDefault="00F41B7A" w:rsidP="000E54B9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171CA81C" w14:textId="77777777" w:rsidR="00B405F7" w:rsidRPr="000F0980" w:rsidRDefault="00B405F7" w:rsidP="000E54B9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0C96204D" w14:textId="77777777" w:rsidR="00F41B7A" w:rsidRPr="000F0980" w:rsidRDefault="00F41B7A" w:rsidP="000E54B9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7661DA4C" w14:textId="77777777" w:rsidR="00F41B7A" w:rsidRPr="000F0980" w:rsidRDefault="00F41B7A" w:rsidP="000E54B9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16A11232" w14:textId="27080BDC" w:rsidR="008A674D" w:rsidRDefault="008A674D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1DD826E3" w14:textId="77777777" w:rsidR="00EA5F7D" w:rsidRDefault="00EA5F7D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481C9209" w14:textId="159E50F2" w:rsidR="00FE1AFF" w:rsidRPr="000F0980" w:rsidRDefault="00FE1AFF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0B1B3BC3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2ED06F2C" w14:textId="32123ED7" w:rsidR="00F41B7A" w:rsidRPr="000F0980" w:rsidRDefault="008A674D" w:rsidP="00F41B7A">
      <w:pPr>
        <w:autoSpaceDE w:val="0"/>
        <w:autoSpaceDN w:val="0"/>
        <w:adjustRightInd w:val="0"/>
        <w:rPr>
          <w:rFonts w:cs="Arial"/>
          <w:lang w:eastAsia="de-CH"/>
        </w:rPr>
      </w:pPr>
      <w:r>
        <w:rPr>
          <w:rFonts w:cs="Arial"/>
          <w:b/>
          <w:lang w:eastAsia="de-CH"/>
        </w:rPr>
        <w:t>D</w:t>
      </w:r>
      <w:r w:rsidR="00C66B0D">
        <w:rPr>
          <w:rFonts w:cs="Arial"/>
          <w:b/>
          <w:lang w:eastAsia="de-CH"/>
        </w:rPr>
        <w:t>ie gesuchstellende Per</w:t>
      </w:r>
      <w:r>
        <w:rPr>
          <w:rFonts w:cs="Arial"/>
          <w:b/>
          <w:lang w:eastAsia="de-CH"/>
        </w:rPr>
        <w:t>son</w:t>
      </w:r>
      <w:r w:rsidR="000F0980">
        <w:rPr>
          <w:rFonts w:cs="Arial"/>
          <w:lang w:eastAsia="de-CH"/>
        </w:rPr>
        <w:t xml:space="preserve"> bestätigt</w:t>
      </w:r>
      <w:r w:rsidR="00F41B7A" w:rsidRPr="000F0980">
        <w:rPr>
          <w:rFonts w:cs="Arial"/>
          <w:lang w:eastAsia="de-CH"/>
        </w:rPr>
        <w:t xml:space="preserve"> mit der Unterschrift, dass alle Angaben wahrheitsgetreu gemacht wurden.</w:t>
      </w:r>
    </w:p>
    <w:p w14:paraId="0D45C1D4" w14:textId="77777777" w:rsidR="00E920FB" w:rsidRPr="000F0980" w:rsidRDefault="00E920FB" w:rsidP="00E920FB">
      <w:pPr>
        <w:spacing w:after="120"/>
        <w:ind w:left="284" w:hanging="284"/>
        <w:rPr>
          <w:rFonts w:cs="Arial"/>
          <w:noProof/>
          <w:lang w:eastAsia="de-DE"/>
        </w:rPr>
      </w:pPr>
    </w:p>
    <w:p w14:paraId="4829A97F" w14:textId="77777777" w:rsidR="00E920FB" w:rsidRPr="00751771" w:rsidRDefault="00E920FB" w:rsidP="00E920FB">
      <w:pPr>
        <w:tabs>
          <w:tab w:val="left" w:pos="2835"/>
        </w:tabs>
        <w:spacing w:after="120"/>
        <w:ind w:left="284" w:hanging="284"/>
        <w:rPr>
          <w:rFonts w:cs="Arial"/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Datum:</w:t>
      </w:r>
      <w:r w:rsidRPr="000F0980">
        <w:rPr>
          <w:rFonts w:cs="Arial"/>
          <w:b/>
          <w:noProof/>
          <w:lang w:eastAsia="de-DE"/>
        </w:rPr>
        <w:tab/>
      </w:r>
      <w:r w:rsidRPr="00751771">
        <w:rPr>
          <w:rFonts w:cs="Arial"/>
          <w:noProof/>
          <w:lang w:eastAsia="de-DE"/>
        </w:rPr>
        <w:t>________________________________________</w:t>
      </w:r>
      <w:r w:rsidR="00751771" w:rsidRPr="00751771">
        <w:rPr>
          <w:rFonts w:cs="Arial"/>
          <w:noProof/>
          <w:lang w:eastAsia="de-DE"/>
        </w:rPr>
        <w:t>_______</w:t>
      </w:r>
    </w:p>
    <w:p w14:paraId="015851EB" w14:textId="77777777" w:rsidR="00E920FB" w:rsidRPr="000F0980" w:rsidRDefault="00E920FB" w:rsidP="00E920FB">
      <w:pPr>
        <w:tabs>
          <w:tab w:val="left" w:pos="2835"/>
        </w:tabs>
        <w:spacing w:after="120"/>
        <w:ind w:left="284" w:hanging="284"/>
        <w:rPr>
          <w:rFonts w:cs="Arial"/>
          <w:noProof/>
          <w:lang w:eastAsia="de-DE"/>
        </w:rPr>
      </w:pPr>
    </w:p>
    <w:p w14:paraId="344B639D" w14:textId="77777777" w:rsidR="00BA0F92" w:rsidRPr="00751771" w:rsidRDefault="00E920FB" w:rsidP="000F0980">
      <w:pPr>
        <w:tabs>
          <w:tab w:val="left" w:pos="2835"/>
        </w:tabs>
        <w:spacing w:after="120"/>
        <w:ind w:left="284" w:hanging="284"/>
        <w:rPr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Unterschrift:</w:t>
      </w:r>
      <w:r w:rsidRPr="00E920FB">
        <w:rPr>
          <w:b/>
          <w:noProof/>
          <w:sz w:val="18"/>
          <w:szCs w:val="18"/>
          <w:lang w:eastAsia="de-DE"/>
        </w:rPr>
        <w:tab/>
      </w:r>
      <w:r w:rsidRPr="00751771">
        <w:rPr>
          <w:noProof/>
          <w:lang w:eastAsia="de-DE"/>
        </w:rPr>
        <w:t>________________________________________</w:t>
      </w:r>
      <w:r w:rsidR="00751771">
        <w:rPr>
          <w:noProof/>
          <w:lang w:eastAsia="de-DE"/>
        </w:rPr>
        <w:t>_______</w:t>
      </w:r>
    </w:p>
    <w:sectPr w:rsidR="00BA0F92" w:rsidRPr="00751771" w:rsidSect="00E920FB">
      <w:headerReference w:type="default" r:id="rId11"/>
      <w:headerReference w:type="first" r:id="rId12"/>
      <w:type w:val="continuous"/>
      <w:pgSz w:w="11906" w:h="16838" w:code="9"/>
      <w:pgMar w:top="1418" w:right="1134" w:bottom="1418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F2002" w14:textId="77777777" w:rsidR="00535EC7" w:rsidRPr="00C16FA0" w:rsidRDefault="00535EC7">
      <w:r w:rsidRPr="00C16FA0">
        <w:separator/>
      </w:r>
    </w:p>
  </w:endnote>
  <w:endnote w:type="continuationSeparator" w:id="0">
    <w:p w14:paraId="3B16E2F5" w14:textId="77777777" w:rsidR="00535EC7" w:rsidRPr="00C16FA0" w:rsidRDefault="00535EC7">
      <w:r w:rsidRPr="00C16F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2BB4" w14:textId="77777777" w:rsidR="00535EC7" w:rsidRPr="00C16FA0" w:rsidRDefault="00535EC7">
      <w:r w:rsidRPr="00C16FA0">
        <w:separator/>
      </w:r>
    </w:p>
  </w:footnote>
  <w:footnote w:type="continuationSeparator" w:id="0">
    <w:p w14:paraId="0F8206A3" w14:textId="77777777" w:rsidR="00535EC7" w:rsidRPr="00C16FA0" w:rsidRDefault="00535EC7">
      <w:r w:rsidRPr="00C16F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52FC" w14:textId="77777777" w:rsidR="000E54B9" w:rsidRPr="00C16FA0" w:rsidRDefault="000E54B9" w:rsidP="00BE533C">
    <w:pPr>
      <w:pStyle w:val="Kopfzeile"/>
    </w:pPr>
    <w:bookmarkStart w:id="0" w:name="Logo"/>
    <w:r>
      <w:rPr>
        <w:noProof/>
        <w:lang w:eastAsia="de-CH"/>
      </w:rPr>
      <w:drawing>
        <wp:anchor distT="0" distB="0" distL="114300" distR="114300" simplePos="0" relativeHeight="251658752" behindDoc="1" locked="1" layoutInCell="1" allowOverlap="1" wp14:anchorId="75EEDA65" wp14:editId="673D58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59840"/>
          <wp:effectExtent l="0" t="0" r="2540" b="0"/>
          <wp:wrapNone/>
          <wp:docPr id="2" name="Oaw.2004030310155302814490.01051" descr="C:\Users\MLuccarini\AppData\Local\officeatwork\SyncSolutions\luchmaster\Logos\Luzern.JSD.Logo.2100.350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030310155302814490.01051" descr="C:\Users\MLuccarini\AppData\Local\officeatwork\SyncSolutions\luchmaster\Logos\Luzern.JSD.Logo.2100.350.em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FA0">
      <w:t> </w:t>
    </w:r>
    <w:bookmarkEnd w:id="0"/>
  </w:p>
  <w:p w14:paraId="3C263C74" w14:textId="77777777" w:rsidR="000E54B9" w:rsidRPr="00C16FA0" w:rsidRDefault="000E54B9" w:rsidP="00BE533C">
    <w:pPr>
      <w:pStyle w:val="Kopfzeile"/>
    </w:pPr>
    <w:bookmarkStart w:id="1" w:name="Zerfitikate"/>
    <w:r w:rsidRPr="00C16FA0">
      <w:t> </w:t>
    </w:r>
    <w:bookmarkEnd w:id="1"/>
  </w:p>
  <w:p w14:paraId="21E9FCBE" w14:textId="77777777" w:rsidR="000E54B9" w:rsidRPr="00C16FA0" w:rsidRDefault="000E54B9" w:rsidP="00BE533C">
    <w:pPr>
      <w:pStyle w:val="Kopfzeile"/>
      <w:rPr>
        <w:sz w:val="28"/>
      </w:rPr>
    </w:pPr>
  </w:p>
  <w:p w14:paraId="2891CD42" w14:textId="77777777" w:rsidR="000E54B9" w:rsidRPr="00C16FA0" w:rsidRDefault="000E54B9" w:rsidP="00CF5A64">
    <w:pPr>
      <w:pStyle w:val="Kopfzeile"/>
    </w:pPr>
  </w:p>
  <w:p w14:paraId="7C7C1458" w14:textId="77777777" w:rsidR="000E54B9" w:rsidRPr="00C16FA0" w:rsidRDefault="000E54B9" w:rsidP="00CF5A64">
    <w:pPr>
      <w:pStyle w:val="Kopfzeile"/>
    </w:pPr>
    <w:r>
      <w:rPr>
        <w:rFonts w:ascii="Times New Roman" w:hAnsi="Times New Roman"/>
        <w:noProof/>
        <w:sz w:val="24"/>
        <w:lang w:eastAsia="de-CH"/>
      </w:rPr>
      <w:drawing>
        <wp:anchor distT="0" distB="0" distL="114300" distR="114300" simplePos="0" relativeHeight="251657728" behindDoc="0" locked="0" layoutInCell="1" allowOverlap="1" wp14:anchorId="37676182" wp14:editId="141484F5">
          <wp:simplePos x="0" y="0"/>
          <wp:positionH relativeFrom="column">
            <wp:posOffset>-41275</wp:posOffset>
          </wp:positionH>
          <wp:positionV relativeFrom="paragraph">
            <wp:posOffset>116205</wp:posOffset>
          </wp:positionV>
          <wp:extent cx="6137275" cy="8789035"/>
          <wp:effectExtent l="0" t="0" r="0" b="0"/>
          <wp:wrapNone/>
          <wp:docPr id="1" name="Bild 1" descr="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878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257D17" w14:textId="77777777" w:rsidR="000E54B9" w:rsidRPr="00C16FA0" w:rsidRDefault="000E54B9" w:rsidP="00CF5A64">
    <w:pPr>
      <w:pStyle w:val="Kopfzeile"/>
    </w:pPr>
  </w:p>
  <w:p w14:paraId="1C3C9E6B" w14:textId="77777777" w:rsidR="000E54B9" w:rsidRPr="00C16FA0" w:rsidRDefault="000E54B9" w:rsidP="00CF5A64">
    <w:pPr>
      <w:pStyle w:val="Kopfzeile"/>
    </w:pPr>
  </w:p>
  <w:p w14:paraId="5C963826" w14:textId="77777777" w:rsidR="000E54B9" w:rsidRPr="00C16FA0" w:rsidRDefault="000E54B9" w:rsidP="00CF5A64">
    <w:pPr>
      <w:pStyle w:val="Kopfzeile"/>
    </w:pPr>
  </w:p>
  <w:p w14:paraId="09F4FC60" w14:textId="77777777" w:rsidR="000E54B9" w:rsidRPr="00C16FA0" w:rsidRDefault="000E54B9" w:rsidP="00CF5A64">
    <w:pPr>
      <w:pStyle w:val="Kopfzeile"/>
    </w:pPr>
  </w:p>
  <w:p w14:paraId="168297F0" w14:textId="77777777" w:rsidR="000E54B9" w:rsidRPr="00C16FA0" w:rsidRDefault="000E54B9" w:rsidP="00CF5A64">
    <w:pPr>
      <w:pStyle w:val="Kopfzeile"/>
    </w:pPr>
  </w:p>
  <w:p w14:paraId="2B0B9A58" w14:textId="77777777" w:rsidR="000E54B9" w:rsidRPr="00C16FA0" w:rsidRDefault="000E54B9" w:rsidP="00CF5A64">
    <w:pPr>
      <w:pStyle w:val="Kopfzeile"/>
    </w:pPr>
  </w:p>
  <w:p w14:paraId="772CF8BC" w14:textId="77777777" w:rsidR="000E54B9" w:rsidRPr="00C16FA0" w:rsidRDefault="000E54B9" w:rsidP="00CF5A64">
    <w:pPr>
      <w:pStyle w:val="Kopfzeile"/>
    </w:pPr>
  </w:p>
  <w:p w14:paraId="134F2B2D" w14:textId="77777777" w:rsidR="000E54B9" w:rsidRPr="00C16FA0" w:rsidRDefault="000E54B9" w:rsidP="00CF5A64">
    <w:pPr>
      <w:pStyle w:val="Kopfzeile"/>
    </w:pPr>
  </w:p>
  <w:p w14:paraId="5F381FF5" w14:textId="77777777" w:rsidR="000E54B9" w:rsidRPr="00C16FA0" w:rsidRDefault="000E54B9" w:rsidP="00CF5A64">
    <w:pPr>
      <w:pStyle w:val="Kopfzeile"/>
    </w:pPr>
  </w:p>
  <w:p w14:paraId="072EE634" w14:textId="77777777" w:rsidR="000E54B9" w:rsidRPr="00C16FA0" w:rsidRDefault="000E54B9" w:rsidP="00CF5A64">
    <w:pPr>
      <w:pStyle w:val="Kopfzeile"/>
    </w:pPr>
  </w:p>
  <w:p w14:paraId="2D421775" w14:textId="77777777" w:rsidR="000E54B9" w:rsidRPr="00C16FA0" w:rsidRDefault="000E54B9" w:rsidP="00CF5A64">
    <w:pPr>
      <w:pStyle w:val="Kopfzeile"/>
    </w:pPr>
  </w:p>
  <w:p w14:paraId="5B8AB0AE" w14:textId="77777777" w:rsidR="000E54B9" w:rsidRPr="00C16FA0" w:rsidRDefault="000E54B9" w:rsidP="00CF5A64">
    <w:pPr>
      <w:pStyle w:val="Kopfzeile"/>
    </w:pPr>
  </w:p>
  <w:p w14:paraId="72A8E07E" w14:textId="77777777" w:rsidR="000E54B9" w:rsidRPr="00C16FA0" w:rsidRDefault="000E54B9" w:rsidP="00CF5A64">
    <w:pPr>
      <w:pStyle w:val="Kopfzeile"/>
    </w:pPr>
  </w:p>
  <w:p w14:paraId="53B94772" w14:textId="77777777" w:rsidR="000E54B9" w:rsidRPr="00C16FA0" w:rsidRDefault="000E54B9" w:rsidP="00CF5A64">
    <w:pPr>
      <w:pStyle w:val="Kopfzeile"/>
    </w:pPr>
  </w:p>
  <w:p w14:paraId="05F6BC0E" w14:textId="77777777" w:rsidR="000E54B9" w:rsidRPr="00C16FA0" w:rsidRDefault="000E54B9" w:rsidP="00D27A12">
    <w:pPr>
      <w:pStyle w:val="Kopfzeile"/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Geschäftsfelder</w:t>
    </w:r>
  </w:p>
  <w:p w14:paraId="65991E2E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3E27B449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2" w:name="Vorstossnummer"/>
    <w:bookmarkStart w:id="3" w:name="MetaTool_Script4"/>
    <w:r w:rsidRPr="00C16FA0">
      <w:rPr>
        <w:rFonts w:cs="Arial"/>
      </w:rPr>
      <w:t>Vorstossnummer</w:t>
    </w:r>
    <w:bookmarkEnd w:id="2"/>
    <w:bookmarkEnd w:id="3"/>
  </w:p>
  <w:p w14:paraId="143C2BBD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Vorstossnummer // abgefüllt wird: Vorstossnummer )</w:t>
    </w:r>
  </w:p>
  <w:p w14:paraId="6366B59E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765264EF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4" w:name="Eröffnungsdatum"/>
    <w:bookmarkStart w:id="5" w:name="MetaTool_Script5"/>
    <w:r w:rsidRPr="00C16FA0">
      <w:rPr>
        <w:rFonts w:cs="Arial"/>
      </w:rPr>
      <w:t>Eröffnungsdatum</w:t>
    </w:r>
    <w:bookmarkEnd w:id="4"/>
    <w:bookmarkEnd w:id="5"/>
  </w:p>
  <w:p w14:paraId="51F70C4D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Eröffnungsdatum // abgefüllt wird: Eröffnungsdatum)</w:t>
    </w:r>
  </w:p>
  <w:p w14:paraId="0D9FB9F8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43AE2A52" w14:textId="77777777" w:rsidR="000E54B9" w:rsidRPr="00C16FA0" w:rsidRDefault="000E54B9" w:rsidP="00B30A83">
    <w:bookmarkStart w:id="6" w:name="MetaTool_Script13"/>
    <w:bookmarkStart w:id="7" w:name="Geschaeftstitel"/>
    <w:r w:rsidRPr="00C16FA0">
      <w:t>Titel</w:t>
    </w:r>
    <w:bookmarkEnd w:id="6"/>
    <w:bookmarkEnd w:id="7"/>
  </w:p>
  <w:p w14:paraId="0B9A73B8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Geschaeftstitel // abgefüllt wird: Geschäftstitel )</w:t>
    </w:r>
  </w:p>
  <w:p w14:paraId="3F560AD9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62EAF8BA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8" w:name="Departement"/>
    <w:bookmarkStart w:id="9" w:name="MetaTool_Script6"/>
    <w:r w:rsidRPr="00C16FA0">
      <w:rPr>
        <w:rFonts w:cs="Arial"/>
      </w:rPr>
      <w:t>Departement</w:t>
    </w:r>
    <w:bookmarkEnd w:id="8"/>
    <w:bookmarkEnd w:id="9"/>
  </w:p>
  <w:p w14:paraId="6B54E5DD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Departement // abgefüllt wird: Departement)</w:t>
    </w:r>
  </w:p>
  <w:p w14:paraId="33033783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1D75698B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0" w:name="SBKuerzel"/>
    <w:bookmarkStart w:id="11" w:name="MetaTool_Script8"/>
    <w:r w:rsidRPr="00C16FA0">
      <w:rPr>
        <w:rFonts w:cs="Arial"/>
      </w:rPr>
      <w:t>SBKuerzel</w:t>
    </w:r>
    <w:bookmarkEnd w:id="10"/>
    <w:bookmarkEnd w:id="11"/>
  </w:p>
  <w:p w14:paraId="3C5EC1E1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SBKuerzel // abgefüllt wird: Kürzel von Sachbearbeiter auf Geschäft)</w:t>
    </w:r>
  </w:p>
  <w:p w14:paraId="1A409A0D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3B6298E0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2" w:name="SBVornameName"/>
    <w:bookmarkStart w:id="13" w:name="MetaTool_Script9"/>
    <w:r w:rsidRPr="00C16FA0">
      <w:rPr>
        <w:rFonts w:cs="Arial"/>
      </w:rPr>
      <w:t>SBVornameName</w:t>
    </w:r>
    <w:bookmarkEnd w:id="12"/>
    <w:bookmarkEnd w:id="13"/>
  </w:p>
  <w:p w14:paraId="508F8D09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  <w:r w:rsidRPr="00C16FA0">
      <w:rPr>
        <w:rFonts w:cs="Arial"/>
        <w:sz w:val="12"/>
        <w:szCs w:val="12"/>
      </w:rPr>
      <w:t>(Textmarke: SBVornameName // abgefüllt wird: Vorname Name von Sachbearbeiter auf Geschäft)</w:t>
    </w:r>
  </w:p>
  <w:p w14:paraId="2E226CEF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79B9DE6B" w14:textId="77777777" w:rsidR="000E54B9" w:rsidRPr="00C16FA0" w:rsidRDefault="000E54B9" w:rsidP="00B30A83">
    <w:bookmarkStart w:id="14" w:name="MetaTool_Script14"/>
    <w:bookmarkStart w:id="15" w:name="Laufnummer"/>
    <w:r w:rsidRPr="00C16FA0">
      <w:t>Laufnummer</w:t>
    </w:r>
    <w:bookmarkEnd w:id="14"/>
    <w:bookmarkEnd w:id="15"/>
  </w:p>
  <w:p w14:paraId="6A96A7A7" w14:textId="77777777" w:rsidR="000E54B9" w:rsidRPr="00C16FA0" w:rsidRDefault="000E54B9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Laufnummer  // abgefüllt wird: Geschäftslaufnummer )</w:t>
    </w:r>
  </w:p>
  <w:p w14:paraId="30AAAA61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1E57169E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6" w:name="MetaTool_Script12"/>
    <w:bookmarkStart w:id="17" w:name="Signatur"/>
    <w:r w:rsidRPr="00C16FA0">
      <w:rPr>
        <w:rFonts w:cs="Arial"/>
      </w:rPr>
      <w:t>Signatur</w:t>
    </w:r>
    <w:bookmarkEnd w:id="16"/>
    <w:bookmarkEnd w:id="17"/>
  </w:p>
  <w:p w14:paraId="0E0B7AE7" w14:textId="77777777" w:rsidR="000E54B9" w:rsidRPr="00C16FA0" w:rsidRDefault="000E54B9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Signatur  // abgefüllt wird: Signatur )</w:t>
    </w:r>
  </w:p>
  <w:p w14:paraId="697698AD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</w:rPr>
    </w:pPr>
  </w:p>
  <w:p w14:paraId="05CC1DDC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Sitzungsfelder</w:t>
    </w:r>
  </w:p>
  <w:p w14:paraId="02A241D0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25C38794" w14:textId="77777777" w:rsidR="000E54B9" w:rsidRPr="00C16FA0" w:rsidRDefault="000E54B9" w:rsidP="00D27A12">
    <w:pPr>
      <w:pStyle w:val="Kopfzeile"/>
      <w:tabs>
        <w:tab w:val="left" w:pos="3402"/>
        <w:tab w:val="left" w:pos="6521"/>
      </w:tabs>
    </w:pPr>
    <w:bookmarkStart w:id="18" w:name="Beschlussnummer"/>
    <w:bookmarkStart w:id="19" w:name="MetaTool_Script1"/>
    <w:r w:rsidRPr="00C16FA0">
      <w:rPr>
        <w:rFonts w:cs="Arial"/>
      </w:rPr>
      <w:t>noch offen (CMIKonsul)</w:t>
    </w:r>
    <w:bookmarkEnd w:id="18"/>
    <w:bookmarkEnd w:id="19"/>
  </w:p>
  <w:p w14:paraId="59350964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Beschlussnummer // abgefüllt wird: Beschlussnummer)</w:t>
    </w:r>
  </w:p>
  <w:p w14:paraId="62B61CE4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7F7F2F51" w14:textId="77777777" w:rsidR="000E54B9" w:rsidRPr="00C16FA0" w:rsidRDefault="000E54B9" w:rsidP="00D27A12">
    <w:pPr>
      <w:pStyle w:val="Kopfzeile"/>
      <w:tabs>
        <w:tab w:val="left" w:pos="3402"/>
        <w:tab w:val="left" w:pos="6521"/>
      </w:tabs>
    </w:pPr>
    <w:bookmarkStart w:id="20" w:name="Sitzungsdatum"/>
    <w:bookmarkStart w:id="21" w:name="MetaTool_Script2"/>
    <w:r w:rsidRPr="00C16FA0">
      <w:t>noch offen (CMIKonsul)</w:t>
    </w:r>
    <w:bookmarkEnd w:id="20"/>
    <w:bookmarkEnd w:id="21"/>
  </w:p>
  <w:p w14:paraId="4D47241F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  <w:r w:rsidRPr="00C16FA0">
      <w:rPr>
        <w:rFonts w:cs="Arial"/>
        <w:sz w:val="12"/>
        <w:szCs w:val="12"/>
      </w:rPr>
      <w:t>(Textmarke: Sitzungsdatum // abgefüllt wird: Sitzungsdatum MMMM)</w:t>
    </w:r>
  </w:p>
  <w:p w14:paraId="3D41901B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1742234B" w14:textId="77777777" w:rsidR="000E54B9" w:rsidRPr="00C16FA0" w:rsidRDefault="000E54B9" w:rsidP="00D27A12">
    <w:pPr>
      <w:pStyle w:val="Kopfzeile"/>
      <w:tabs>
        <w:tab w:val="left" w:pos="3402"/>
        <w:tab w:val="left" w:pos="6521"/>
      </w:tabs>
    </w:pPr>
    <w:bookmarkStart w:id="22" w:name="Sitzungsbemerkung"/>
    <w:bookmarkStart w:id="23" w:name="MetaTool_Script3"/>
    <w:r w:rsidRPr="00C16FA0">
      <w:t>noch offen (CMIKonsul)</w:t>
    </w:r>
    <w:bookmarkEnd w:id="22"/>
    <w:bookmarkEnd w:id="23"/>
  </w:p>
  <w:p w14:paraId="5F50B2A9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Sitzungsbemerkung // abgefüllt wird: Sitzungsbemerkung </w:t>
    </w:r>
    <w:r w:rsidRPr="00C16FA0">
      <w:rPr>
        <w:rFonts w:cs="Arial"/>
        <w:i/>
        <w:sz w:val="12"/>
        <w:szCs w:val="12"/>
      </w:rPr>
      <w:t>+ (Versandatum)</w:t>
    </w:r>
    <w:r w:rsidRPr="00C16FA0">
      <w:rPr>
        <w:rFonts w:cs="Arial"/>
        <w:sz w:val="12"/>
        <w:szCs w:val="12"/>
      </w:rPr>
      <w:t xml:space="preserve"> )</w:t>
    </w:r>
  </w:p>
  <w:p w14:paraId="35E2E300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5C2B362A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i/>
      </w:rPr>
    </w:pPr>
    <w:bookmarkStart w:id="24" w:name="Beschlussnummer2"/>
    <w:bookmarkStart w:id="25" w:name="MetaTool_Script7"/>
    <w:r w:rsidRPr="00C16FA0">
      <w:rPr>
        <w:rFonts w:cs="Arial"/>
      </w:rPr>
      <w:t>noch offen (CMIKonsul)</w:t>
    </w:r>
    <w:bookmarkEnd w:id="24"/>
    <w:bookmarkEnd w:id="25"/>
  </w:p>
  <w:p w14:paraId="00C9C7D2" w14:textId="77777777" w:rsidR="000E54B9" w:rsidRPr="00C16FA0" w:rsidRDefault="000E54B9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Beschlussnummer2 // abgefüllt wird: </w:t>
    </w:r>
    <w:r w:rsidRPr="00C16FA0">
      <w:rPr>
        <w:rFonts w:cs="Arial"/>
        <w:i/>
        <w:sz w:val="12"/>
        <w:szCs w:val="12"/>
      </w:rPr>
      <w:t xml:space="preserve">/ Protokoll Nr. </w:t>
    </w:r>
    <w:r w:rsidRPr="00C16FA0">
      <w:rPr>
        <w:rFonts w:cs="Arial"/>
        <w:sz w:val="12"/>
        <w:szCs w:val="12"/>
      </w:rPr>
      <w:t>+ Beschlussnummer)</w:t>
    </w:r>
  </w:p>
  <w:p w14:paraId="58037F9B" w14:textId="77777777" w:rsidR="000E54B9" w:rsidRPr="00C16FA0" w:rsidRDefault="000E54B9" w:rsidP="00CF5A64">
    <w:pPr>
      <w:pStyle w:val="Kopfzeile"/>
      <w:rPr>
        <w:b/>
        <w:sz w:val="10"/>
        <w:szCs w:val="10"/>
      </w:rPr>
    </w:pPr>
  </w:p>
  <w:p w14:paraId="19433F9E" w14:textId="77777777" w:rsidR="000E54B9" w:rsidRPr="00C16FA0" w:rsidRDefault="000E54B9" w:rsidP="00CF5A64">
    <w:pPr>
      <w:pStyle w:val="Kopfzeile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9F8F7" w14:textId="493CEBE3" w:rsidR="000E54B9" w:rsidRDefault="002F6CC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776" behindDoc="0" locked="1" layoutInCell="1" allowOverlap="1" wp14:anchorId="2352A175" wp14:editId="16A6F533">
          <wp:simplePos x="0" y="0"/>
          <wp:positionH relativeFrom="page">
            <wp:posOffset>701675</wp:posOffset>
          </wp:positionH>
          <wp:positionV relativeFrom="page">
            <wp:posOffset>395605</wp:posOffset>
          </wp:positionV>
          <wp:extent cx="1215390" cy="369570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17C93" w14:textId="44290197" w:rsidR="000E54B9" w:rsidRDefault="000E54B9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405F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1A666" w14:textId="77777777" w:rsidR="000E54B9" w:rsidRDefault="000E54B9">
    <w:pPr>
      <w:pStyle w:val="Kopfzeile"/>
    </w:pPr>
    <w:r>
      <w:rPr>
        <w:noProof/>
        <w:lang w:eastAsia="de-CH"/>
      </w:rPr>
      <w:drawing>
        <wp:inline distT="0" distB="0" distL="0" distR="0" wp14:anchorId="723D5E7A" wp14:editId="375E665B">
          <wp:extent cx="3619500" cy="866775"/>
          <wp:effectExtent l="0" t="0" r="0" b="9525"/>
          <wp:docPr id="4" name="Bild 1" descr="JSD_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D_L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97E9C" w14:textId="77777777" w:rsidR="000E54B9" w:rsidRDefault="000E54B9">
    <w:pPr>
      <w:pStyle w:val="Kopfzeile"/>
      <w:spacing w:before="20" w:line="170" w:lineRule="exact"/>
      <w:rPr>
        <w:rFonts w:ascii="Arial Black" w:hAnsi="Arial Black"/>
        <w:sz w:val="16"/>
      </w:rPr>
    </w:pPr>
    <w:r>
      <w:rPr>
        <w:rFonts w:ascii="Arial Black" w:hAnsi="Arial Black"/>
        <w:sz w:val="16"/>
      </w:rPr>
      <w:t>Amt für Gemeinden</w:t>
    </w:r>
  </w:p>
  <w:p w14:paraId="185ADB33" w14:textId="77777777" w:rsidR="000E54B9" w:rsidRDefault="000E54B9">
    <w:pPr>
      <w:pStyle w:val="Kopfzeile"/>
      <w:spacing w:line="170" w:lineRule="exact"/>
      <w:rPr>
        <w:sz w:val="16"/>
      </w:rPr>
    </w:pPr>
    <w:r>
      <w:rPr>
        <w:sz w:val="16"/>
      </w:rPr>
      <w:t>Bundesplatz 14</w:t>
    </w:r>
  </w:p>
  <w:p w14:paraId="7097F3AA" w14:textId="77777777" w:rsidR="000E54B9" w:rsidRDefault="000E54B9">
    <w:pPr>
      <w:pStyle w:val="Kopfzeile"/>
      <w:spacing w:line="170" w:lineRule="exact"/>
      <w:rPr>
        <w:sz w:val="16"/>
      </w:rPr>
    </w:pPr>
    <w:r>
      <w:rPr>
        <w:sz w:val="16"/>
      </w:rPr>
      <w:t>6002 Luzern</w:t>
    </w:r>
  </w:p>
  <w:p w14:paraId="106BAD2F" w14:textId="77777777" w:rsidR="000E54B9" w:rsidRDefault="000E54B9">
    <w:pPr>
      <w:pStyle w:val="Kopfzeile"/>
      <w:spacing w:line="170" w:lineRule="exact"/>
      <w:rPr>
        <w:sz w:val="16"/>
      </w:rPr>
    </w:pPr>
    <w:r>
      <w:rPr>
        <w:sz w:val="16"/>
      </w:rPr>
      <w:t>Telefon 041 228 64 83</w:t>
    </w:r>
  </w:p>
  <w:p w14:paraId="0DDF9142" w14:textId="77777777" w:rsidR="000E54B9" w:rsidRDefault="000E54B9">
    <w:pPr>
      <w:pStyle w:val="Kopfzeile"/>
      <w:spacing w:line="170" w:lineRule="exact"/>
      <w:rPr>
        <w:sz w:val="16"/>
      </w:rPr>
    </w:pPr>
    <w:r>
      <w:rPr>
        <w:sz w:val="16"/>
      </w:rPr>
      <w:t>Telefax 041 210 14 62</w:t>
    </w:r>
  </w:p>
  <w:p w14:paraId="54D458C2" w14:textId="77777777" w:rsidR="000E54B9" w:rsidRDefault="000E54B9">
    <w:pPr>
      <w:pStyle w:val="Kopfzeile"/>
      <w:spacing w:line="170" w:lineRule="exact"/>
      <w:rPr>
        <w:sz w:val="16"/>
      </w:rPr>
    </w:pPr>
    <w:r>
      <w:rPr>
        <w:sz w:val="16"/>
      </w:rPr>
      <w:t>afg@lu.ch</w:t>
    </w:r>
  </w:p>
  <w:p w14:paraId="715DE4C3" w14:textId="77777777" w:rsidR="000E54B9" w:rsidRDefault="000E54B9">
    <w:pPr>
      <w:pStyle w:val="Kopfzeile"/>
      <w:spacing w:line="170" w:lineRule="exact"/>
    </w:pPr>
    <w:r>
      <w:rPr>
        <w:sz w:val="16"/>
      </w:rPr>
      <w:t>www.lu.ch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0E7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EB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3EF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4C2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68B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6D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2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383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36F5CEF"/>
    <w:multiLevelType w:val="hybridMultilevel"/>
    <w:tmpl w:val="B0762150"/>
    <w:lvl w:ilvl="0" w:tplc="B78C20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AB66D96E"/>
    <w:lvl w:ilvl="0">
      <w:start w:val="1"/>
      <w:numFmt w:val="bullet"/>
      <w:pStyle w:val="ListWithCheckboxes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A7A7029"/>
    <w:multiLevelType w:val="hybridMultilevel"/>
    <w:tmpl w:val="D848D9FE"/>
    <w:lvl w:ilvl="0" w:tplc="0A887E3C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8A2D06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19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0" w15:restartNumberingAfterBreak="0">
    <w:nsid w:val="2DAE2175"/>
    <w:multiLevelType w:val="hybridMultilevel"/>
    <w:tmpl w:val="513A73F0"/>
    <w:lvl w:ilvl="0" w:tplc="88603EC4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2" w15:restartNumberingAfterBreak="0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D122A9B"/>
    <w:multiLevelType w:val="multilevel"/>
    <w:tmpl w:val="64BAC1FE"/>
    <w:lvl w:ilvl="0">
      <w:numFmt w:val="bullet"/>
      <w:pStyle w:val="ListWithSymbols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5" w15:restartNumberingAfterBreak="0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20697C"/>
    <w:multiLevelType w:val="multilevel"/>
    <w:tmpl w:val="5C56A762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51B5061"/>
    <w:multiLevelType w:val="hybridMultilevel"/>
    <w:tmpl w:val="80AE0F8A"/>
    <w:lvl w:ilvl="0" w:tplc="DE10A2D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4"/>
  </w:num>
  <w:num w:numId="5">
    <w:abstractNumId w:val="21"/>
  </w:num>
  <w:num w:numId="6">
    <w:abstractNumId w:val="14"/>
  </w:num>
  <w:num w:numId="7">
    <w:abstractNumId w:val="15"/>
  </w:num>
  <w:num w:numId="8">
    <w:abstractNumId w:val="2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5"/>
  </w:num>
  <w:num w:numId="19">
    <w:abstractNumId w:val="17"/>
  </w:num>
  <w:num w:numId="20">
    <w:abstractNumId w:val="29"/>
  </w:num>
  <w:num w:numId="21">
    <w:abstractNumId w:val="13"/>
  </w:num>
  <w:num w:numId="22">
    <w:abstractNumId w:val="12"/>
  </w:num>
  <w:num w:numId="23">
    <w:abstractNumId w:val="26"/>
  </w:num>
  <w:num w:numId="24">
    <w:abstractNumId w:val="10"/>
  </w:num>
  <w:num w:numId="25">
    <w:abstractNumId w:val="20"/>
  </w:num>
  <w:num w:numId="26">
    <w:abstractNumId w:val="22"/>
  </w:num>
  <w:num w:numId="27">
    <w:abstractNumId w:val="31"/>
  </w:num>
  <w:num w:numId="28">
    <w:abstractNumId w:val="33"/>
  </w:num>
  <w:num w:numId="29">
    <w:abstractNumId w:val="30"/>
  </w:num>
  <w:num w:numId="30">
    <w:abstractNumId w:val="28"/>
  </w:num>
  <w:num w:numId="31">
    <w:abstractNumId w:val="11"/>
  </w:num>
  <w:num w:numId="32">
    <w:abstractNumId w:val="27"/>
  </w:num>
  <w:num w:numId="33">
    <w:abstractNumId w:val="19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. Juli 2014"/>
    <w:docVar w:name="Date.Format.Long.dateValue" w:val="41822"/>
    <w:docVar w:name="DocumentDate" w:val="2. Juli 2014"/>
    <w:docVar w:name="DocumentDate.dateValue" w:val="41822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2_Path" w:val="Dokument"/>
    <w:docVar w:name="MetaTool_Script12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Signatu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3_Path" w:val="Dokument"/>
    <w:docVar w:name="MetaTool_Script13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Titel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4_Path" w:val="Dokument"/>
    <w:docVar w:name="MetaTool_Script1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Laufnumme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Lauf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 != null)_x000d__x000a__x0009__x0009__x0009__x0009__x0009_{_x000d__x000a__x0009__x0009__x0009__x0009__x0009__x0009_System.DateTime d = unt.Traktadum.Sitzung.Datum.LeftDate;_x000d__x000a__x0009__x0009__x0009__x0009__x0009__x0009_datum = d.ToString(&quot;dd&quot;) + &quot;. &quot; + d.ToString(&quot;MMMM&quot;) + &quot; &quot; + d.ToString(&quot;yyyy&quot;);_x000d__x000a__x0009__x0009__x0009__x0009__x0009_}_x000d__x000a__x0009__x0009__x0009__x0009_}_x000d__x000a__x0009__x0009__x0009_}_x000d__x000a__x0009__x0009_}_x000d__x000a__x0009__x0009__x0009__x000d__x000a_            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merkung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.Bemerkung != null)_x000d__x000a__x0009__x0009__x0009__x0009__x0009_{_x000d__x000a__x0009__x0009__x0009__x0009__x0009__x0009_bemerkung = unt.Traktadum.Sitzung.Bemerkung.ToString() + &quot; (Versanddatum)&quot;;_x000d__x000a__x0009__x0009__x0009__x0009__x0009_}_x000d__x000a__x0009__x0009__x0009__x0009_}_x000d__x000a__x0009__x0009__x0009_}_x000d__x000a__x0009__x0009_}_x000d__x000a__x0009__x0009__x0009__x000d__x000a_            return bemerkung;_x000d__x000a_       }_x000d__x000a_   }_x000d__x000a_}"/>
    <w:docVar w:name="MetaTool_Script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VorstossNummer == null)_x000d__x000a__x0009__x0009__x0009_{_x000d__x000a__x0009__x0009__x0009__x0009_return &quot;!Fehler: Vorstossnummer fehlt!&quot;;_x000d__x000a__x0009__x0009__x0009_}_x000d__x000a__x0009__x0009__x0009__x000d__x000a__x0009__x0009__x0009__x0009__x000d__x000a__x0009__x0009__x0009_return ges.CustomVorstoss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Eroeffnungsdatum == null)_x000d__x000a__x0009__x0009__x0009_{_x000d__x000a__x0009__x0009__x0009__x0009_return &quot;!Fehler: Eröffnetdatum fehlt!&quot;;_x000d__x000a__x0009__x0009__x0009_}_x000d__x000a__x0009__x0009__x0009__x000d__x000a__x0009__x0009__x0009__x0009__x000d__x000a__x0009__x0009__x0009_return ges.CustomEroeffnungsdatum.LeftDate.ToString(&quot;dd.MM.yyyy&quot;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6_Report" w:val="using System;_x000d__x000a_using CMI.MetaTool.Generated;_x000d__x000a_using CMI.DomainModel;_x000d__x000a_using System.Text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StringBuilder ausgabe = new StringBuilder();_x000d__x000a__x0009__x0009__x0009__x000d__x000a__x0009__x0009__x0009_if (ges.CustomZustaendigesDepartement == null)_x000d__x000a__x0009__x0009__x0009_{_x000d__x000a__x0009__x0009__x0009__x0009_ausgabe.Append(&quot;!Fehler: Zuständiges Departement fehlt!&quot;);_x000d__x000a__x0009__x0009__x0009_}_x000d__x000a__x0009__x0009__x0009_else_x000d__x000a__x0009__x0009__x0009_{_x000d__x000a__x0009__x0009__x0009__x0009_if (ges.CustomZustaendigesDepartement.Bezeichnung != null)_x000d__x000a__x0009__x0009__x0009__x0009_{_x000d__x000a__x0009__x0009__x0009__x0009__x0009_ausgabe.Append(ges.CustomZustaendigesDepartement.Bezeichnung);_x000d__x000a__x0009__x0009__x0009__x0009_}_x000d__x000a__x0009__x0009__x0009_}_x000d__x000a__x0009__x0009__x0009__x000d__x000a__x0009__x0009__x0009_if (ges.CustomInVerbindungmit.Length &gt; 0)_x000d__x000a__x0009__x0009__x0009_{_x000d__x000a__x0009__x0009__x0009__x0009_int i = 1;_x000d__x000a__x0009__x0009__x0009__x0009_foreach(CustomDepartementsliste dep in ges.CustomInVerbindungmit)_x000d__x000a__x0009__x0009__x0009__x0009_{_x000d__x000a__x0009__x0009__x0009__x0009__x0009_if (dep.Bezeichnung != null)_x000d__x000a__x0009__x0009__x0009__x0009__x0009_{_x000d__x000a__x0009__x0009__x0009__x0009__x0009__x0009_if (i == 1)_x000d__x000a__x0009__x0009__x0009__x0009__x0009__x0009_{_x000d__x000a__x0009__x0009__x0009__x0009__x0009__x0009__x0009_ausgabe.Append(&quot; i.V. mit &quot; + dep.Bezeichnung);_x000d__x000a__x0009__x0009__x0009__x0009__x0009__x0009_}_x000d__x000a__x0009__x0009__x0009__x0009__x0009__x0009_else_x000d__x000a__x0009__x0009__x0009__x0009__x0009__x0009_{_x000d__x000a__x0009__x0009__x0009__x0009__x0009__x0009__x0009_ausgabe.Append(&quot; und &quot; + dep.Bezeichnung);_x000d__x000a__x0009__x0009__x0009__x0009__x0009__x0009_}_x000d__x000a__x0009__x0009__x0009__x0009__x0009_}_x000d__x000a__x0009__x0009__x0009__x0009__x0009_i++;_x000d__x000a__x0009__x0009__x0009__x0009_}_x000d__x000a__x0009__x0009__x0009_}_x000d__x000a__x0009__x0009__x0009__x0009__x000d__x000a__x0009__x0009__x0009_return ausgabe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&quot;/ Protokoll Nr. &quot; +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kurzZ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kurzZ = GetKurzzeichen(sb);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kurzZ = GetKurzzeichen(sb);_x000d__x000a__x0009__x0009__x0009__x0009_}_x000d__x000a__x0009__x0009__x0009_}_x000d__x000a__x0009__x0009__x000d__x000a__x0009__x0009_return kurzZ;_x000d__x000a_       }_x000d__x000a__x0009__x000d__x000a__x0009__x0009_private string GetKurzzeichen (Benutzer ben)_x000d__x000a__x0009__x0009_{_x000d__x000a__x0009__x0009__x0009_if (ben == null)_x000d__x000a__x0009__x0009__x0009_{_x000d__x000a__x0009__x0009__x0009__x0009_return string.Empty;_x000d__x000a__x0009__x0009__x0009_}_x000d__x000a__x0009__x0009__x0009__x000d__x000a__x0009__x0009__x0009_System.Reflection.PropertyInfo prop = ben.GetType().GetProperty(&quot;CustomKurzzeichen&quot;);_x000d__x000a__x0009__x0009__x0009__x000d__x000a__x0009__x0009__x0009_if (prop != null)_x000d__x000a__x0009__x0009__x0009_{_x000d__x000a__x0009__x0009__x0009__x0009_Object ausgabe = new Object();_x000d__x000a__x0009__x0009__x0009__x0009_ausgabe = prop.GetValue(ben, null);_x000d__x000a__x0009__x0009__x0009__x0009_if (ausgabe != null)_x000d__x000a__x0009__x0009__x0009__x0009_{_x000d__x000a__x0009__x0009__x0009__x0009__x0009_return ausgabe.ToString();_x000d__x000a__x0009__x0009__x0009__x0009_}_x000d__x000a__x0009__x0009__x0009_}_x000d__x000a__x0009__x0009__x0009__x000d__x000a__x0009__x0009__x0009_return string.Empty;_x000d__x000a__x0009__x0009_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VornameName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if (sb != null &amp;&amp; sb.Vorname != null &amp;&amp; sb.Name != null)_x000d__x000a__x0009__x0009__x0009__x0009__x0009__x0009_{_x000d__x000a__x0009__x0009__x0009__x0009__x0009__x0009__x0009_VornameName = sb.Vorname.ToString() + &quot; &quot; + sb.Name.ToString();_x000d__x000a__x0009__x0009__x0009__x0009__x0009__x0009_}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if (sb != null &amp;&amp; sb.Vorname != null &amp;&amp; sb.Name != null)_x000d__x000a__x0009__x0009__x0009__x0009__x0009_{_x000d__x000a__x0009__x0009__x0009__x0009__x0009__x0009__x0009_VornameName = sb.Vorname.ToString() + &quot; &quot; + sb.Name.ToString();_x000d__x000a__x0009__x0009__x0009__x0009__x0009_}_x000d__x000a__x0009__x0009__x0009__x0009_}_x000d__x000a__x0009__x0009__x0009_}_x000d__x000a__x0009__x0009__x000d__x000a__x0009__x0009_return VornameName;_x000d__x000a_       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Table1_Path" w:val="Dokument"/>
    <w:docVar w:name="MetaTool_Table1_Report" w:val="&lt;?xml version=&quot;1.0&quot; encoding=&quot;utf-8&quot; standalone=&quot;yes&quot;?&gt;&lt;root type=&quot;PerpetuumSoft.Reporting.DOM.Document&quot; id=&quot;1&quot; version=&quot;2&quot; Name=&quot;Dokument&quot; DocumentGuid=&quot;02afa04a-fcae-44b8-9ced-4fb684397fc6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Dokument&quot; CanGrow=&quot;true&quot; Name=&quot;dataBandDokument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tyleName=&quot;Standard&quot; Size=&quot;2480.31494140625;59.055118560791016&quot; GenerateScript=&quot;textBox1.Text = String.Empty;&amp;#xD;&amp;#xA;&amp;#xD;&amp;#xA;if (dataBandDokument[&amp;quot;Aktivitaeten&amp;quot;] != null)&amp;#xD;&amp;#xA;{&amp;#xD;&amp;#xA;  if (dataBandDokument[&amp;quot;Aktivitaeten.Geschaeft$Geschaeft.Signatur&amp;quot;] != null &amp;amp;&amp;amp; dataBandDokument[&amp;quot;Aktivitaeten.Geschaeft$Geschaeft.Signatur&amp;quot;] != &amp;quot;&amp;quot;)&amp;#xD;&amp;#xA;  {&amp;#xD;&amp;#xA;    textBox1.Text = dataBandDokument[&amp;quot;Aktivitaeten.Geschaeft$Geschaeft.Signatur&amp;quot;].ToString() + &amp;quot; / &amp;quot; + dataBandDokument[&amp;quot;Titel&amp;quot;].ToString();&amp;#xD;&amp;#xA;  }&amp;#xD;&amp;#xA;  else&amp;#xD;&amp;#xA;  {&amp;#xD;&amp;#xA;    textBox1.Text = dataBandDokument[&amp;quot;Aktivitaeten.Geschaeft$Geschaeft.Laufnummer&amp;quot;].ToString() + &amp;quot; / &amp;quot; + dataBandDokument[&amp;quot;Titel&amp;quot;].ToString();&amp;#xD;&amp;#xA;  }&amp;#xD;&amp;#xA;}&amp;#xD;&amp;#xA;&amp;#xD;&amp;#xA;else if (dataBandDokument[&amp;quot;Geschaeft$Geschaeft&amp;quot;] != null)&amp;#xD;&amp;#xA;{&amp;#xD;&amp;#xA;  if (dataBandDokument[&amp;quot;Geschaeft$Geschaeft.Signatur&amp;quot;] != null &amp;amp;&amp;amp; dataBandDokument[&amp;quot;Geschaeft$Geschaeft.Signatur&amp;quot;] != &amp;quot;&amp;quot;)&amp;#xD;&amp;#xA;  {&amp;#xD;&amp;#xA;    textBox1.Text = dataBandDokument[&amp;quot;Geschaeft$Geschaeft.Signatur&amp;quot;].ToString() + &amp;quot; / &amp;quot; + dataBandDokument[&amp;quot;Titel&amp;quot;].ToString();&amp;#xD;&amp;#xA;  }  &amp;#xD;&amp;#xA;  else&amp;#xD;&amp;#xA;  {&amp;#xD;&amp;#xA;    textBox1.Text = dataBandDokument[&amp;quot;Geschaeft$Geschaeft.Laufnummer&amp;quot;].ToString()+ &amp;quot; / &amp;quot; + dataBandDokument[&amp;quot;Titel&amp;quot;].ToString();&amp;#xD;&amp;#xA;  }&amp;#xD;&amp;#xA;}&amp;#xD;&amp;#xA;&amp;#xD;&amp;#xA;else&amp;#xD;&amp;#xA;{&amp;#xD;&amp;#xA;  textBox1.Text = String.Empty;&amp;#xD;&amp;#xA;}&quot;&gt;&lt;DataBindings type=&quot;PerpetuumSoft.Reporting.DOM.ReportDataBindingCollection&quot; id=&quot;35&quot; /&gt;&lt;Font type=&quot;PerpetuumSoft.Framework.Drawing.FontDescriptor&quot; id=&quot;36&quot; FamilyName=&quot;Arial&quot; Size=&quot;6&quot; Italic=&quot;Off&quot; Bold=&quot;Off&quot; Strikeout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1_Selection" w:val="All"/>
    <w:docVar w:name="MetaTool_TypeDefinition" w:val="Dokument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2 SP1r2 (4.2.2579)"/>
    <w:docVar w:name="OawCreatedWithProjectID" w:val="luchmaster"/>
    <w:docVar w:name="OawCreatedWithProjectVersion" w:val="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4040209084980843362&quot; top=&quot;-150&quot; left=&quot;-1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Anchor name=&quot;Logo&quot;&gt;&lt;profile type=&quot;default&quot; UID=&quot;&quot; sameAsDefault=&quot;0&quot;&gt;&lt;/profile&gt;&lt;/OawAnchor&gt;_x000d__x0009_&lt;OawAnchor name=&quot;Logo2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4040210492106773324&quot; top=&quot;-150&quot; left=&quot;8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Bookmark name=&quot;Rece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Anchor name=&quot;Zerfitikate&quot;&gt;&lt;profile type=&quot;default&quot; UID=&quot;&quot; sameAsDefault=&quot;0&quot;&gt;&lt;/profile&gt;&lt;/OawAnchor&gt;_x000d__x0009_&lt;OawPicture name=&quot;Zertifikate&quot;&gt;&lt;profile type=&quot;default&quot; UID=&quot;&quot; sameAsDefault=&quot;0&quot;&gt;&lt;format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documentProperty UID=&quot;2002122011014149059130932&quot; dataSourceUID=&quot;prj.2003050916522158373536&quot;/&gt;&lt;type type=&quot;OawDatabase&quot;&gt;&lt;OawDatabase table=&quot;Data&quot; field=&quot;LogoZertifikate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Bookmark name=&quot;Metadaten&quot;&gt;&lt;profile type=&quot;default&quot; UID=&quot;&quot; sameAsDefault=&quot;0&quot;&gt;&lt;/profile&gt;&lt;/OawBookmark&gt;_x000d__x0009_&lt;OawBookmark name=&quot;Datum&quot;&gt;&lt;profile type=&quot;default&quot; UID=&quot;&quot; sameAsDefault=&quot;0&quot;&gt;&lt;/profile&gt;&lt;/OawBookmark&gt;_x000d__x0009_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/document&gt;_x000d_"/>
    <w:docVar w:name="OawDialog" w:val="&lt;empty/&gt;"/>
    <w:docVar w:name="OawDistributionEnabled" w:val="&lt;Profiles&gt;&lt;Distribution type=&quot;2&quot; UID=&quot;2010071914505949584758&quot;/&gt;&lt;Distribution type=&quot;2&quot; UID=&quot;2010071914510808109584&quot;/&gt;&lt;Distribution type=&quot;2&quot; UID=&quot;2010071914515554119854&quot;/&gt;&lt;Distribution type=&quot;2&quot; UID=&quot;2010071914543648299648&quot;/&gt;&lt;Distribution type=&quot;2&quot; UID=&quot;2010071914584326300121&quot;/&gt;&lt;Distribution type=&quot;2&quot; UID=&quot;2010071914585275568157&quot;/&gt;&lt;Distribution type=&quot;2&quot; UID=&quot;200612071138015176064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|SignatureHighResColor|SignatureLowResColor|SignatureLowResColor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Picture name=&quot;Zertifikate&quot; field=&quot;LogoZertifikate&quot;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|SignatureHighResColor|SignatureLowResColor|SignatureLowResColor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3080714212273705547" w:val="&lt;source&gt;&lt;Fields List=&quot;Introduction|Closing|FormattedFullAddress|EMail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eipientFormattedFullAddress&quot; field=&quot;FormattedFullAddress&quot;/&gt;&lt;OawDocProperty name=&quot;Receipient.EMail&quot; field=&quot;EMail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&quot;/&gt;&lt;profile type=&quot;default&quot; UID=&quot;&quot; sameAsDefault=&quot;0&quot;&gt;&lt;OawDocProperty name=&quot;StmCMIdata.Dok_Titel&quot; field=&quot;Dok_Titel&quot;/&gt;&lt;/profile&gt;&lt;/source&gt;"/>
    <w:docVar w:name="OawDocPropSource" w:val="&lt;DocProps&gt;&lt;DocProp UID=&quot;2004112217333376588294&quot; IDName=&quot;CustomField&quot;/&gt;&lt;DocProp UID=&quot;2002122011014149059130932&quot; EntryUID=&quot;2013110416383360516323&quot;&gt;&lt;Field Name=&quot;IDName&quot; Value=&quot;JSD, Amt für Gemeinden&quot;/&gt;&lt;Field Name=&quot;Departement&quot; Value=&quot;Justiz- und Sicherheits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Amt für Gemeinden&quot;/&gt;&lt;Field Name=&quot;AddressB2&quot; Value=&quot;&quot;/&gt;&lt;Field Name=&quot;AddressB3&quot; Value=&quot;&quot;/&gt;&lt;Field Name=&quot;AddressB4&quot; Value=&quot;&quot;/&gt;&lt;Field Name=&quot;AddressN1&quot; Value=&quot;Bundesplatz 14&quot;/&gt;&lt;Field Name=&quot;AddressN2&quot; Value=&quot;6002 Luzern&quot;/&gt;&lt;Field Name=&quot;AddressN3&quot; Value=&quot;&quot;/&gt;&lt;Field Name=&quot;AddressN4&quot; Value=&quot;&quot;/&gt;&lt;Field Name=&quot;Postcode&quot; Value=&quot;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4 83&quot;/&gt;&lt;Field Name=&quot;Fax&quot; Value=&quot;041 210 14 62&quot;/&gt;&lt;Field Name=&quot;LogoColor&quot; Value=&quot;%Logos%\Luzern.JSD.Logo.2100.350.emf&quot;/&gt;&lt;Field Name=&quot;LogoBlackWhite&quot; Value=&quot;%Logos%\Luzern.JSD.Logo.2100.350.emf&quot;/&gt;&lt;Field Name=&quot;LogoZertifikate&quot; Value=&quot;&quot;/&gt;&lt;Field Name=&quot;Email&quot; Value=&quot;afg@lu.ch&quot;/&gt;&lt;Field Name=&quot;Internet&quot; Value=&quot;www.af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JSD.Logo.2100.350.emf&quot;/&gt;&lt;Field Name=&quot;LogoBerufsbildung&quot; Value=&quot;&quot;/&gt;&lt;Field Name=&quot;Data_UID&quot; Value=&quot;2013110416383360516323&quot;/&gt;&lt;Field Name=&quot;Field_Name&quot; Value=&quot;AddressB1&quot;/&gt;&lt;Field Name=&quot;Field_UID&quot; Value=&quot;20030218192839312933770742&quot;/&gt;&lt;Field Name=&quot;ML_LCID&quot; Value=&quot;2055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10072016315072560894&quot; EntryUID=&quot;2003121817293296325874&quot;&gt;&lt;Field Name=&quot;IDName&quot; Value=&quot;(Leer)&quot;/&gt;&lt;/DocProp&gt;&lt;DocProp UID=&quot;2002122010583847234010578&quot; EntryUID=&quot;2014070211305053357036&quot;&gt;&lt;Field Name=&quot;IDName&quot; Value=&quot;Fasola Sandra, AFG&quot;/&gt;&lt;Field Name=&quot;Name&quot; Value=&quot;lic. iur. Sandra Fasola&quot;/&gt;&lt;Field Name=&quot;PersonalNumber&quot; Value=&quot;&quot;/&gt;&lt;Field Name=&quot;DirectPhone&quot; Value=&quot;041 228 58 02&quot;/&gt;&lt;Field Name=&quot;DirectFax&quot; Value=&quot;&quot;/&gt;&lt;Field Name=&quot;Mobile&quot; Value=&quot;&quot;/&gt;&lt;Field Name=&quot;EMail&quot; Value=&quot;sandra.fasola@lu.ch&quot;/&gt;&lt;Field Name=&quot;Function&quot; Value=&quot;juristische Mit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F&quot;/&gt;&lt;Field Name=&quot;Lizenz nötig?&quot; Value=&quot;Ja&quot;/&gt;&lt;Field Name=&quot;Zugehörigkeit&quot; Value=&quot;&quot;/&gt;&lt;Field Name=&quot;Data_UID&quot; Value=&quot;20140702113050533570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14070211530254672237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;DocumentTitle:=CMIKonsul Brief;DisplayName:=CMIKonsul 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Datum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awVersionPicture.2004030310155302814490" w:val="Luzern.JSD.Logo.2100.350.emf;2010.11.23-16:59:00"/>
    <w:docVar w:name="OawVersionPictureInline.2004030310155302814490" w:val="Luzern.JSD.Logo.2100.350.emf;2010.11.23-16:59:00"/>
  </w:docVars>
  <w:rsids>
    <w:rsidRoot w:val="00C16FA0"/>
    <w:rsid w:val="00002107"/>
    <w:rsid w:val="000022D4"/>
    <w:rsid w:val="00003E68"/>
    <w:rsid w:val="00003F1F"/>
    <w:rsid w:val="00004437"/>
    <w:rsid w:val="000075F6"/>
    <w:rsid w:val="00007621"/>
    <w:rsid w:val="0001201D"/>
    <w:rsid w:val="00013626"/>
    <w:rsid w:val="000136CA"/>
    <w:rsid w:val="000141C0"/>
    <w:rsid w:val="000146A6"/>
    <w:rsid w:val="0001489C"/>
    <w:rsid w:val="00014C2D"/>
    <w:rsid w:val="00015AF0"/>
    <w:rsid w:val="00016A5D"/>
    <w:rsid w:val="000205E0"/>
    <w:rsid w:val="00022752"/>
    <w:rsid w:val="00022977"/>
    <w:rsid w:val="00023BE5"/>
    <w:rsid w:val="000240D2"/>
    <w:rsid w:val="00027D1F"/>
    <w:rsid w:val="00030401"/>
    <w:rsid w:val="00032B90"/>
    <w:rsid w:val="00032E6C"/>
    <w:rsid w:val="00034A40"/>
    <w:rsid w:val="00043F52"/>
    <w:rsid w:val="00045636"/>
    <w:rsid w:val="00045FCB"/>
    <w:rsid w:val="000465E6"/>
    <w:rsid w:val="0005059B"/>
    <w:rsid w:val="00050710"/>
    <w:rsid w:val="00050945"/>
    <w:rsid w:val="00050A2F"/>
    <w:rsid w:val="00051016"/>
    <w:rsid w:val="000535DB"/>
    <w:rsid w:val="00056915"/>
    <w:rsid w:val="00057328"/>
    <w:rsid w:val="00057774"/>
    <w:rsid w:val="0005778D"/>
    <w:rsid w:val="00060FB2"/>
    <w:rsid w:val="000643FF"/>
    <w:rsid w:val="000656A3"/>
    <w:rsid w:val="00067259"/>
    <w:rsid w:val="00071618"/>
    <w:rsid w:val="00071817"/>
    <w:rsid w:val="00072C87"/>
    <w:rsid w:val="00074500"/>
    <w:rsid w:val="00074796"/>
    <w:rsid w:val="00076129"/>
    <w:rsid w:val="00077EFE"/>
    <w:rsid w:val="00081A96"/>
    <w:rsid w:val="00081AB9"/>
    <w:rsid w:val="00082B25"/>
    <w:rsid w:val="00083E88"/>
    <w:rsid w:val="000840A5"/>
    <w:rsid w:val="000847D5"/>
    <w:rsid w:val="00084DC2"/>
    <w:rsid w:val="00085A0D"/>
    <w:rsid w:val="00085D31"/>
    <w:rsid w:val="00086352"/>
    <w:rsid w:val="00087193"/>
    <w:rsid w:val="000918F0"/>
    <w:rsid w:val="000939A9"/>
    <w:rsid w:val="00094E0E"/>
    <w:rsid w:val="00096793"/>
    <w:rsid w:val="00097817"/>
    <w:rsid w:val="000A18AE"/>
    <w:rsid w:val="000A1C16"/>
    <w:rsid w:val="000A2A91"/>
    <w:rsid w:val="000A32DA"/>
    <w:rsid w:val="000A4188"/>
    <w:rsid w:val="000A43AE"/>
    <w:rsid w:val="000A61D6"/>
    <w:rsid w:val="000A6A52"/>
    <w:rsid w:val="000A7D29"/>
    <w:rsid w:val="000B6043"/>
    <w:rsid w:val="000C24DF"/>
    <w:rsid w:val="000C2D99"/>
    <w:rsid w:val="000C38B1"/>
    <w:rsid w:val="000C3E51"/>
    <w:rsid w:val="000C5888"/>
    <w:rsid w:val="000C7FC3"/>
    <w:rsid w:val="000D2204"/>
    <w:rsid w:val="000D3E03"/>
    <w:rsid w:val="000D5E1F"/>
    <w:rsid w:val="000D742D"/>
    <w:rsid w:val="000D7934"/>
    <w:rsid w:val="000E19E3"/>
    <w:rsid w:val="000E33AE"/>
    <w:rsid w:val="000E54B9"/>
    <w:rsid w:val="000F0980"/>
    <w:rsid w:val="000F1C81"/>
    <w:rsid w:val="000F3A94"/>
    <w:rsid w:val="000F42D6"/>
    <w:rsid w:val="000F753B"/>
    <w:rsid w:val="00104A39"/>
    <w:rsid w:val="0010547C"/>
    <w:rsid w:val="00107A27"/>
    <w:rsid w:val="00107D63"/>
    <w:rsid w:val="00111CA1"/>
    <w:rsid w:val="00113349"/>
    <w:rsid w:val="001171D2"/>
    <w:rsid w:val="001172F0"/>
    <w:rsid w:val="0012051B"/>
    <w:rsid w:val="00120635"/>
    <w:rsid w:val="001210A8"/>
    <w:rsid w:val="0012173E"/>
    <w:rsid w:val="00121F84"/>
    <w:rsid w:val="001220FA"/>
    <w:rsid w:val="00126957"/>
    <w:rsid w:val="00132021"/>
    <w:rsid w:val="00133D08"/>
    <w:rsid w:val="001401BE"/>
    <w:rsid w:val="001407BC"/>
    <w:rsid w:val="00141236"/>
    <w:rsid w:val="001416B7"/>
    <w:rsid w:val="00141E54"/>
    <w:rsid w:val="00141EC2"/>
    <w:rsid w:val="0014360A"/>
    <w:rsid w:val="001446E3"/>
    <w:rsid w:val="00144BCC"/>
    <w:rsid w:val="00144CD2"/>
    <w:rsid w:val="0014594D"/>
    <w:rsid w:val="00150A05"/>
    <w:rsid w:val="00156A20"/>
    <w:rsid w:val="00157E53"/>
    <w:rsid w:val="00164759"/>
    <w:rsid w:val="001675FF"/>
    <w:rsid w:val="00172098"/>
    <w:rsid w:val="001777FF"/>
    <w:rsid w:val="00180E52"/>
    <w:rsid w:val="001818E6"/>
    <w:rsid w:val="0018350D"/>
    <w:rsid w:val="0018628F"/>
    <w:rsid w:val="00186310"/>
    <w:rsid w:val="00186E48"/>
    <w:rsid w:val="001A0A08"/>
    <w:rsid w:val="001A1E4E"/>
    <w:rsid w:val="001A67BC"/>
    <w:rsid w:val="001B46F1"/>
    <w:rsid w:val="001B6577"/>
    <w:rsid w:val="001B66DE"/>
    <w:rsid w:val="001C3A3C"/>
    <w:rsid w:val="001C4BAF"/>
    <w:rsid w:val="001C64EA"/>
    <w:rsid w:val="001D0175"/>
    <w:rsid w:val="001D03EE"/>
    <w:rsid w:val="001D048D"/>
    <w:rsid w:val="001D060B"/>
    <w:rsid w:val="001D0F39"/>
    <w:rsid w:val="001D259C"/>
    <w:rsid w:val="001D2841"/>
    <w:rsid w:val="001D31E0"/>
    <w:rsid w:val="001E1B66"/>
    <w:rsid w:val="001E2811"/>
    <w:rsid w:val="001E5404"/>
    <w:rsid w:val="001E58BF"/>
    <w:rsid w:val="001E6AAB"/>
    <w:rsid w:val="001F611B"/>
    <w:rsid w:val="00200F61"/>
    <w:rsid w:val="00202343"/>
    <w:rsid w:val="00202ADB"/>
    <w:rsid w:val="00202B8C"/>
    <w:rsid w:val="00203054"/>
    <w:rsid w:val="00205587"/>
    <w:rsid w:val="00207C5E"/>
    <w:rsid w:val="00210785"/>
    <w:rsid w:val="0021191B"/>
    <w:rsid w:val="00211EE5"/>
    <w:rsid w:val="0021320F"/>
    <w:rsid w:val="00213E05"/>
    <w:rsid w:val="00213F2F"/>
    <w:rsid w:val="00216861"/>
    <w:rsid w:val="00216DB8"/>
    <w:rsid w:val="0021722B"/>
    <w:rsid w:val="002178D5"/>
    <w:rsid w:val="00220E58"/>
    <w:rsid w:val="00221AB6"/>
    <w:rsid w:val="00223301"/>
    <w:rsid w:val="00223A07"/>
    <w:rsid w:val="00231488"/>
    <w:rsid w:val="0023409A"/>
    <w:rsid w:val="00240083"/>
    <w:rsid w:val="002401C9"/>
    <w:rsid w:val="002418FA"/>
    <w:rsid w:val="00243900"/>
    <w:rsid w:val="002463A0"/>
    <w:rsid w:val="00251A1B"/>
    <w:rsid w:val="0025219F"/>
    <w:rsid w:val="00252CE2"/>
    <w:rsid w:val="00252E86"/>
    <w:rsid w:val="00255179"/>
    <w:rsid w:val="002565E0"/>
    <w:rsid w:val="00256770"/>
    <w:rsid w:val="00256E13"/>
    <w:rsid w:val="00256E98"/>
    <w:rsid w:val="00257023"/>
    <w:rsid w:val="0026143D"/>
    <w:rsid w:val="0026203E"/>
    <w:rsid w:val="00262FED"/>
    <w:rsid w:val="0027002F"/>
    <w:rsid w:val="00273EFA"/>
    <w:rsid w:val="0028085E"/>
    <w:rsid w:val="00282D20"/>
    <w:rsid w:val="00285F7F"/>
    <w:rsid w:val="002912BB"/>
    <w:rsid w:val="002917E8"/>
    <w:rsid w:val="00294547"/>
    <w:rsid w:val="0029525C"/>
    <w:rsid w:val="00297903"/>
    <w:rsid w:val="00297BEC"/>
    <w:rsid w:val="002A055C"/>
    <w:rsid w:val="002A0AFB"/>
    <w:rsid w:val="002B2729"/>
    <w:rsid w:val="002B5781"/>
    <w:rsid w:val="002C0AC3"/>
    <w:rsid w:val="002C25CA"/>
    <w:rsid w:val="002C504E"/>
    <w:rsid w:val="002C63FD"/>
    <w:rsid w:val="002D1C8C"/>
    <w:rsid w:val="002D32F3"/>
    <w:rsid w:val="002E2E0F"/>
    <w:rsid w:val="002E56A2"/>
    <w:rsid w:val="002E7B9D"/>
    <w:rsid w:val="002F0E91"/>
    <w:rsid w:val="002F0FD1"/>
    <w:rsid w:val="002F111F"/>
    <w:rsid w:val="002F14FF"/>
    <w:rsid w:val="002F27C1"/>
    <w:rsid w:val="002F6CC4"/>
    <w:rsid w:val="0030103E"/>
    <w:rsid w:val="00301632"/>
    <w:rsid w:val="00302CB7"/>
    <w:rsid w:val="00303449"/>
    <w:rsid w:val="00303E29"/>
    <w:rsid w:val="003040C8"/>
    <w:rsid w:val="00305543"/>
    <w:rsid w:val="0030753D"/>
    <w:rsid w:val="00307C57"/>
    <w:rsid w:val="00310505"/>
    <w:rsid w:val="003105A6"/>
    <w:rsid w:val="003116B2"/>
    <w:rsid w:val="00311D61"/>
    <w:rsid w:val="00311D99"/>
    <w:rsid w:val="00312CD6"/>
    <w:rsid w:val="0031725A"/>
    <w:rsid w:val="003174DA"/>
    <w:rsid w:val="00317D7C"/>
    <w:rsid w:val="0032000C"/>
    <w:rsid w:val="003218BE"/>
    <w:rsid w:val="00323199"/>
    <w:rsid w:val="0032326A"/>
    <w:rsid w:val="0032340F"/>
    <w:rsid w:val="00324A28"/>
    <w:rsid w:val="00324F7B"/>
    <w:rsid w:val="003261BB"/>
    <w:rsid w:val="0032673D"/>
    <w:rsid w:val="00330FD7"/>
    <w:rsid w:val="00331308"/>
    <w:rsid w:val="003326D0"/>
    <w:rsid w:val="00332A75"/>
    <w:rsid w:val="00333FE0"/>
    <w:rsid w:val="00334562"/>
    <w:rsid w:val="0033538F"/>
    <w:rsid w:val="00335A4B"/>
    <w:rsid w:val="00341CE2"/>
    <w:rsid w:val="0034322A"/>
    <w:rsid w:val="00343497"/>
    <w:rsid w:val="00346447"/>
    <w:rsid w:val="00347B49"/>
    <w:rsid w:val="00352422"/>
    <w:rsid w:val="00354585"/>
    <w:rsid w:val="00354782"/>
    <w:rsid w:val="00354CBD"/>
    <w:rsid w:val="00355474"/>
    <w:rsid w:val="00355693"/>
    <w:rsid w:val="003617F2"/>
    <w:rsid w:val="00363C13"/>
    <w:rsid w:val="00365F35"/>
    <w:rsid w:val="003668EA"/>
    <w:rsid w:val="00366F11"/>
    <w:rsid w:val="003702CB"/>
    <w:rsid w:val="00370729"/>
    <w:rsid w:val="00372DE6"/>
    <w:rsid w:val="00373049"/>
    <w:rsid w:val="003746BD"/>
    <w:rsid w:val="00374952"/>
    <w:rsid w:val="00375ABC"/>
    <w:rsid w:val="00380C4F"/>
    <w:rsid w:val="0038141E"/>
    <w:rsid w:val="003818EA"/>
    <w:rsid w:val="003834E3"/>
    <w:rsid w:val="003838D5"/>
    <w:rsid w:val="00386098"/>
    <w:rsid w:val="0038609B"/>
    <w:rsid w:val="00386EC9"/>
    <w:rsid w:val="00391404"/>
    <w:rsid w:val="0039292A"/>
    <w:rsid w:val="00393B54"/>
    <w:rsid w:val="003A229F"/>
    <w:rsid w:val="003A30BD"/>
    <w:rsid w:val="003A69FA"/>
    <w:rsid w:val="003A75A4"/>
    <w:rsid w:val="003B0676"/>
    <w:rsid w:val="003B2E55"/>
    <w:rsid w:val="003B72B7"/>
    <w:rsid w:val="003C386D"/>
    <w:rsid w:val="003C4E40"/>
    <w:rsid w:val="003C50E3"/>
    <w:rsid w:val="003C5CC5"/>
    <w:rsid w:val="003C7B62"/>
    <w:rsid w:val="003D0281"/>
    <w:rsid w:val="003D20E1"/>
    <w:rsid w:val="003D3DA8"/>
    <w:rsid w:val="003E23C9"/>
    <w:rsid w:val="003F1649"/>
    <w:rsid w:val="003F43BC"/>
    <w:rsid w:val="003F5B03"/>
    <w:rsid w:val="00401D42"/>
    <w:rsid w:val="0040357B"/>
    <w:rsid w:val="00404066"/>
    <w:rsid w:val="004041EB"/>
    <w:rsid w:val="00404A7C"/>
    <w:rsid w:val="004054A7"/>
    <w:rsid w:val="00406D04"/>
    <w:rsid w:val="00410113"/>
    <w:rsid w:val="0041015E"/>
    <w:rsid w:val="004131FA"/>
    <w:rsid w:val="00413378"/>
    <w:rsid w:val="004135BE"/>
    <w:rsid w:val="00414B87"/>
    <w:rsid w:val="00415927"/>
    <w:rsid w:val="00417A9D"/>
    <w:rsid w:val="00417C2B"/>
    <w:rsid w:val="0042401B"/>
    <w:rsid w:val="004253D7"/>
    <w:rsid w:val="00431B2E"/>
    <w:rsid w:val="00432458"/>
    <w:rsid w:val="0043764F"/>
    <w:rsid w:val="00437F82"/>
    <w:rsid w:val="004400BB"/>
    <w:rsid w:val="00447AE3"/>
    <w:rsid w:val="004511A8"/>
    <w:rsid w:val="004541A9"/>
    <w:rsid w:val="00455EDA"/>
    <w:rsid w:val="00455F01"/>
    <w:rsid w:val="00456E8C"/>
    <w:rsid w:val="004633A3"/>
    <w:rsid w:val="00464A9F"/>
    <w:rsid w:val="00464AD6"/>
    <w:rsid w:val="00464FCC"/>
    <w:rsid w:val="00465651"/>
    <w:rsid w:val="004677FA"/>
    <w:rsid w:val="00471623"/>
    <w:rsid w:val="00472FEE"/>
    <w:rsid w:val="0047300D"/>
    <w:rsid w:val="00473234"/>
    <w:rsid w:val="00473DA5"/>
    <w:rsid w:val="00481BC4"/>
    <w:rsid w:val="004822EC"/>
    <w:rsid w:val="00482364"/>
    <w:rsid w:val="004848F0"/>
    <w:rsid w:val="0048509E"/>
    <w:rsid w:val="00486097"/>
    <w:rsid w:val="00490D90"/>
    <w:rsid w:val="00491A49"/>
    <w:rsid w:val="00497A26"/>
    <w:rsid w:val="004A003C"/>
    <w:rsid w:val="004A33B3"/>
    <w:rsid w:val="004A352F"/>
    <w:rsid w:val="004A6512"/>
    <w:rsid w:val="004A6C25"/>
    <w:rsid w:val="004A6ED0"/>
    <w:rsid w:val="004A7ED2"/>
    <w:rsid w:val="004B0985"/>
    <w:rsid w:val="004B27C1"/>
    <w:rsid w:val="004B32DF"/>
    <w:rsid w:val="004B41DD"/>
    <w:rsid w:val="004B499C"/>
    <w:rsid w:val="004B7491"/>
    <w:rsid w:val="004C1F68"/>
    <w:rsid w:val="004C39AE"/>
    <w:rsid w:val="004C47D6"/>
    <w:rsid w:val="004D2931"/>
    <w:rsid w:val="004D5983"/>
    <w:rsid w:val="004D66BD"/>
    <w:rsid w:val="004E084F"/>
    <w:rsid w:val="004E16A2"/>
    <w:rsid w:val="004E1BD1"/>
    <w:rsid w:val="004E2073"/>
    <w:rsid w:val="004E2749"/>
    <w:rsid w:val="004F5832"/>
    <w:rsid w:val="004F699A"/>
    <w:rsid w:val="004F7A45"/>
    <w:rsid w:val="0050578A"/>
    <w:rsid w:val="00506452"/>
    <w:rsid w:val="0050695E"/>
    <w:rsid w:val="00507E34"/>
    <w:rsid w:val="00511341"/>
    <w:rsid w:val="0051144A"/>
    <w:rsid w:val="005127D6"/>
    <w:rsid w:val="00512852"/>
    <w:rsid w:val="00513DEC"/>
    <w:rsid w:val="00515B54"/>
    <w:rsid w:val="00516367"/>
    <w:rsid w:val="00516FA7"/>
    <w:rsid w:val="00520DF8"/>
    <w:rsid w:val="00521383"/>
    <w:rsid w:val="005239C8"/>
    <w:rsid w:val="005240F5"/>
    <w:rsid w:val="005250E4"/>
    <w:rsid w:val="005271BC"/>
    <w:rsid w:val="005300C0"/>
    <w:rsid w:val="005314D2"/>
    <w:rsid w:val="00533B49"/>
    <w:rsid w:val="005344BD"/>
    <w:rsid w:val="00535EC7"/>
    <w:rsid w:val="00536B2C"/>
    <w:rsid w:val="00537145"/>
    <w:rsid w:val="00537FF3"/>
    <w:rsid w:val="00540CC8"/>
    <w:rsid w:val="005432F9"/>
    <w:rsid w:val="00543A4E"/>
    <w:rsid w:val="005447A6"/>
    <w:rsid w:val="005468FE"/>
    <w:rsid w:val="005500A8"/>
    <w:rsid w:val="00551C0B"/>
    <w:rsid w:val="00551CBA"/>
    <w:rsid w:val="00552F0C"/>
    <w:rsid w:val="00554138"/>
    <w:rsid w:val="00560023"/>
    <w:rsid w:val="00564D5D"/>
    <w:rsid w:val="00565DB5"/>
    <w:rsid w:val="00574409"/>
    <w:rsid w:val="005753E9"/>
    <w:rsid w:val="00576166"/>
    <w:rsid w:val="00577B6F"/>
    <w:rsid w:val="00584BBE"/>
    <w:rsid w:val="00585C6F"/>
    <w:rsid w:val="00590103"/>
    <w:rsid w:val="00590AD0"/>
    <w:rsid w:val="00590EB2"/>
    <w:rsid w:val="005933A3"/>
    <w:rsid w:val="00593C52"/>
    <w:rsid w:val="005943CD"/>
    <w:rsid w:val="00595A94"/>
    <w:rsid w:val="00595CE1"/>
    <w:rsid w:val="0059619F"/>
    <w:rsid w:val="005966D3"/>
    <w:rsid w:val="00596C21"/>
    <w:rsid w:val="005A4385"/>
    <w:rsid w:val="005A50AC"/>
    <w:rsid w:val="005A739B"/>
    <w:rsid w:val="005B1E3B"/>
    <w:rsid w:val="005B24AA"/>
    <w:rsid w:val="005B345B"/>
    <w:rsid w:val="005B4160"/>
    <w:rsid w:val="005B5429"/>
    <w:rsid w:val="005B5643"/>
    <w:rsid w:val="005B6279"/>
    <w:rsid w:val="005B7CB3"/>
    <w:rsid w:val="005C0BEE"/>
    <w:rsid w:val="005C68A1"/>
    <w:rsid w:val="005D212C"/>
    <w:rsid w:val="005D2206"/>
    <w:rsid w:val="005D236D"/>
    <w:rsid w:val="005D461B"/>
    <w:rsid w:val="005D585B"/>
    <w:rsid w:val="005D6FC8"/>
    <w:rsid w:val="005E035F"/>
    <w:rsid w:val="005E1C95"/>
    <w:rsid w:val="005E47E6"/>
    <w:rsid w:val="005E48A9"/>
    <w:rsid w:val="005E6BE2"/>
    <w:rsid w:val="005E7A57"/>
    <w:rsid w:val="005F0BDB"/>
    <w:rsid w:val="005F17C4"/>
    <w:rsid w:val="005F1E6C"/>
    <w:rsid w:val="005F3E3A"/>
    <w:rsid w:val="005F7DEC"/>
    <w:rsid w:val="006030D7"/>
    <w:rsid w:val="006031EE"/>
    <w:rsid w:val="00604202"/>
    <w:rsid w:val="00604612"/>
    <w:rsid w:val="0060532D"/>
    <w:rsid w:val="00605D77"/>
    <w:rsid w:val="006069BA"/>
    <w:rsid w:val="00612BF2"/>
    <w:rsid w:val="0061455B"/>
    <w:rsid w:val="00615FEE"/>
    <w:rsid w:val="006167CC"/>
    <w:rsid w:val="0061704B"/>
    <w:rsid w:val="006205F3"/>
    <w:rsid w:val="00621460"/>
    <w:rsid w:val="006227AA"/>
    <w:rsid w:val="006229B2"/>
    <w:rsid w:val="00624756"/>
    <w:rsid w:val="00627244"/>
    <w:rsid w:val="006333AE"/>
    <w:rsid w:val="006344E8"/>
    <w:rsid w:val="006355D6"/>
    <w:rsid w:val="00635DBF"/>
    <w:rsid w:val="006379A7"/>
    <w:rsid w:val="00641DCB"/>
    <w:rsid w:val="006432AC"/>
    <w:rsid w:val="0064423B"/>
    <w:rsid w:val="0064435F"/>
    <w:rsid w:val="006449DD"/>
    <w:rsid w:val="00646038"/>
    <w:rsid w:val="00652A96"/>
    <w:rsid w:val="0065322E"/>
    <w:rsid w:val="00653E9C"/>
    <w:rsid w:val="00656D78"/>
    <w:rsid w:val="00661BAE"/>
    <w:rsid w:val="00662A74"/>
    <w:rsid w:val="00663067"/>
    <w:rsid w:val="00664028"/>
    <w:rsid w:val="00665177"/>
    <w:rsid w:val="00666B5B"/>
    <w:rsid w:val="00666E3F"/>
    <w:rsid w:val="006677C2"/>
    <w:rsid w:val="00670B1C"/>
    <w:rsid w:val="006740FB"/>
    <w:rsid w:val="00674287"/>
    <w:rsid w:val="006768DB"/>
    <w:rsid w:val="00676B4A"/>
    <w:rsid w:val="00676CB7"/>
    <w:rsid w:val="006823E7"/>
    <w:rsid w:val="00683449"/>
    <w:rsid w:val="00683E92"/>
    <w:rsid w:val="00684CD1"/>
    <w:rsid w:val="00685CBF"/>
    <w:rsid w:val="00690BC2"/>
    <w:rsid w:val="00693CE0"/>
    <w:rsid w:val="006A028F"/>
    <w:rsid w:val="006A0CC9"/>
    <w:rsid w:val="006A30AB"/>
    <w:rsid w:val="006A5E64"/>
    <w:rsid w:val="006A7067"/>
    <w:rsid w:val="006A7AE2"/>
    <w:rsid w:val="006B23F5"/>
    <w:rsid w:val="006B258F"/>
    <w:rsid w:val="006B4406"/>
    <w:rsid w:val="006B7154"/>
    <w:rsid w:val="006C43C1"/>
    <w:rsid w:val="006D0D80"/>
    <w:rsid w:val="006D45BF"/>
    <w:rsid w:val="006D5A5F"/>
    <w:rsid w:val="006D760D"/>
    <w:rsid w:val="006D79A4"/>
    <w:rsid w:val="006E0B3F"/>
    <w:rsid w:val="006E1B4A"/>
    <w:rsid w:val="006E213B"/>
    <w:rsid w:val="006E3204"/>
    <w:rsid w:val="006E5640"/>
    <w:rsid w:val="006F12F3"/>
    <w:rsid w:val="006F2038"/>
    <w:rsid w:val="006F4506"/>
    <w:rsid w:val="006F687F"/>
    <w:rsid w:val="00701389"/>
    <w:rsid w:val="00705CEC"/>
    <w:rsid w:val="007068B5"/>
    <w:rsid w:val="00706C4F"/>
    <w:rsid w:val="00712B12"/>
    <w:rsid w:val="00713196"/>
    <w:rsid w:val="007135F2"/>
    <w:rsid w:val="0071423A"/>
    <w:rsid w:val="00714744"/>
    <w:rsid w:val="007157A0"/>
    <w:rsid w:val="00715DEA"/>
    <w:rsid w:val="007168AC"/>
    <w:rsid w:val="007212E4"/>
    <w:rsid w:val="00723595"/>
    <w:rsid w:val="00724197"/>
    <w:rsid w:val="00730291"/>
    <w:rsid w:val="00730F6B"/>
    <w:rsid w:val="00731441"/>
    <w:rsid w:val="00732953"/>
    <w:rsid w:val="007333EF"/>
    <w:rsid w:val="0073652D"/>
    <w:rsid w:val="00741746"/>
    <w:rsid w:val="007436DA"/>
    <w:rsid w:val="00743898"/>
    <w:rsid w:val="007516B8"/>
    <w:rsid w:val="00751771"/>
    <w:rsid w:val="00752A2D"/>
    <w:rsid w:val="007557EB"/>
    <w:rsid w:val="00756C28"/>
    <w:rsid w:val="00763128"/>
    <w:rsid w:val="00763E76"/>
    <w:rsid w:val="00765A5C"/>
    <w:rsid w:val="00766942"/>
    <w:rsid w:val="00766B1B"/>
    <w:rsid w:val="00773A74"/>
    <w:rsid w:val="00780988"/>
    <w:rsid w:val="00781740"/>
    <w:rsid w:val="00782540"/>
    <w:rsid w:val="00783417"/>
    <w:rsid w:val="00783825"/>
    <w:rsid w:val="00786D3D"/>
    <w:rsid w:val="00792836"/>
    <w:rsid w:val="00794A05"/>
    <w:rsid w:val="007A05AF"/>
    <w:rsid w:val="007A24B9"/>
    <w:rsid w:val="007A6595"/>
    <w:rsid w:val="007A6612"/>
    <w:rsid w:val="007A6914"/>
    <w:rsid w:val="007B0399"/>
    <w:rsid w:val="007B13E5"/>
    <w:rsid w:val="007B2519"/>
    <w:rsid w:val="007B5068"/>
    <w:rsid w:val="007B5B3F"/>
    <w:rsid w:val="007B6A90"/>
    <w:rsid w:val="007C26ED"/>
    <w:rsid w:val="007C4431"/>
    <w:rsid w:val="007C450D"/>
    <w:rsid w:val="007C64E7"/>
    <w:rsid w:val="007D1DDA"/>
    <w:rsid w:val="007D2F44"/>
    <w:rsid w:val="007D31A7"/>
    <w:rsid w:val="007D5D2A"/>
    <w:rsid w:val="007E1180"/>
    <w:rsid w:val="007E1490"/>
    <w:rsid w:val="007E2F32"/>
    <w:rsid w:val="007E3681"/>
    <w:rsid w:val="007E3897"/>
    <w:rsid w:val="007E4381"/>
    <w:rsid w:val="007E63DB"/>
    <w:rsid w:val="007E714D"/>
    <w:rsid w:val="007E78A3"/>
    <w:rsid w:val="007F13A5"/>
    <w:rsid w:val="007F6C86"/>
    <w:rsid w:val="00801252"/>
    <w:rsid w:val="0080150F"/>
    <w:rsid w:val="00803D99"/>
    <w:rsid w:val="008047A1"/>
    <w:rsid w:val="00806826"/>
    <w:rsid w:val="008077DE"/>
    <w:rsid w:val="00811F8F"/>
    <w:rsid w:val="008160A2"/>
    <w:rsid w:val="00817172"/>
    <w:rsid w:val="0082434B"/>
    <w:rsid w:val="00825308"/>
    <w:rsid w:val="008262D2"/>
    <w:rsid w:val="00826C3B"/>
    <w:rsid w:val="00826E30"/>
    <w:rsid w:val="00826EDA"/>
    <w:rsid w:val="00827E40"/>
    <w:rsid w:val="008304DD"/>
    <w:rsid w:val="00831A5E"/>
    <w:rsid w:val="00831A6B"/>
    <w:rsid w:val="00832D01"/>
    <w:rsid w:val="00834B24"/>
    <w:rsid w:val="00835E3B"/>
    <w:rsid w:val="00836622"/>
    <w:rsid w:val="00836EEF"/>
    <w:rsid w:val="0083706B"/>
    <w:rsid w:val="00837257"/>
    <w:rsid w:val="008405E1"/>
    <w:rsid w:val="00841C64"/>
    <w:rsid w:val="00842E64"/>
    <w:rsid w:val="008430C5"/>
    <w:rsid w:val="008443D5"/>
    <w:rsid w:val="008474AB"/>
    <w:rsid w:val="00847A20"/>
    <w:rsid w:val="008501F4"/>
    <w:rsid w:val="00852D0E"/>
    <w:rsid w:val="0085351B"/>
    <w:rsid w:val="00853893"/>
    <w:rsid w:val="008562AE"/>
    <w:rsid w:val="00856C8A"/>
    <w:rsid w:val="00857196"/>
    <w:rsid w:val="008607EB"/>
    <w:rsid w:val="00861342"/>
    <w:rsid w:val="008634A0"/>
    <w:rsid w:val="00863A8A"/>
    <w:rsid w:val="00864D20"/>
    <w:rsid w:val="00865E4E"/>
    <w:rsid w:val="0087058B"/>
    <w:rsid w:val="008708D0"/>
    <w:rsid w:val="00871F47"/>
    <w:rsid w:val="00872375"/>
    <w:rsid w:val="008729DD"/>
    <w:rsid w:val="00881630"/>
    <w:rsid w:val="00885FB2"/>
    <w:rsid w:val="0089057D"/>
    <w:rsid w:val="00890FFC"/>
    <w:rsid w:val="00894859"/>
    <w:rsid w:val="00894885"/>
    <w:rsid w:val="00895BB0"/>
    <w:rsid w:val="00896362"/>
    <w:rsid w:val="00896C7A"/>
    <w:rsid w:val="00897CBC"/>
    <w:rsid w:val="008A00B8"/>
    <w:rsid w:val="008A0A98"/>
    <w:rsid w:val="008A674D"/>
    <w:rsid w:val="008B22F3"/>
    <w:rsid w:val="008B3566"/>
    <w:rsid w:val="008B5D5B"/>
    <w:rsid w:val="008B6209"/>
    <w:rsid w:val="008B7918"/>
    <w:rsid w:val="008C0765"/>
    <w:rsid w:val="008D6C2B"/>
    <w:rsid w:val="008E0F73"/>
    <w:rsid w:val="008E1AC1"/>
    <w:rsid w:val="008E2090"/>
    <w:rsid w:val="008E4D73"/>
    <w:rsid w:val="008E6334"/>
    <w:rsid w:val="008E6D2E"/>
    <w:rsid w:val="008E6E8D"/>
    <w:rsid w:val="008E72D4"/>
    <w:rsid w:val="008F0C11"/>
    <w:rsid w:val="008F2CA3"/>
    <w:rsid w:val="008F32E7"/>
    <w:rsid w:val="008F5996"/>
    <w:rsid w:val="008F5BCE"/>
    <w:rsid w:val="008F669B"/>
    <w:rsid w:val="008F685B"/>
    <w:rsid w:val="009001BA"/>
    <w:rsid w:val="0090046D"/>
    <w:rsid w:val="00900DD7"/>
    <w:rsid w:val="00902BDF"/>
    <w:rsid w:val="009040C0"/>
    <w:rsid w:val="00905A00"/>
    <w:rsid w:val="009107A6"/>
    <w:rsid w:val="00914FD7"/>
    <w:rsid w:val="00916612"/>
    <w:rsid w:val="00916E04"/>
    <w:rsid w:val="00921EEC"/>
    <w:rsid w:val="00921F7C"/>
    <w:rsid w:val="00925BD9"/>
    <w:rsid w:val="009264DA"/>
    <w:rsid w:val="00930120"/>
    <w:rsid w:val="00934317"/>
    <w:rsid w:val="009350C1"/>
    <w:rsid w:val="00935BC1"/>
    <w:rsid w:val="00936A9B"/>
    <w:rsid w:val="00937791"/>
    <w:rsid w:val="00937AE5"/>
    <w:rsid w:val="00940611"/>
    <w:rsid w:val="00941050"/>
    <w:rsid w:val="009432C4"/>
    <w:rsid w:val="00950BC4"/>
    <w:rsid w:val="00952E28"/>
    <w:rsid w:val="00957C6F"/>
    <w:rsid w:val="00957D9C"/>
    <w:rsid w:val="0096626A"/>
    <w:rsid w:val="00970A79"/>
    <w:rsid w:val="00974781"/>
    <w:rsid w:val="00977243"/>
    <w:rsid w:val="00981E8A"/>
    <w:rsid w:val="0098433B"/>
    <w:rsid w:val="00985322"/>
    <w:rsid w:val="00985C95"/>
    <w:rsid w:val="00987039"/>
    <w:rsid w:val="009969FB"/>
    <w:rsid w:val="009A1434"/>
    <w:rsid w:val="009A17A0"/>
    <w:rsid w:val="009A1E5A"/>
    <w:rsid w:val="009B1A9D"/>
    <w:rsid w:val="009B3B95"/>
    <w:rsid w:val="009B4328"/>
    <w:rsid w:val="009B52D7"/>
    <w:rsid w:val="009B6525"/>
    <w:rsid w:val="009C4E02"/>
    <w:rsid w:val="009C6ED3"/>
    <w:rsid w:val="009C7B8C"/>
    <w:rsid w:val="009D35F0"/>
    <w:rsid w:val="009D38B3"/>
    <w:rsid w:val="009D3DAD"/>
    <w:rsid w:val="009D4DC2"/>
    <w:rsid w:val="009E1B71"/>
    <w:rsid w:val="009E3038"/>
    <w:rsid w:val="009E4E00"/>
    <w:rsid w:val="009E62E4"/>
    <w:rsid w:val="009E6407"/>
    <w:rsid w:val="009E66BD"/>
    <w:rsid w:val="009F0221"/>
    <w:rsid w:val="009F28EB"/>
    <w:rsid w:val="009F378B"/>
    <w:rsid w:val="009F3CC9"/>
    <w:rsid w:val="009F40A1"/>
    <w:rsid w:val="00A03032"/>
    <w:rsid w:val="00A052A3"/>
    <w:rsid w:val="00A076B7"/>
    <w:rsid w:val="00A07B38"/>
    <w:rsid w:val="00A10255"/>
    <w:rsid w:val="00A11181"/>
    <w:rsid w:val="00A11F88"/>
    <w:rsid w:val="00A17357"/>
    <w:rsid w:val="00A21F93"/>
    <w:rsid w:val="00A23B80"/>
    <w:rsid w:val="00A24A85"/>
    <w:rsid w:val="00A24C66"/>
    <w:rsid w:val="00A26861"/>
    <w:rsid w:val="00A30A6A"/>
    <w:rsid w:val="00A30C6B"/>
    <w:rsid w:val="00A31947"/>
    <w:rsid w:val="00A3387E"/>
    <w:rsid w:val="00A34389"/>
    <w:rsid w:val="00A34762"/>
    <w:rsid w:val="00A36B26"/>
    <w:rsid w:val="00A4103C"/>
    <w:rsid w:val="00A42044"/>
    <w:rsid w:val="00A42411"/>
    <w:rsid w:val="00A4508B"/>
    <w:rsid w:val="00A46482"/>
    <w:rsid w:val="00A5111C"/>
    <w:rsid w:val="00A512E4"/>
    <w:rsid w:val="00A53959"/>
    <w:rsid w:val="00A54589"/>
    <w:rsid w:val="00A5763D"/>
    <w:rsid w:val="00A57B3F"/>
    <w:rsid w:val="00A629A6"/>
    <w:rsid w:val="00A633F7"/>
    <w:rsid w:val="00A63424"/>
    <w:rsid w:val="00A65194"/>
    <w:rsid w:val="00A66590"/>
    <w:rsid w:val="00A6797E"/>
    <w:rsid w:val="00A71D24"/>
    <w:rsid w:val="00A7274F"/>
    <w:rsid w:val="00A745A1"/>
    <w:rsid w:val="00A74A66"/>
    <w:rsid w:val="00A758B4"/>
    <w:rsid w:val="00A76A71"/>
    <w:rsid w:val="00A81042"/>
    <w:rsid w:val="00A94DC8"/>
    <w:rsid w:val="00A95317"/>
    <w:rsid w:val="00A9586E"/>
    <w:rsid w:val="00A95888"/>
    <w:rsid w:val="00AA0649"/>
    <w:rsid w:val="00AA0DE7"/>
    <w:rsid w:val="00AA50CF"/>
    <w:rsid w:val="00AA5C57"/>
    <w:rsid w:val="00AB0898"/>
    <w:rsid w:val="00AB1309"/>
    <w:rsid w:val="00AB7A30"/>
    <w:rsid w:val="00AC0021"/>
    <w:rsid w:val="00AC33E2"/>
    <w:rsid w:val="00AC3FEA"/>
    <w:rsid w:val="00AC6889"/>
    <w:rsid w:val="00AD2284"/>
    <w:rsid w:val="00AD4B3E"/>
    <w:rsid w:val="00AD763F"/>
    <w:rsid w:val="00AE1265"/>
    <w:rsid w:val="00AE2513"/>
    <w:rsid w:val="00AE6B0D"/>
    <w:rsid w:val="00AF1358"/>
    <w:rsid w:val="00AF1671"/>
    <w:rsid w:val="00AF19D8"/>
    <w:rsid w:val="00AF1D92"/>
    <w:rsid w:val="00AF3BF3"/>
    <w:rsid w:val="00AF6718"/>
    <w:rsid w:val="00AF763D"/>
    <w:rsid w:val="00B01BF9"/>
    <w:rsid w:val="00B02779"/>
    <w:rsid w:val="00B02BEC"/>
    <w:rsid w:val="00B045C0"/>
    <w:rsid w:val="00B04C1F"/>
    <w:rsid w:val="00B04C57"/>
    <w:rsid w:val="00B060ED"/>
    <w:rsid w:val="00B06C6A"/>
    <w:rsid w:val="00B06D19"/>
    <w:rsid w:val="00B076AC"/>
    <w:rsid w:val="00B15E3B"/>
    <w:rsid w:val="00B16453"/>
    <w:rsid w:val="00B20965"/>
    <w:rsid w:val="00B21E79"/>
    <w:rsid w:val="00B24FCB"/>
    <w:rsid w:val="00B264CE"/>
    <w:rsid w:val="00B2726D"/>
    <w:rsid w:val="00B27A83"/>
    <w:rsid w:val="00B30A83"/>
    <w:rsid w:val="00B3113C"/>
    <w:rsid w:val="00B33E95"/>
    <w:rsid w:val="00B3487B"/>
    <w:rsid w:val="00B405F7"/>
    <w:rsid w:val="00B438BE"/>
    <w:rsid w:val="00B43C90"/>
    <w:rsid w:val="00B44BEF"/>
    <w:rsid w:val="00B454CD"/>
    <w:rsid w:val="00B45E56"/>
    <w:rsid w:val="00B50567"/>
    <w:rsid w:val="00B520FA"/>
    <w:rsid w:val="00B546E4"/>
    <w:rsid w:val="00B54F48"/>
    <w:rsid w:val="00B55681"/>
    <w:rsid w:val="00B5568A"/>
    <w:rsid w:val="00B568F6"/>
    <w:rsid w:val="00B56BFC"/>
    <w:rsid w:val="00B6178C"/>
    <w:rsid w:val="00B64230"/>
    <w:rsid w:val="00B64FEE"/>
    <w:rsid w:val="00B662F4"/>
    <w:rsid w:val="00B675BD"/>
    <w:rsid w:val="00B67EDA"/>
    <w:rsid w:val="00B7244A"/>
    <w:rsid w:val="00B738B9"/>
    <w:rsid w:val="00B7441C"/>
    <w:rsid w:val="00B769C0"/>
    <w:rsid w:val="00B77704"/>
    <w:rsid w:val="00B834A9"/>
    <w:rsid w:val="00B841C2"/>
    <w:rsid w:val="00B84232"/>
    <w:rsid w:val="00B8478F"/>
    <w:rsid w:val="00B84D9D"/>
    <w:rsid w:val="00B84F01"/>
    <w:rsid w:val="00B870B0"/>
    <w:rsid w:val="00B9008C"/>
    <w:rsid w:val="00B910EF"/>
    <w:rsid w:val="00B91772"/>
    <w:rsid w:val="00B93D21"/>
    <w:rsid w:val="00BA0F92"/>
    <w:rsid w:val="00BA36C7"/>
    <w:rsid w:val="00BA4B7C"/>
    <w:rsid w:val="00BA4E85"/>
    <w:rsid w:val="00BA78E7"/>
    <w:rsid w:val="00BA7999"/>
    <w:rsid w:val="00BB12A1"/>
    <w:rsid w:val="00BB20D2"/>
    <w:rsid w:val="00BB33ED"/>
    <w:rsid w:val="00BB5347"/>
    <w:rsid w:val="00BC0AED"/>
    <w:rsid w:val="00BC20B2"/>
    <w:rsid w:val="00BC5BB0"/>
    <w:rsid w:val="00BC6628"/>
    <w:rsid w:val="00BC685E"/>
    <w:rsid w:val="00BD1C47"/>
    <w:rsid w:val="00BD373E"/>
    <w:rsid w:val="00BD3A09"/>
    <w:rsid w:val="00BD3D3B"/>
    <w:rsid w:val="00BD5ACA"/>
    <w:rsid w:val="00BE199D"/>
    <w:rsid w:val="00BE1D70"/>
    <w:rsid w:val="00BE49FD"/>
    <w:rsid w:val="00BE533C"/>
    <w:rsid w:val="00BE5667"/>
    <w:rsid w:val="00BF6A4F"/>
    <w:rsid w:val="00BF6B6D"/>
    <w:rsid w:val="00BF6DCE"/>
    <w:rsid w:val="00BF7CF6"/>
    <w:rsid w:val="00C00704"/>
    <w:rsid w:val="00C01BB0"/>
    <w:rsid w:val="00C04091"/>
    <w:rsid w:val="00C06F05"/>
    <w:rsid w:val="00C11317"/>
    <w:rsid w:val="00C1175A"/>
    <w:rsid w:val="00C12800"/>
    <w:rsid w:val="00C12D09"/>
    <w:rsid w:val="00C14192"/>
    <w:rsid w:val="00C14764"/>
    <w:rsid w:val="00C16A2E"/>
    <w:rsid w:val="00C16FA0"/>
    <w:rsid w:val="00C2138F"/>
    <w:rsid w:val="00C21BB2"/>
    <w:rsid w:val="00C2214A"/>
    <w:rsid w:val="00C25779"/>
    <w:rsid w:val="00C25D6B"/>
    <w:rsid w:val="00C25D84"/>
    <w:rsid w:val="00C26BEE"/>
    <w:rsid w:val="00C26CAD"/>
    <w:rsid w:val="00C27CBC"/>
    <w:rsid w:val="00C31828"/>
    <w:rsid w:val="00C33647"/>
    <w:rsid w:val="00C340F9"/>
    <w:rsid w:val="00C40B27"/>
    <w:rsid w:val="00C41388"/>
    <w:rsid w:val="00C426F8"/>
    <w:rsid w:val="00C438C0"/>
    <w:rsid w:val="00C45846"/>
    <w:rsid w:val="00C46FD0"/>
    <w:rsid w:val="00C507A2"/>
    <w:rsid w:val="00C51285"/>
    <w:rsid w:val="00C522D0"/>
    <w:rsid w:val="00C52BA9"/>
    <w:rsid w:val="00C53217"/>
    <w:rsid w:val="00C54F5A"/>
    <w:rsid w:val="00C56B2A"/>
    <w:rsid w:val="00C57832"/>
    <w:rsid w:val="00C60E84"/>
    <w:rsid w:val="00C61434"/>
    <w:rsid w:val="00C6334A"/>
    <w:rsid w:val="00C65E76"/>
    <w:rsid w:val="00C66B0D"/>
    <w:rsid w:val="00C70D37"/>
    <w:rsid w:val="00C7330E"/>
    <w:rsid w:val="00C736C9"/>
    <w:rsid w:val="00C84B92"/>
    <w:rsid w:val="00C85749"/>
    <w:rsid w:val="00C85936"/>
    <w:rsid w:val="00C87E98"/>
    <w:rsid w:val="00C9088B"/>
    <w:rsid w:val="00C93586"/>
    <w:rsid w:val="00C9467B"/>
    <w:rsid w:val="00C9673D"/>
    <w:rsid w:val="00C976F9"/>
    <w:rsid w:val="00CA11FF"/>
    <w:rsid w:val="00CA2DDF"/>
    <w:rsid w:val="00CA32A2"/>
    <w:rsid w:val="00CA3832"/>
    <w:rsid w:val="00CA3DB2"/>
    <w:rsid w:val="00CA4907"/>
    <w:rsid w:val="00CA7D32"/>
    <w:rsid w:val="00CB1F90"/>
    <w:rsid w:val="00CB54D4"/>
    <w:rsid w:val="00CC0542"/>
    <w:rsid w:val="00CC06EF"/>
    <w:rsid w:val="00CC1C89"/>
    <w:rsid w:val="00CD161C"/>
    <w:rsid w:val="00CD5768"/>
    <w:rsid w:val="00CD601E"/>
    <w:rsid w:val="00CE120A"/>
    <w:rsid w:val="00CE15B3"/>
    <w:rsid w:val="00CE19CF"/>
    <w:rsid w:val="00CE4D8D"/>
    <w:rsid w:val="00CE548E"/>
    <w:rsid w:val="00CE7987"/>
    <w:rsid w:val="00CE7ECE"/>
    <w:rsid w:val="00CF5A64"/>
    <w:rsid w:val="00CF66D4"/>
    <w:rsid w:val="00CF71A2"/>
    <w:rsid w:val="00D02CB4"/>
    <w:rsid w:val="00D040A1"/>
    <w:rsid w:val="00D0620E"/>
    <w:rsid w:val="00D07B2D"/>
    <w:rsid w:val="00D14FDA"/>
    <w:rsid w:val="00D155CA"/>
    <w:rsid w:val="00D15F03"/>
    <w:rsid w:val="00D15F25"/>
    <w:rsid w:val="00D171C3"/>
    <w:rsid w:val="00D21197"/>
    <w:rsid w:val="00D248E5"/>
    <w:rsid w:val="00D27490"/>
    <w:rsid w:val="00D27A12"/>
    <w:rsid w:val="00D3062F"/>
    <w:rsid w:val="00D3109C"/>
    <w:rsid w:val="00D31516"/>
    <w:rsid w:val="00D320A3"/>
    <w:rsid w:val="00D33CC9"/>
    <w:rsid w:val="00D41962"/>
    <w:rsid w:val="00D43392"/>
    <w:rsid w:val="00D43888"/>
    <w:rsid w:val="00D4545C"/>
    <w:rsid w:val="00D52ED8"/>
    <w:rsid w:val="00D53732"/>
    <w:rsid w:val="00D54BFB"/>
    <w:rsid w:val="00D54CAC"/>
    <w:rsid w:val="00D54F5B"/>
    <w:rsid w:val="00D56F82"/>
    <w:rsid w:val="00D577CA"/>
    <w:rsid w:val="00D60BC7"/>
    <w:rsid w:val="00D60CC2"/>
    <w:rsid w:val="00D61373"/>
    <w:rsid w:val="00D6163D"/>
    <w:rsid w:val="00D62107"/>
    <w:rsid w:val="00D62E41"/>
    <w:rsid w:val="00D65777"/>
    <w:rsid w:val="00D66B4F"/>
    <w:rsid w:val="00D67EB0"/>
    <w:rsid w:val="00D715B0"/>
    <w:rsid w:val="00D723E2"/>
    <w:rsid w:val="00D72705"/>
    <w:rsid w:val="00D749A0"/>
    <w:rsid w:val="00D752F1"/>
    <w:rsid w:val="00D758D8"/>
    <w:rsid w:val="00D758ED"/>
    <w:rsid w:val="00D762B4"/>
    <w:rsid w:val="00D77CD4"/>
    <w:rsid w:val="00D8097D"/>
    <w:rsid w:val="00D80FED"/>
    <w:rsid w:val="00D8375A"/>
    <w:rsid w:val="00D9170D"/>
    <w:rsid w:val="00D925FC"/>
    <w:rsid w:val="00D94591"/>
    <w:rsid w:val="00D945D1"/>
    <w:rsid w:val="00D948EF"/>
    <w:rsid w:val="00D94AAD"/>
    <w:rsid w:val="00DA011C"/>
    <w:rsid w:val="00DA098A"/>
    <w:rsid w:val="00DA146B"/>
    <w:rsid w:val="00DA1C20"/>
    <w:rsid w:val="00DA277C"/>
    <w:rsid w:val="00DA3EC1"/>
    <w:rsid w:val="00DA4B0A"/>
    <w:rsid w:val="00DA5437"/>
    <w:rsid w:val="00DA550E"/>
    <w:rsid w:val="00DB1406"/>
    <w:rsid w:val="00DB5BEB"/>
    <w:rsid w:val="00DB69BB"/>
    <w:rsid w:val="00DB78EA"/>
    <w:rsid w:val="00DB7EF2"/>
    <w:rsid w:val="00DC540A"/>
    <w:rsid w:val="00DC6A90"/>
    <w:rsid w:val="00DC7457"/>
    <w:rsid w:val="00DD5EA1"/>
    <w:rsid w:val="00DE0487"/>
    <w:rsid w:val="00DE0C19"/>
    <w:rsid w:val="00DE16C6"/>
    <w:rsid w:val="00DE45FE"/>
    <w:rsid w:val="00DE4799"/>
    <w:rsid w:val="00DE58C7"/>
    <w:rsid w:val="00DE6E54"/>
    <w:rsid w:val="00DF1766"/>
    <w:rsid w:val="00E01463"/>
    <w:rsid w:val="00E02EA7"/>
    <w:rsid w:val="00E02F0D"/>
    <w:rsid w:val="00E042F5"/>
    <w:rsid w:val="00E055A0"/>
    <w:rsid w:val="00E13E2C"/>
    <w:rsid w:val="00E141D8"/>
    <w:rsid w:val="00E14835"/>
    <w:rsid w:val="00E15251"/>
    <w:rsid w:val="00E172EC"/>
    <w:rsid w:val="00E22713"/>
    <w:rsid w:val="00E22ADC"/>
    <w:rsid w:val="00E25E4A"/>
    <w:rsid w:val="00E26AB9"/>
    <w:rsid w:val="00E276F9"/>
    <w:rsid w:val="00E351E0"/>
    <w:rsid w:val="00E35608"/>
    <w:rsid w:val="00E36622"/>
    <w:rsid w:val="00E372E1"/>
    <w:rsid w:val="00E43508"/>
    <w:rsid w:val="00E44FB8"/>
    <w:rsid w:val="00E45D4B"/>
    <w:rsid w:val="00E479E4"/>
    <w:rsid w:val="00E5022D"/>
    <w:rsid w:val="00E53D4E"/>
    <w:rsid w:val="00E55E15"/>
    <w:rsid w:val="00E602B3"/>
    <w:rsid w:val="00E609D2"/>
    <w:rsid w:val="00E62927"/>
    <w:rsid w:val="00E65575"/>
    <w:rsid w:val="00E66F4A"/>
    <w:rsid w:val="00E67447"/>
    <w:rsid w:val="00E67BDB"/>
    <w:rsid w:val="00E67E5F"/>
    <w:rsid w:val="00E7256A"/>
    <w:rsid w:val="00E73D3C"/>
    <w:rsid w:val="00E749BC"/>
    <w:rsid w:val="00E751D0"/>
    <w:rsid w:val="00E756A0"/>
    <w:rsid w:val="00E80133"/>
    <w:rsid w:val="00E806BA"/>
    <w:rsid w:val="00E80E43"/>
    <w:rsid w:val="00E811AE"/>
    <w:rsid w:val="00E8332D"/>
    <w:rsid w:val="00E8573D"/>
    <w:rsid w:val="00E860CC"/>
    <w:rsid w:val="00E920FB"/>
    <w:rsid w:val="00E92FF0"/>
    <w:rsid w:val="00E93B08"/>
    <w:rsid w:val="00E95442"/>
    <w:rsid w:val="00E95D14"/>
    <w:rsid w:val="00EA0AC1"/>
    <w:rsid w:val="00EA25F8"/>
    <w:rsid w:val="00EA29D1"/>
    <w:rsid w:val="00EA5F2A"/>
    <w:rsid w:val="00EA5F7D"/>
    <w:rsid w:val="00EA758B"/>
    <w:rsid w:val="00EB0C36"/>
    <w:rsid w:val="00EB176A"/>
    <w:rsid w:val="00EB18BC"/>
    <w:rsid w:val="00EB2293"/>
    <w:rsid w:val="00EB26DD"/>
    <w:rsid w:val="00EB36C5"/>
    <w:rsid w:val="00EB45C4"/>
    <w:rsid w:val="00EB4A25"/>
    <w:rsid w:val="00EB5CB3"/>
    <w:rsid w:val="00EB6CF4"/>
    <w:rsid w:val="00EB7590"/>
    <w:rsid w:val="00EC1DEA"/>
    <w:rsid w:val="00EC2EB5"/>
    <w:rsid w:val="00EC4264"/>
    <w:rsid w:val="00ED0110"/>
    <w:rsid w:val="00ED023B"/>
    <w:rsid w:val="00ED0C04"/>
    <w:rsid w:val="00ED412B"/>
    <w:rsid w:val="00ED5A00"/>
    <w:rsid w:val="00ED7415"/>
    <w:rsid w:val="00EE3905"/>
    <w:rsid w:val="00EE3CEA"/>
    <w:rsid w:val="00EE4290"/>
    <w:rsid w:val="00EE5E55"/>
    <w:rsid w:val="00EE7AA5"/>
    <w:rsid w:val="00EF2418"/>
    <w:rsid w:val="00EF47B1"/>
    <w:rsid w:val="00EF5F72"/>
    <w:rsid w:val="00EF6A0E"/>
    <w:rsid w:val="00F007A6"/>
    <w:rsid w:val="00F0248E"/>
    <w:rsid w:val="00F04EFB"/>
    <w:rsid w:val="00F06510"/>
    <w:rsid w:val="00F1115E"/>
    <w:rsid w:val="00F11EC4"/>
    <w:rsid w:val="00F1321A"/>
    <w:rsid w:val="00F13A75"/>
    <w:rsid w:val="00F141DD"/>
    <w:rsid w:val="00F16891"/>
    <w:rsid w:val="00F16EEC"/>
    <w:rsid w:val="00F179B6"/>
    <w:rsid w:val="00F20564"/>
    <w:rsid w:val="00F22152"/>
    <w:rsid w:val="00F273F8"/>
    <w:rsid w:val="00F279DE"/>
    <w:rsid w:val="00F3052A"/>
    <w:rsid w:val="00F309B7"/>
    <w:rsid w:val="00F31604"/>
    <w:rsid w:val="00F32330"/>
    <w:rsid w:val="00F331A6"/>
    <w:rsid w:val="00F33887"/>
    <w:rsid w:val="00F344F5"/>
    <w:rsid w:val="00F35296"/>
    <w:rsid w:val="00F4094D"/>
    <w:rsid w:val="00F41B7A"/>
    <w:rsid w:val="00F426BF"/>
    <w:rsid w:val="00F4564D"/>
    <w:rsid w:val="00F461D0"/>
    <w:rsid w:val="00F46CDD"/>
    <w:rsid w:val="00F46EFB"/>
    <w:rsid w:val="00F4728F"/>
    <w:rsid w:val="00F47F1E"/>
    <w:rsid w:val="00F50DC8"/>
    <w:rsid w:val="00F53753"/>
    <w:rsid w:val="00F542E2"/>
    <w:rsid w:val="00F54B51"/>
    <w:rsid w:val="00F54F8D"/>
    <w:rsid w:val="00F574C6"/>
    <w:rsid w:val="00F61333"/>
    <w:rsid w:val="00F619BF"/>
    <w:rsid w:val="00F61D13"/>
    <w:rsid w:val="00F64130"/>
    <w:rsid w:val="00F66D06"/>
    <w:rsid w:val="00F677B8"/>
    <w:rsid w:val="00F67891"/>
    <w:rsid w:val="00F70C57"/>
    <w:rsid w:val="00F719C3"/>
    <w:rsid w:val="00F722DB"/>
    <w:rsid w:val="00F72685"/>
    <w:rsid w:val="00F739AA"/>
    <w:rsid w:val="00F75293"/>
    <w:rsid w:val="00F7720F"/>
    <w:rsid w:val="00F77E71"/>
    <w:rsid w:val="00F812CC"/>
    <w:rsid w:val="00F81A16"/>
    <w:rsid w:val="00F834DA"/>
    <w:rsid w:val="00F837E5"/>
    <w:rsid w:val="00F8486C"/>
    <w:rsid w:val="00F84C82"/>
    <w:rsid w:val="00F87464"/>
    <w:rsid w:val="00F87A01"/>
    <w:rsid w:val="00F91815"/>
    <w:rsid w:val="00F92E34"/>
    <w:rsid w:val="00F95B11"/>
    <w:rsid w:val="00FA54FD"/>
    <w:rsid w:val="00FA61F4"/>
    <w:rsid w:val="00FA62D1"/>
    <w:rsid w:val="00FB01A2"/>
    <w:rsid w:val="00FB2EA8"/>
    <w:rsid w:val="00FB66CC"/>
    <w:rsid w:val="00FB6E24"/>
    <w:rsid w:val="00FB77DC"/>
    <w:rsid w:val="00FC17E7"/>
    <w:rsid w:val="00FC4D30"/>
    <w:rsid w:val="00FC7697"/>
    <w:rsid w:val="00FD2294"/>
    <w:rsid w:val="00FD46E3"/>
    <w:rsid w:val="00FD4778"/>
    <w:rsid w:val="00FD5D14"/>
    <w:rsid w:val="00FE1AFF"/>
    <w:rsid w:val="00FE1FC1"/>
    <w:rsid w:val="00FE274A"/>
    <w:rsid w:val="00FE40E4"/>
    <w:rsid w:val="00FE4D60"/>
    <w:rsid w:val="00FF4767"/>
    <w:rsid w:val="00FF5D7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96EBBF"/>
  <w15:docId w15:val="{2736A810-925D-44D0-9560-4A5D16E6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3" w:qFormat="1"/>
    <w:lsdException w:name="heading 6" w:uiPriority="3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05F7"/>
    <w:rPr>
      <w:rFonts w:ascii="Segoe UI" w:hAnsi="Segoe U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405F7"/>
    <w:pPr>
      <w:keepNext/>
      <w:keepLines/>
      <w:numPr>
        <w:numId w:val="23"/>
      </w:numPr>
      <w:spacing w:before="240" w:after="12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405F7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405F7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405F7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3"/>
    <w:qFormat/>
    <w:rsid w:val="00B405F7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3"/>
    <w:qFormat/>
    <w:rsid w:val="00B405F7"/>
    <w:pPr>
      <w:numPr>
        <w:ilvl w:val="5"/>
        <w:numId w:val="2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3"/>
    <w:qFormat/>
    <w:rsid w:val="00B405F7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3"/>
    <w:rsid w:val="00B405F7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3"/>
    <w:rsid w:val="00B405F7"/>
    <w:pPr>
      <w:numPr>
        <w:ilvl w:val="8"/>
        <w:numId w:val="2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  <w:rsid w:val="00B405F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B405F7"/>
  </w:style>
  <w:style w:type="paragraph" w:styleId="Kopfzeile">
    <w:name w:val="header"/>
    <w:basedOn w:val="Standard"/>
    <w:link w:val="KopfzeileZchn"/>
    <w:uiPriority w:val="1"/>
    <w:unhideWhenUsed/>
    <w:rsid w:val="00B405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1"/>
    <w:unhideWhenUsed/>
    <w:rsid w:val="00B405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1"/>
    <w:locked/>
    <w:rsid w:val="00B405F7"/>
    <w:rPr>
      <w:rFonts w:ascii="Segoe UI" w:hAnsi="Segoe UI" w:cstheme="minorBidi"/>
      <w:sz w:val="22"/>
      <w:szCs w:val="22"/>
      <w:lang w:eastAsia="en-US"/>
    </w:rPr>
  </w:style>
  <w:style w:type="paragraph" w:customStyle="1" w:styleId="Betreff">
    <w:name w:val="Betreff"/>
    <w:basedOn w:val="Standard"/>
    <w:rsid w:val="00B405F7"/>
    <w:rPr>
      <w:b/>
      <w:sz w:val="24"/>
    </w:rPr>
  </w:style>
  <w:style w:type="paragraph" w:customStyle="1" w:styleId="Absender">
    <w:name w:val="Absender"/>
    <w:basedOn w:val="Standard"/>
    <w:link w:val="AbsenderZchn"/>
    <w:uiPriority w:val="1"/>
    <w:rsid w:val="00B405F7"/>
    <w:rPr>
      <w:rFonts w:cs="Arial"/>
      <w:sz w:val="16"/>
      <w:szCs w:val="16"/>
    </w:rPr>
  </w:style>
  <w:style w:type="paragraph" w:customStyle="1" w:styleId="AbsenderTitel">
    <w:name w:val="Absender_Titel"/>
    <w:basedOn w:val="Absender"/>
    <w:link w:val="AbsenderTitelZchn"/>
    <w:uiPriority w:val="1"/>
    <w:rsid w:val="00B405F7"/>
    <w:rPr>
      <w:b/>
    </w:rPr>
  </w:style>
  <w:style w:type="paragraph" w:customStyle="1" w:styleId="Postvermerk">
    <w:name w:val="Postvermerk"/>
    <w:basedOn w:val="Standard"/>
    <w:semiHidden/>
    <w:rsid w:val="00B405F7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B405F7"/>
    <w:rPr>
      <w:rFonts w:cs="Times New Roman"/>
      <w:b/>
    </w:rPr>
  </w:style>
  <w:style w:type="paragraph" w:customStyle="1" w:styleId="zOawRecipient">
    <w:name w:val="zOawRecipient"/>
    <w:basedOn w:val="Standard"/>
    <w:semiHidden/>
    <w:rsid w:val="00B405F7"/>
    <w:rPr>
      <w:rFonts w:cs="Times New Roman"/>
    </w:rPr>
  </w:style>
  <w:style w:type="paragraph" w:customStyle="1" w:styleId="Topic450">
    <w:name w:val="Topic450"/>
    <w:basedOn w:val="Standard"/>
    <w:uiPriority w:val="1"/>
    <w:rsid w:val="00B405F7"/>
    <w:pPr>
      <w:ind w:left="2552" w:hanging="2552"/>
    </w:pPr>
  </w:style>
  <w:style w:type="paragraph" w:customStyle="1" w:styleId="Topic450Line">
    <w:name w:val="Topic450Line"/>
    <w:basedOn w:val="Standard"/>
    <w:uiPriority w:val="1"/>
    <w:rsid w:val="00B405F7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uiPriority w:val="1"/>
    <w:rsid w:val="00B405F7"/>
    <w:pPr>
      <w:ind w:left="4253" w:hanging="4253"/>
    </w:pPr>
  </w:style>
  <w:style w:type="paragraph" w:styleId="Titel">
    <w:name w:val="Title"/>
    <w:basedOn w:val="Standard"/>
    <w:next w:val="Standard"/>
    <w:link w:val="TitelZchn"/>
    <w:qFormat/>
    <w:rsid w:val="00B405F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NormalKeepTogether">
    <w:name w:val="NormalKeepTogether"/>
    <w:basedOn w:val="Standard"/>
    <w:uiPriority w:val="1"/>
    <w:rsid w:val="00B405F7"/>
    <w:pPr>
      <w:keepNext/>
      <w:keepLines/>
    </w:pPr>
  </w:style>
  <w:style w:type="paragraph" w:customStyle="1" w:styleId="PositionWithValue">
    <w:name w:val="PositionWithValue"/>
    <w:basedOn w:val="Standard"/>
    <w:uiPriority w:val="1"/>
    <w:rsid w:val="00B405F7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uiPriority w:val="1"/>
    <w:rsid w:val="00B405F7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tandard"/>
    <w:uiPriority w:val="1"/>
    <w:rsid w:val="00B405F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uiPriority w:val="1"/>
    <w:rsid w:val="00B405F7"/>
    <w:pPr>
      <w:ind w:left="425" w:hanging="425"/>
    </w:pPr>
  </w:style>
  <w:style w:type="paragraph" w:customStyle="1" w:styleId="Topic300">
    <w:name w:val="Topic300"/>
    <w:basedOn w:val="Standard"/>
    <w:uiPriority w:val="1"/>
    <w:rsid w:val="00B405F7"/>
    <w:pPr>
      <w:ind w:left="1701" w:hanging="1701"/>
    </w:pPr>
  </w:style>
  <w:style w:type="paragraph" w:customStyle="1" w:styleId="Topic600">
    <w:name w:val="Topic600"/>
    <w:basedOn w:val="Standard"/>
    <w:uiPriority w:val="1"/>
    <w:rsid w:val="00B405F7"/>
    <w:pPr>
      <w:ind w:left="3402" w:hanging="3402"/>
    </w:pPr>
  </w:style>
  <w:style w:type="paragraph" w:customStyle="1" w:styleId="Topic900">
    <w:name w:val="Topic900"/>
    <w:basedOn w:val="Standard"/>
    <w:uiPriority w:val="1"/>
    <w:rsid w:val="00B405F7"/>
    <w:pPr>
      <w:ind w:left="5103" w:hanging="5103"/>
    </w:pPr>
  </w:style>
  <w:style w:type="paragraph" w:customStyle="1" w:styleId="Topic075Line">
    <w:name w:val="Topic075Line"/>
    <w:basedOn w:val="Standard"/>
    <w:uiPriority w:val="1"/>
    <w:rsid w:val="00B405F7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uiPriority w:val="1"/>
    <w:rsid w:val="00B405F7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uiPriority w:val="1"/>
    <w:rsid w:val="00B405F7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uiPriority w:val="1"/>
    <w:rsid w:val="00B405F7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autoRedefine/>
    <w:uiPriority w:val="1"/>
    <w:rsid w:val="00B405F7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uiPriority w:val="1"/>
    <w:rsid w:val="00B405F7"/>
    <w:pPr>
      <w:numPr>
        <w:numId w:val="5"/>
      </w:numPr>
      <w:tabs>
        <w:tab w:val="left" w:pos="425"/>
      </w:tabs>
      <w:ind w:left="425" w:hanging="425"/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autoRedefine/>
    <w:uiPriority w:val="1"/>
    <w:rsid w:val="00B405F7"/>
    <w:pPr>
      <w:numPr>
        <w:numId w:val="7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uiPriority w:val="1"/>
    <w:rsid w:val="00B405F7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uiPriority w:val="2"/>
    <w:qFormat/>
    <w:rsid w:val="00B405F7"/>
    <w:rPr>
      <w:b/>
      <w:bCs/>
    </w:rPr>
  </w:style>
  <w:style w:type="paragraph" w:customStyle="1" w:styleId="Inhalts-Typ">
    <w:name w:val="Inhalts-Typ"/>
    <w:basedOn w:val="Standard"/>
    <w:link w:val="Inhalts-TypZchn"/>
    <w:rsid w:val="00B405F7"/>
    <w:rPr>
      <w:b/>
      <w:caps/>
      <w:sz w:val="24"/>
    </w:rPr>
  </w:style>
  <w:style w:type="character" w:customStyle="1" w:styleId="Inhalts-TypZchn">
    <w:name w:val="Inhalts-Typ Zchn"/>
    <w:link w:val="Inhalts-Typ"/>
    <w:rsid w:val="00B405F7"/>
    <w:rPr>
      <w:rFonts w:ascii="Segoe UI" w:hAnsi="Segoe UI" w:cstheme="minorBidi"/>
      <w:b/>
      <w:caps/>
      <w:sz w:val="24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B405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paragraph" w:customStyle="1" w:styleId="Topic750Line">
    <w:name w:val="Topic750Line"/>
    <w:basedOn w:val="Standard"/>
    <w:uiPriority w:val="1"/>
    <w:rsid w:val="00B405F7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uiPriority w:val="1"/>
    <w:rsid w:val="00B405F7"/>
    <w:rPr>
      <w:color w:val="808080"/>
      <w:sz w:val="12"/>
    </w:rPr>
  </w:style>
  <w:style w:type="paragraph" w:styleId="Umschlagabsenderadresse">
    <w:name w:val="envelope return"/>
    <w:basedOn w:val="Standard"/>
    <w:semiHidden/>
    <w:rsid w:val="00B405F7"/>
    <w:rPr>
      <w:rFonts w:cs="Arial"/>
    </w:rPr>
  </w:style>
  <w:style w:type="paragraph" w:styleId="Umschlagadresse">
    <w:name w:val="envelope address"/>
    <w:basedOn w:val="Standard"/>
    <w:semiHidden/>
    <w:rsid w:val="00B405F7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1"/>
    <w:rsid w:val="00B405F7"/>
    <w:rPr>
      <w:rFonts w:ascii="Segoe UI" w:hAnsi="Segoe UI" w:cstheme="minorBidi"/>
      <w:sz w:val="22"/>
      <w:szCs w:val="22"/>
      <w:lang w:eastAsia="en-US"/>
    </w:rPr>
  </w:style>
  <w:style w:type="paragraph" w:customStyle="1" w:styleId="CMIKonsul">
    <w:name w:val="CMIKonsul"/>
    <w:basedOn w:val="Beschriftung"/>
    <w:link w:val="CMIKonsulZchn"/>
    <w:qFormat/>
    <w:rsid w:val="006F2038"/>
    <w:pPr>
      <w:keepNext/>
      <w:jc w:val="center"/>
    </w:pPr>
    <w:rPr>
      <w:rFonts w:ascii="Arial Black" w:hAnsi="Arial Black"/>
      <w:b w:val="0"/>
      <w:i/>
      <w:vanish/>
      <w:color w:val="00B050"/>
      <w:sz w:val="16"/>
      <w:szCs w:val="16"/>
    </w:rPr>
  </w:style>
  <w:style w:type="character" w:customStyle="1" w:styleId="CMIKonsulZchn">
    <w:name w:val="CMIKonsul Zchn"/>
    <w:link w:val="CMIKonsul"/>
    <w:rsid w:val="006F2038"/>
    <w:rPr>
      <w:rFonts w:ascii="Arial Black" w:hAnsi="Arial Black"/>
      <w:bCs/>
      <w:i/>
      <w:vanish/>
      <w:color w:val="00B050"/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rsid w:val="006F2038"/>
    <w:rPr>
      <w:b/>
      <w:bCs/>
      <w:sz w:val="20"/>
      <w:szCs w:val="20"/>
    </w:rPr>
  </w:style>
  <w:style w:type="character" w:customStyle="1" w:styleId="TitelZchn">
    <w:name w:val="Titel Zchn"/>
    <w:basedOn w:val="Absatz-Standardschriftart"/>
    <w:link w:val="Titel"/>
    <w:rsid w:val="00B405F7"/>
    <w:rPr>
      <w:rFonts w:ascii="Segoe UI" w:eastAsiaTheme="majorEastAsia" w:hAnsi="Segoe UI" w:cstheme="majorBidi"/>
      <w:b/>
      <w:spacing w:val="-10"/>
      <w:kern w:val="28"/>
      <w:sz w:val="32"/>
      <w:szCs w:val="56"/>
      <w:lang w:eastAsia="en-US"/>
    </w:rPr>
  </w:style>
  <w:style w:type="table" w:styleId="Tabellenraster">
    <w:name w:val="Table Grid"/>
    <w:basedOn w:val="NormaleTabelle"/>
    <w:rsid w:val="00B405F7"/>
    <w:rPr>
      <w:rFonts w:ascii="Segoe UI" w:hAnsi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1115E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1115E"/>
    <w:rPr>
      <w:rFonts w:ascii="Segoe UI" w:hAnsi="Segoe UI" w:cs="Segoe UI"/>
      <w:kern w:val="10"/>
      <w:sz w:val="18"/>
      <w:szCs w:val="18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9E30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E30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E3038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E3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E3038"/>
    <w:rPr>
      <w:rFonts w:ascii="Arial" w:hAnsi="Arial"/>
      <w:b/>
      <w:bCs/>
      <w:kern w:val="10"/>
      <w:lang w:eastAsia="en-US"/>
    </w:rPr>
  </w:style>
  <w:style w:type="character" w:styleId="Hyperlink">
    <w:name w:val="Hyperlink"/>
    <w:basedOn w:val="Absatz-Standardschriftart"/>
    <w:uiPriority w:val="99"/>
    <w:unhideWhenUsed/>
    <w:rsid w:val="00B405F7"/>
    <w:rPr>
      <w:color w:val="0000FF" w:themeColor="hyperlink"/>
      <w:u w:val="singl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0E54B9"/>
    <w:rPr>
      <w:color w:val="808080"/>
    </w:rPr>
  </w:style>
  <w:style w:type="paragraph" w:customStyle="1" w:styleId="Abschnitt">
    <w:name w:val="Abschnitt"/>
    <w:basedOn w:val="Standard"/>
    <w:next w:val="Standard"/>
    <w:uiPriority w:val="1"/>
    <w:qFormat/>
    <w:rsid w:val="00B405F7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customStyle="1" w:styleId="berschrift1oNr">
    <w:name w:val="Überschrift 1 o. Nr."/>
    <w:basedOn w:val="Standard"/>
    <w:next w:val="Standard"/>
    <w:qFormat/>
    <w:rsid w:val="00B405F7"/>
    <w:pPr>
      <w:spacing w:before="240" w:after="120"/>
    </w:pPr>
    <w:rPr>
      <w:b/>
      <w:sz w:val="28"/>
    </w:rPr>
  </w:style>
  <w:style w:type="paragraph" w:customStyle="1" w:styleId="Appendix">
    <w:name w:val="Appendix"/>
    <w:basedOn w:val="berschrift1oNr"/>
    <w:next w:val="Standard"/>
    <w:uiPriority w:val="1"/>
    <w:rsid w:val="00B405F7"/>
    <w:pPr>
      <w:keepNext/>
      <w:keepLines/>
      <w:outlineLvl w:val="0"/>
    </w:pPr>
  </w:style>
  <w:style w:type="paragraph" w:customStyle="1" w:styleId="Fussnotentext">
    <w:name w:val="Fussnotentext"/>
    <w:basedOn w:val="Standard"/>
    <w:uiPriority w:val="2"/>
    <w:qFormat/>
    <w:rsid w:val="00B405F7"/>
    <w:rPr>
      <w:sz w:val="12"/>
      <w:szCs w:val="12"/>
    </w:rPr>
  </w:style>
  <w:style w:type="paragraph" w:customStyle="1" w:styleId="Balkenberschrift">
    <w:name w:val="Balkenüberschrift"/>
    <w:basedOn w:val="Standard"/>
    <w:next w:val="Standard"/>
    <w:uiPriority w:val="4"/>
    <w:qFormat/>
    <w:rsid w:val="00B405F7"/>
    <w:pPr>
      <w:keepNext/>
      <w:keepLines/>
      <w:spacing w:after="240"/>
    </w:pPr>
    <w:rPr>
      <w:i/>
      <w:color w:val="808080" w:themeColor="background1" w:themeShade="80"/>
      <w:sz w:val="72"/>
    </w:rPr>
  </w:style>
  <w:style w:type="character" w:styleId="Funotenzeichen">
    <w:name w:val="footnote reference"/>
    <w:basedOn w:val="Absatz-Standardschriftart"/>
    <w:uiPriority w:val="99"/>
    <w:unhideWhenUsed/>
    <w:rsid w:val="00B405F7"/>
    <w:rPr>
      <w:vertAlign w:val="superscript"/>
      <w:lang w:val="de-CH"/>
    </w:rPr>
  </w:style>
  <w:style w:type="paragraph" w:customStyle="1" w:styleId="Fusszeile">
    <w:name w:val="Fusszeile"/>
    <w:basedOn w:val="Standard"/>
    <w:uiPriority w:val="1"/>
    <w:rsid w:val="00B405F7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uiPriority w:val="1"/>
    <w:rsid w:val="00B405F7"/>
    <w:pPr>
      <w:jc w:val="right"/>
    </w:pPr>
    <w:rPr>
      <w:sz w:val="16"/>
    </w:rPr>
  </w:style>
  <w:style w:type="paragraph" w:customStyle="1" w:styleId="Haupttitel">
    <w:name w:val="Haupttitel"/>
    <w:basedOn w:val="Standard"/>
    <w:next w:val="Standard"/>
    <w:rsid w:val="00B405F7"/>
    <w:pPr>
      <w:spacing w:after="120" w:line="288" w:lineRule="auto"/>
    </w:pPr>
    <w:rPr>
      <w:b/>
      <w:color w:val="000000" w:themeColor="text1"/>
      <w:sz w:val="26"/>
    </w:rPr>
  </w:style>
  <w:style w:type="numbering" w:customStyle="1" w:styleId="ListLevelsWithNumbers">
    <w:name w:val="ListLevelsWithNumbers"/>
    <w:uiPriority w:val="99"/>
    <w:rsid w:val="00B405F7"/>
    <w:pPr>
      <w:numPr>
        <w:numId w:val="33"/>
      </w:numPr>
    </w:pPr>
  </w:style>
  <w:style w:type="paragraph" w:customStyle="1" w:styleId="Metadaten">
    <w:name w:val="Metadaten"/>
    <w:basedOn w:val="Standard"/>
    <w:next w:val="Standard"/>
    <w:uiPriority w:val="1"/>
    <w:rsid w:val="00B405F7"/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B405F7"/>
    <w:rPr>
      <w:rFonts w:ascii="Segoe UI" w:hAnsi="Segoe UI" w:cstheme="minorBidi"/>
      <w:b/>
      <w:bCs/>
      <w:sz w:val="28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405F7"/>
    <w:rPr>
      <w:rFonts w:ascii="Segoe UI" w:hAnsi="Segoe UI" w:cs="Arial"/>
      <w:b/>
      <w:bCs/>
      <w:iCs/>
      <w:sz w:val="24"/>
      <w:szCs w:val="28"/>
      <w:lang w:eastAsia="en-US"/>
    </w:rPr>
  </w:style>
  <w:style w:type="paragraph" w:customStyle="1" w:styleId="berschrift2oNr">
    <w:name w:val="Überschrift 2 o. Nr."/>
    <w:basedOn w:val="Standard"/>
    <w:next w:val="Standard"/>
    <w:qFormat/>
    <w:rsid w:val="00B405F7"/>
    <w:pPr>
      <w:spacing w:before="240" w:after="60"/>
    </w:pPr>
    <w:rPr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405F7"/>
    <w:rPr>
      <w:rFonts w:ascii="Segoe UI" w:hAnsi="Segoe UI" w:cs="Arial"/>
      <w:b/>
      <w:bCs/>
      <w:sz w:val="22"/>
      <w:szCs w:val="26"/>
      <w:lang w:eastAsia="en-US"/>
    </w:rPr>
  </w:style>
  <w:style w:type="paragraph" w:customStyle="1" w:styleId="berschrift3oNr">
    <w:name w:val="Überschrift 3 o. Nr."/>
    <w:basedOn w:val="Standard"/>
    <w:next w:val="Standard"/>
    <w:qFormat/>
    <w:rsid w:val="00B405F7"/>
    <w:pPr>
      <w:spacing w:before="240" w:after="6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rsid w:val="00B405F7"/>
    <w:rPr>
      <w:rFonts w:ascii="Segoe UI" w:hAnsi="Segoe UI" w:cstheme="minorBidi"/>
      <w:b/>
      <w:bCs/>
      <w:sz w:val="22"/>
      <w:szCs w:val="28"/>
      <w:lang w:eastAsia="en-US"/>
    </w:rPr>
  </w:style>
  <w:style w:type="paragraph" w:customStyle="1" w:styleId="berschrift4oNr">
    <w:name w:val="Überschrift 4 o. Nr."/>
    <w:basedOn w:val="Standard"/>
    <w:next w:val="Standard"/>
    <w:qFormat/>
    <w:rsid w:val="00B405F7"/>
    <w:pPr>
      <w:spacing w:before="120"/>
    </w:pPr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B405F7"/>
    <w:rPr>
      <w:rFonts w:ascii="Segoe UI" w:hAnsi="Segoe UI" w:cstheme="minorBidi"/>
      <w:b/>
      <w:bCs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3"/>
    <w:rsid w:val="00B405F7"/>
    <w:rPr>
      <w:rFonts w:ascii="Segoe UI" w:hAnsi="Segoe UI" w:cstheme="minorBidi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3"/>
    <w:rsid w:val="00B405F7"/>
    <w:rPr>
      <w:rFonts w:ascii="Segoe UI" w:hAnsi="Segoe UI" w:cstheme="minorBidi"/>
      <w:b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3"/>
    <w:rsid w:val="00B405F7"/>
    <w:rPr>
      <w:rFonts w:ascii="Segoe UI" w:hAnsi="Segoe UI" w:cstheme="minorBidi"/>
      <w:b/>
      <w:iCs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3"/>
    <w:rsid w:val="00B405F7"/>
    <w:rPr>
      <w:rFonts w:ascii="Segoe UI" w:hAnsi="Segoe UI" w:cs="Arial"/>
      <w:b/>
      <w:sz w:val="22"/>
      <w:szCs w:val="22"/>
      <w:lang w:eastAsia="en-US"/>
    </w:rPr>
  </w:style>
  <w:style w:type="paragraph" w:styleId="Verzeichnis1">
    <w:name w:val="toc 1"/>
    <w:basedOn w:val="Standard"/>
    <w:next w:val="Standard"/>
    <w:uiPriority w:val="39"/>
    <w:rsid w:val="00B405F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B405F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B405F7"/>
    <w:pPr>
      <w:tabs>
        <w:tab w:val="right" w:pos="9061"/>
      </w:tabs>
      <w:spacing w:before="60"/>
      <w:ind w:left="284"/>
      <w:outlineLvl w:val="2"/>
    </w:pPr>
    <w:rPr>
      <w:b/>
    </w:rPr>
  </w:style>
  <w:style w:type="paragraph" w:styleId="Verzeichnis4">
    <w:name w:val="toc 4"/>
    <w:basedOn w:val="Standard"/>
    <w:next w:val="Standard"/>
    <w:uiPriority w:val="39"/>
    <w:rsid w:val="00B405F7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Verzeichnis5">
    <w:name w:val="toc 5"/>
    <w:basedOn w:val="Standard"/>
    <w:next w:val="Standard"/>
    <w:uiPriority w:val="39"/>
    <w:rsid w:val="00B405F7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6">
    <w:name w:val="toc 6"/>
    <w:basedOn w:val="Standard"/>
    <w:next w:val="Standard"/>
    <w:uiPriority w:val="39"/>
    <w:rsid w:val="00B405F7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</w:style>
  <w:style w:type="paragraph" w:customStyle="1" w:styleId="Vorstossnummer">
    <w:name w:val="Vorstossnummer"/>
    <w:basedOn w:val="Standard"/>
    <w:next w:val="Standard"/>
    <w:link w:val="VorstossnummerZchn"/>
    <w:uiPriority w:val="1"/>
    <w:rsid w:val="00B405F7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uiPriority w:val="1"/>
    <w:rsid w:val="00B405F7"/>
    <w:rPr>
      <w:rFonts w:ascii="Segoe UI" w:hAnsi="Segoe UI" w:cstheme="minorBidi"/>
      <w:b/>
      <w:caps/>
      <w:sz w:val="24"/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B405F7"/>
    <w:rPr>
      <w:b/>
    </w:rPr>
  </w:style>
  <w:style w:type="paragraph" w:styleId="Zitat">
    <w:name w:val="Quote"/>
    <w:basedOn w:val="Standard"/>
    <w:next w:val="Standard"/>
    <w:link w:val="ZitatZchn"/>
    <w:uiPriority w:val="29"/>
    <w:qFormat/>
    <w:rsid w:val="00B405F7"/>
    <w:pPr>
      <w:spacing w:before="200" w:after="160"/>
      <w:ind w:left="864" w:right="864"/>
      <w:jc w:val="center"/>
    </w:pPr>
    <w:rPr>
      <w:i/>
      <w:iCs/>
      <w:color w:val="0070C0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B405F7"/>
    <w:rPr>
      <w:rFonts w:ascii="Segoe UI" w:hAnsi="Segoe UI" w:cstheme="minorBidi"/>
      <w:i/>
      <w:iCs/>
      <w:color w:val="0070C0"/>
      <w:sz w:val="28"/>
      <w:szCs w:val="22"/>
      <w:lang w:eastAsia="en-US"/>
    </w:rPr>
  </w:style>
  <w:style w:type="paragraph" w:styleId="KeinLeerraum">
    <w:name w:val="No Spacing"/>
    <w:uiPriority w:val="1"/>
    <w:rsid w:val="00B405F7"/>
    <w:rPr>
      <w:rFonts w:ascii="Segoe UI" w:hAnsi="Segoe UI" w:cs="Segoe UI"/>
      <w:kern w:val="10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405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05F7"/>
    <w:rPr>
      <w:rFonts w:ascii="Segoe UI" w:hAnsi="Segoe UI" w:cstheme="minorBidi"/>
      <w:i/>
      <w:iCs/>
      <w:color w:val="4F81BD" w:themeColor="accent1"/>
      <w:sz w:val="22"/>
      <w:szCs w:val="22"/>
      <w:lang w:eastAsia="en-US"/>
    </w:rPr>
  </w:style>
  <w:style w:type="paragraph" w:customStyle="1" w:styleId="AbsenderText">
    <w:name w:val="Absender_Text"/>
    <w:basedOn w:val="AbsenderTitel"/>
    <w:link w:val="AbsenderTextZchn"/>
    <w:autoRedefine/>
    <w:uiPriority w:val="1"/>
    <w:qFormat/>
    <w:rsid w:val="00B405F7"/>
    <w:rPr>
      <w:b w:val="0"/>
    </w:rPr>
  </w:style>
  <w:style w:type="character" w:customStyle="1" w:styleId="AbsenderZchn">
    <w:name w:val="Absender Zchn"/>
    <w:basedOn w:val="Absatz-Standardschriftart"/>
    <w:link w:val="Absender"/>
    <w:uiPriority w:val="1"/>
    <w:rsid w:val="00B405F7"/>
    <w:rPr>
      <w:rFonts w:ascii="Segoe UI" w:hAnsi="Segoe UI" w:cs="Arial"/>
      <w:sz w:val="16"/>
      <w:szCs w:val="16"/>
      <w:lang w:eastAsia="en-US"/>
    </w:rPr>
  </w:style>
  <w:style w:type="character" w:customStyle="1" w:styleId="AbsenderTitelZchn">
    <w:name w:val="Absender_Titel Zchn"/>
    <w:basedOn w:val="AbsenderZchn"/>
    <w:link w:val="AbsenderTitel"/>
    <w:uiPriority w:val="1"/>
    <w:rsid w:val="00B405F7"/>
    <w:rPr>
      <w:rFonts w:ascii="Segoe UI" w:hAnsi="Segoe UI" w:cs="Arial"/>
      <w:b/>
      <w:sz w:val="16"/>
      <w:szCs w:val="16"/>
      <w:lang w:eastAsia="en-US"/>
    </w:rPr>
  </w:style>
  <w:style w:type="character" w:customStyle="1" w:styleId="AbsenderTextZchn">
    <w:name w:val="Absender_Text Zchn"/>
    <w:basedOn w:val="AbsenderTitelZchn"/>
    <w:link w:val="AbsenderText"/>
    <w:uiPriority w:val="1"/>
    <w:rsid w:val="00B405F7"/>
    <w:rPr>
      <w:rFonts w:ascii="Segoe UI" w:hAnsi="Segoe UI" w:cs="Arial"/>
      <w:b w:val="0"/>
      <w:sz w:val="16"/>
      <w:szCs w:val="16"/>
      <w:lang w:eastAsia="en-US"/>
    </w:rPr>
  </w:style>
  <w:style w:type="paragraph" w:customStyle="1" w:styleId="hidden">
    <w:name w:val="hidden"/>
    <w:link w:val="hiddenZchn"/>
    <w:rsid w:val="00B405F7"/>
    <w:pPr>
      <w:spacing w:line="254" w:lineRule="auto"/>
    </w:pPr>
    <w:rPr>
      <w:rFonts w:ascii="Segoe UI" w:hAnsi="Segoe UI" w:cs="Segoe UI"/>
      <w:vanish/>
      <w:color w:val="C00000"/>
      <w:sz w:val="18"/>
      <w:szCs w:val="22"/>
    </w:rPr>
  </w:style>
  <w:style w:type="character" w:customStyle="1" w:styleId="hiddenZchn">
    <w:name w:val="hidden Zchn"/>
    <w:basedOn w:val="Absatz-Standardschriftart"/>
    <w:link w:val="hidden"/>
    <w:rsid w:val="00B405F7"/>
    <w:rPr>
      <w:rFonts w:ascii="Segoe UI" w:hAnsi="Segoe UI" w:cs="Segoe UI"/>
      <w:vanish/>
      <w:color w:val="C00000"/>
      <w:sz w:val="18"/>
      <w:szCs w:val="22"/>
    </w:rPr>
  </w:style>
  <w:style w:type="character" w:customStyle="1" w:styleId="UntertitelZchn">
    <w:name w:val="Untertitel Zchn"/>
    <w:basedOn w:val="Absatz-Standardschriftart"/>
    <w:link w:val="Untertitel"/>
    <w:rsid w:val="00B405F7"/>
    <w:rPr>
      <w:rFonts w:ascii="Segoe UI" w:eastAsiaTheme="minorEastAsia" w:hAnsi="Segoe U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so.lu.ch/sk/cicd/neuescd/Dokumente/Neues_C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E8A1-D9DF-4929-9EC9-989527A6CC6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237C728-C58E-4092-BDB5-2A5FCCC7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Neues_CD.dotx</Template>
  <TotalTime>0</TotalTime>
  <Pages>1</Pages>
  <Words>840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CMIKonsul_Brief</vt:lpstr>
      <vt:lpstr>Organisation</vt:lpstr>
    </vt:vector>
  </TitlesOfParts>
  <Company>Justiz- und Sicherheitsdepartement</Company>
  <LinksUpToDate>false</LinksUpToDate>
  <CharactersWithSpaces>6121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CMIKonsul_Brief</dc:title>
  <dc:subject>Betreff eingeben</dc:subject>
  <dc:creator>Fasola Sandra</dc:creator>
  <cp:lastModifiedBy>Fasola Sandra</cp:lastModifiedBy>
  <cp:revision>6</cp:revision>
  <cp:lastPrinted>2023-03-23T12:46:00Z</cp:lastPrinted>
  <dcterms:created xsi:type="dcterms:W3CDTF">2023-11-17T10:06:00Z</dcterms:created>
  <dcterms:modified xsi:type="dcterms:W3CDTF">2023-11-17T10:22:00Z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[Betreff]</vt:lpwstr>
  </property>
  <property fmtid="{D5CDD505-2E9C-101B-9397-08002B2CF9AE}" pid="3" name="Signature1.Name">
    <vt:lpwstr>lic. iur. Sandra Fasola</vt:lpwstr>
  </property>
  <property fmtid="{D5CDD505-2E9C-101B-9397-08002B2CF9AE}" pid="4" name="Signature1.Function">
    <vt:lpwstr>juristische Mitarbeiterin</vt:lpwstr>
  </property>
  <property fmtid="{D5CDD505-2E9C-101B-9397-08002B2CF9AE}" pid="5" name="Doc.Text">
    <vt:lpwstr>[Text]</vt:lpwstr>
  </property>
  <property fmtid="{D5CDD505-2E9C-101B-9397-08002B2CF9AE}" pid="6" name="Toolbar.Email">
    <vt:lpwstr>Toolbar.Email</vt:lpwstr>
  </property>
  <property fmtid="{D5CDD505-2E9C-101B-9397-08002B2CF9AE}" pid="7" name="Doc.Date">
    <vt:lpwstr>Datum</vt:lpwstr>
  </property>
  <property fmtid="{D5CDD505-2E9C-101B-9397-08002B2CF9AE}" pid="8" name="Doc.Document">
    <vt:lpwstr>Dokument</vt:lpwstr>
  </property>
  <property fmtid="{D5CDD505-2E9C-101B-9397-08002B2CF9AE}" pid="9" name="Signature2.Name">
    <vt:lpwstr/>
  </property>
  <property fmtid="{D5CDD505-2E9C-101B-9397-08002B2CF9AE}" pid="10" name="Signature2.Function">
    <vt:lpwstr/>
  </property>
  <property fmtid="{D5CDD505-2E9C-101B-9397-08002B2CF9AE}" pid="11" name="OutputStatus">
    <vt:lpwstr>OutputStatus</vt:lpwstr>
  </property>
  <property fmtid="{D5CDD505-2E9C-101B-9397-08002B2CF9AE}" pid="12" name="Receipient.EMail">
    <vt:lpwstr/>
  </property>
  <property fmtid="{D5CDD505-2E9C-101B-9397-08002B2CF9AE}" pid="13" name="Doc.Letter">
    <vt:lpwstr>Brief</vt:lpwstr>
  </property>
  <property fmtid="{D5CDD505-2E9C-101B-9397-08002B2CF9AE}" pid="14" name="Doc.Regarding">
    <vt:lpwstr>betreffend</vt:lpwstr>
  </property>
  <property fmtid="{D5CDD505-2E9C-101B-9397-08002B2CF9AE}" pid="15" name="Contactperson.Direct Phone">
    <vt:lpwstr/>
  </property>
  <property fmtid="{D5CDD505-2E9C-101B-9397-08002B2CF9AE}" pid="16" name="Contactperson.Direct Fax">
    <vt:lpwstr/>
  </property>
  <property fmtid="{D5CDD505-2E9C-101B-9397-08002B2CF9AE}" pid="17" name="Contactperson.DirectPhone">
    <vt:lpwstr/>
  </property>
  <property fmtid="{D5CDD505-2E9C-101B-9397-08002B2CF9AE}" pid="18" name="Author.Name">
    <vt:lpwstr/>
  </property>
  <property fmtid="{D5CDD505-2E9C-101B-9397-08002B2CF9AE}" pid="19" name="Organisation.City">
    <vt:lpwstr>Luzern</vt:lpwstr>
  </property>
  <property fmtid="{D5CDD505-2E9C-101B-9397-08002B2CF9AE}" pid="20" name="Organisation.Footer1">
    <vt:lpwstr/>
  </property>
  <property fmtid="{D5CDD505-2E9C-101B-9397-08002B2CF9AE}" pid="21" name="Organisation.Footer2">
    <vt:lpwstr/>
  </property>
  <property fmtid="{D5CDD505-2E9C-101B-9397-08002B2CF9AE}" pid="22" name="Organisation.Footer3">
    <vt:lpwstr/>
  </property>
  <property fmtid="{D5CDD505-2E9C-101B-9397-08002B2CF9AE}" pid="23" name="Organisation.Footer4">
    <vt:lpwstr/>
  </property>
  <property fmtid="{D5CDD505-2E9C-101B-9397-08002B2CF9AE}" pid="24" name="Organisation.Country">
    <vt:lpwstr/>
  </property>
  <property fmtid="{D5CDD505-2E9C-101B-9397-08002B2CF9AE}" pid="25" name="Organisation.Dienststelle1">
    <vt:lpwstr/>
  </property>
  <property fmtid="{D5CDD505-2E9C-101B-9397-08002B2CF9AE}" pid="26" name="Organisation.Dienststelle2">
    <vt:lpwstr/>
  </property>
  <property fmtid="{D5CDD505-2E9C-101B-9397-08002B2CF9AE}" pid="27" name="Organisation.Email">
    <vt:lpwstr>afg@lu.ch</vt:lpwstr>
  </property>
  <property fmtid="{D5CDD505-2E9C-101B-9397-08002B2CF9AE}" pid="28" name="Organisation.Internet">
    <vt:lpwstr>www.afg.lu.ch</vt:lpwstr>
  </property>
  <property fmtid="{D5CDD505-2E9C-101B-9397-08002B2CF9AE}" pid="29" name="Signature1.DirectPhone">
    <vt:lpwstr>041 228 58 02</vt:lpwstr>
  </property>
  <property fmtid="{D5CDD505-2E9C-101B-9397-08002B2CF9AE}" pid="30" name="Signature1.EMail">
    <vt:lpwstr>sandra.fasola@lu.ch</vt:lpwstr>
  </property>
  <property fmtid="{D5CDD505-2E9C-101B-9397-08002B2CF9AE}" pid="31" name="Signature2.DirectPhone">
    <vt:lpwstr/>
  </property>
  <property fmtid="{D5CDD505-2E9C-101B-9397-08002B2CF9AE}" pid="32" name="Signature2.EMail">
    <vt:lpwstr/>
  </property>
  <property fmtid="{D5CDD505-2E9C-101B-9397-08002B2CF9AE}" pid="33" name="Organisation.Abteilungsinformation1">
    <vt:lpwstr/>
  </property>
  <property fmtid="{D5CDD505-2E9C-101B-9397-08002B2CF9AE}" pid="34" name="Organisation.Abteilungsinformation2">
    <vt:lpwstr/>
  </property>
  <property fmtid="{D5CDD505-2E9C-101B-9397-08002B2CF9AE}" pid="35" name="Organisation.Abteilungsinformation3">
    <vt:lpwstr/>
  </property>
  <property fmtid="{D5CDD505-2E9C-101B-9397-08002B2CF9AE}" pid="36" name="Organisation.Abteilungsinformation4">
    <vt:lpwstr/>
  </property>
  <property fmtid="{D5CDD505-2E9C-101B-9397-08002B2CF9AE}" pid="37" name="Organisation.Abteilungsinformation5">
    <vt:lpwstr/>
  </property>
  <property fmtid="{D5CDD505-2E9C-101B-9397-08002B2CF9AE}" pid="38" name="Organisation.Abteilungsinformation6">
    <vt:lpwstr/>
  </property>
  <property fmtid="{D5CDD505-2E9C-101B-9397-08002B2CF9AE}" pid="39" name="Doc.DirectPhone">
    <vt:lpwstr>Direkt Telefon</vt:lpwstr>
  </property>
  <property fmtid="{D5CDD505-2E9C-101B-9397-08002B2CF9AE}" pid="40" name="Organisation.Telefon">
    <vt:lpwstr>041 228 64 83</vt:lpwstr>
  </property>
  <property fmtid="{D5CDD505-2E9C-101B-9397-08002B2CF9AE}" pid="41" name="Organisation.Departement">
    <vt:lpwstr>Justiz- und Sicherheitsdepartement</vt:lpwstr>
  </property>
  <property fmtid="{D5CDD505-2E9C-101B-9397-08002B2CF9AE}" pid="42" name="Doc.Telephone">
    <vt:lpwstr>Telefon</vt:lpwstr>
  </property>
  <property fmtid="{D5CDD505-2E9C-101B-9397-08002B2CF9AE}" pid="43" name="Doc.Facsimile">
    <vt:lpwstr>Telefax</vt:lpwstr>
  </property>
  <property fmtid="{D5CDD505-2E9C-101B-9397-08002B2CF9AE}" pid="44" name="Organisation.Fax">
    <vt:lpwstr>041 210 14 62</vt:lpwstr>
  </property>
  <property fmtid="{D5CDD505-2E9C-101B-9397-08002B2CF9AE}" pid="45" name="Doc.DirectFax">
    <vt:lpwstr>Direkt Telefax</vt:lpwstr>
  </property>
  <property fmtid="{D5CDD505-2E9C-101B-9397-08002B2CF9AE}" pid="46" name="Organisation.Abteilungsinformation7">
    <vt:lpwstr/>
  </property>
  <property fmtid="{D5CDD505-2E9C-101B-9397-08002B2CF9AE}" pid="47" name="Organisation.Abteilungsinformation8">
    <vt:lpwstr/>
  </property>
  <property fmtid="{D5CDD505-2E9C-101B-9397-08002B2CF9AE}" pid="48" name="Doc.of">
    <vt:lpwstr>von</vt:lpwstr>
  </property>
  <property fmtid="{D5CDD505-2E9C-101B-9397-08002B2CF9AE}" pid="49" name="Doc.Enclosures">
    <vt:lpwstr>Beilagen</vt:lpwstr>
  </property>
  <property fmtid="{D5CDD505-2E9C-101B-9397-08002B2CF9AE}" pid="50" name="Outputprofile.External">
    <vt:lpwstr/>
  </property>
  <property fmtid="{D5CDD505-2E9C-101B-9397-08002B2CF9AE}" pid="51" name="Outputprofile.Internal">
    <vt:lpwstr/>
  </property>
  <property fmtid="{D5CDD505-2E9C-101B-9397-08002B2CF9AE}" pid="52" name="Outputprofile.ExternalSignature">
    <vt:lpwstr/>
  </property>
  <property fmtid="{D5CDD505-2E9C-101B-9397-08002B2CF9AE}" pid="53" name="CustomField.Classification">
    <vt:lpwstr/>
  </property>
  <property fmtid="{D5CDD505-2E9C-101B-9397-08002B2CF9AE}" pid="54" name="Author.Initials">
    <vt:lpwstr/>
  </property>
  <property fmtid="{D5CDD505-2E9C-101B-9397-08002B2CF9AE}" pid="55" name="Doc.Page">
    <vt:lpwstr>Seite</vt:lpwstr>
  </property>
  <property fmtid="{D5CDD505-2E9C-101B-9397-08002B2CF9AE}" pid="56" name="Organisation.AddressB1">
    <vt:lpwstr>Amt für Gemeinden</vt:lpwstr>
  </property>
  <property fmtid="{D5CDD505-2E9C-101B-9397-08002B2CF9AE}" pid="57" name="Organisation.AddressB2">
    <vt:lpwstr/>
  </property>
  <property fmtid="{D5CDD505-2E9C-101B-9397-08002B2CF9AE}" pid="58" name="Organisation.AddressB3">
    <vt:lpwstr/>
  </property>
  <property fmtid="{D5CDD505-2E9C-101B-9397-08002B2CF9AE}" pid="59" name="Organisation.AddressB4">
    <vt:lpwstr/>
  </property>
  <property fmtid="{D5CDD505-2E9C-101B-9397-08002B2CF9AE}" pid="60" name="Organisation.AddressN1">
    <vt:lpwstr>Bundesplatz 14</vt:lpwstr>
  </property>
  <property fmtid="{D5CDD505-2E9C-101B-9397-08002B2CF9AE}" pid="61" name="Organisation.AddressN2">
    <vt:lpwstr>6002 Luzern</vt:lpwstr>
  </property>
  <property fmtid="{D5CDD505-2E9C-101B-9397-08002B2CF9AE}" pid="62" name="Organisation.AddressN3">
    <vt:lpwstr/>
  </property>
  <property fmtid="{D5CDD505-2E9C-101B-9397-08002B2CF9AE}" pid="63" name="Organisation.AddressN4">
    <vt:lpwstr/>
  </property>
  <property fmtid="{D5CDD505-2E9C-101B-9397-08002B2CF9AE}" pid="64" name="BM_Subject">
    <vt:lpwstr>Betreff eingeben</vt:lpwstr>
  </property>
  <property fmtid="{D5CDD505-2E9C-101B-9397-08002B2CF9AE}" pid="65" name="Viacar.PIN">
    <vt:lpwstr> </vt:lpwstr>
  </property>
  <property fmtid="{D5CDD505-2E9C-101B-9397-08002B2CF9AE}" pid="66" name="Contactperson.DirectFax">
    <vt:lpwstr/>
  </property>
  <property fmtid="{D5CDD505-2E9C-101B-9397-08002B2CF9AE}" pid="67" name="Contactperson.Name">
    <vt:lpwstr/>
  </property>
  <property fmtid="{D5CDD505-2E9C-101B-9397-08002B2CF9AE}" pid="68" name="CustomField.ContentTypeLetter">
    <vt:lpwstr/>
  </property>
  <property fmtid="{D5CDD505-2E9C-101B-9397-08002B2CF9AE}" pid="69" name="oawInfo">
    <vt:lpwstr/>
  </property>
  <property fmtid="{D5CDD505-2E9C-101B-9397-08002B2CF9AE}" pid="70" name="oawDisplayName">
    <vt:lpwstr/>
  </property>
  <property fmtid="{D5CDD505-2E9C-101B-9397-08002B2CF9AE}" pid="71" name="oawID">
    <vt:lpwstr/>
  </property>
  <property fmtid="{D5CDD505-2E9C-101B-9397-08002B2CF9AE}" pid="72" name="StmCMIdata.Dok_Titel">
    <vt:lpwstr/>
  </property>
</Properties>
</file>