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9"/>
      </w:tblGrid>
      <w:tr w:rsidR="0010655F" w:rsidTr="003A57A8">
        <w:trPr>
          <w:cantSplit/>
          <w:trHeight w:val="462"/>
        </w:trPr>
        <w:tc>
          <w:tcPr>
            <w:tcW w:w="5069" w:type="dxa"/>
            <w:shd w:val="clear" w:color="auto" w:fill="auto"/>
            <w:tcMar>
              <w:right w:w="284" w:type="dxa"/>
            </w:tcMar>
          </w:tcPr>
          <w:p w:rsidR="00AB3949" w:rsidRPr="00274363" w:rsidRDefault="001307EB" w:rsidP="00AB3949">
            <w:pPr>
              <w:pStyle w:val="AbsenderTitel"/>
            </w:pPr>
            <w:r w:rsidRPr="00274363">
              <w:fldChar w:fldCharType="begin"/>
            </w:r>
            <w:r w:rsidRPr="00274363">
              <w:instrText xml:space="preserve"> IF </w:instrText>
            </w:r>
            <w:r w:rsidR="00997736">
              <w:fldChar w:fldCharType="begin"/>
            </w:r>
            <w:r w:rsidR="00997736">
              <w:instrText xml:space="preserve"> DOCPROPERTY "Organisation.AddressB1"\*CHARFORMAT </w:instrText>
            </w:r>
            <w:r w:rsidR="00997736">
              <w:fldChar w:fldCharType="separate"/>
            </w:r>
            <w:r>
              <w:instrText>Abteilung Gemeinden</w:instrText>
            </w:r>
            <w:r w:rsidR="00997736">
              <w:fldChar w:fldCharType="end"/>
            </w:r>
          </w:p>
          <w:p w:rsidR="00AB3949" w:rsidRPr="00274363" w:rsidRDefault="001307EB" w:rsidP="00AB3949">
            <w:pPr>
              <w:pStyle w:val="AbsenderTitel"/>
            </w:pPr>
            <w:r w:rsidRPr="00274363">
              <w:instrText>= "" "" "</w:instrText>
            </w:r>
            <w:r w:rsidR="00997736">
              <w:fldChar w:fldCharType="begin"/>
            </w:r>
            <w:r w:rsidR="00997736">
              <w:instrText xml:space="preserve"> DOCPROPERTY "Organisation.AddressB1"\*CHARFORMAT </w:instrText>
            </w:r>
            <w:r w:rsidR="00997736">
              <w:fldChar w:fldCharType="separate"/>
            </w:r>
            <w:r>
              <w:instrText>Abteilung Gemeinden</w:instrText>
            </w:r>
            <w:r w:rsidR="00997736">
              <w:fldChar w:fldCharType="end"/>
            </w:r>
          </w:p>
          <w:p w:rsidR="00274363" w:rsidRPr="00274363" w:rsidRDefault="001307EB" w:rsidP="00AB3949">
            <w:pPr>
              <w:pStyle w:val="AbsenderTitel"/>
              <w:rPr>
                <w:noProof/>
              </w:rPr>
            </w:pPr>
            <w:r w:rsidRPr="00274363">
              <w:instrText>" \&lt;OawJumpToField value=0/&gt;</w:instrText>
            </w:r>
            <w:r w:rsidRPr="00274363">
              <w:fldChar w:fldCharType="separate"/>
            </w:r>
            <w:r>
              <w:rPr>
                <w:noProof/>
              </w:rPr>
              <w:t>Abteilung Gemeinden</w:t>
            </w:r>
          </w:p>
          <w:p w:rsidR="00AB3949" w:rsidRPr="00274363" w:rsidRDefault="001307EB" w:rsidP="00AB3949">
            <w:pPr>
              <w:pStyle w:val="AbsenderTitel"/>
            </w:pPr>
            <w:r w:rsidRPr="00274363">
              <w:fldChar w:fldCharType="end"/>
            </w:r>
            <w:r w:rsidRPr="00274363">
              <w:fldChar w:fldCharType="begin"/>
            </w:r>
            <w:r w:rsidRPr="00274363">
              <w:instrText xml:space="preserve"> IF </w:instrText>
            </w:r>
            <w:r w:rsidRPr="00274363">
              <w:fldChar w:fldCharType="begin"/>
            </w:r>
            <w:r w:rsidRPr="00274363">
              <w:instrText xml:space="preserve"> DOCPROPERTY "Organisation.AddressB2"\*CHARFORMAT </w:instrText>
            </w:r>
            <w:r w:rsidRPr="00274363">
              <w:fldChar w:fldCharType="end"/>
            </w:r>
          </w:p>
          <w:p w:rsidR="00AB3949" w:rsidRPr="00274363" w:rsidRDefault="001307EB" w:rsidP="00AB3949">
            <w:pPr>
              <w:pStyle w:val="AbsenderTitel"/>
            </w:pPr>
            <w:r w:rsidRPr="00274363">
              <w:instrText>= "" "" "</w:instrText>
            </w:r>
            <w:r w:rsidR="00997736">
              <w:fldChar w:fldCharType="begin"/>
            </w:r>
            <w:r w:rsidR="00997736">
              <w:instrText xml:space="preserve"> DOCPROPERTY "Organisation.AddressB2"\*CHARFORMAT </w:instrText>
            </w:r>
            <w:r w:rsidR="00997736">
              <w:fldChar w:fldCharType="separate"/>
            </w:r>
            <w:r w:rsidRPr="00274363">
              <w:instrText>Organisation.AddressB2</w:instrText>
            </w:r>
            <w:r w:rsidR="00997736">
              <w:fldChar w:fldCharType="end"/>
            </w:r>
            <w:r w:rsidRPr="00274363">
              <w:instrText>" \&lt;OawJumpToField value=0/&gt;</w:instrText>
            </w:r>
            <w:r w:rsidRPr="00274363">
              <w:fldChar w:fldCharType="end"/>
            </w:r>
            <w:r w:rsidRPr="00274363">
              <w:fldChar w:fldCharType="begin"/>
            </w:r>
            <w:r w:rsidRPr="00274363">
              <w:instrText xml:space="preserve"> IF </w:instrText>
            </w:r>
            <w:r w:rsidRPr="00274363">
              <w:fldChar w:fldCharType="begin"/>
            </w:r>
            <w:r w:rsidRPr="00274363">
              <w:instrText xml:space="preserve"> DOCPROPERTY "Organisation.AddressB3"\*CHARFORMAT </w:instrText>
            </w:r>
            <w:r w:rsidRPr="00274363">
              <w:fldChar w:fldCharType="end"/>
            </w:r>
          </w:p>
          <w:p w:rsidR="00AB3949" w:rsidRPr="00274363" w:rsidRDefault="001307EB" w:rsidP="00AB3949">
            <w:pPr>
              <w:pStyle w:val="AbsenderTitel"/>
            </w:pPr>
            <w:r w:rsidRPr="00274363">
              <w:instrText>= "" "" "</w:instrText>
            </w:r>
          </w:p>
          <w:p w:rsidR="00AB3949" w:rsidRPr="00274363" w:rsidRDefault="00997736" w:rsidP="00AB3949">
            <w:pPr>
              <w:pStyle w:val="AbsenderTitel"/>
            </w:pPr>
            <w:r>
              <w:fldChar w:fldCharType="begin"/>
            </w:r>
            <w:r>
              <w:instrText xml:space="preserve"> DOCPROPERTY "Organi</w:instrText>
            </w:r>
            <w:r>
              <w:instrText xml:space="preserve">sation.AddressB3"\*CHARFORMAT </w:instrText>
            </w:r>
            <w:r>
              <w:fldChar w:fldCharType="separate"/>
            </w:r>
            <w:r w:rsidR="001307EB" w:rsidRPr="00274363">
              <w:instrText>Organisation.AddressB3</w:instrText>
            </w:r>
            <w:r>
              <w:fldChar w:fldCharType="end"/>
            </w:r>
            <w:r w:rsidR="001307EB" w:rsidRPr="00274363">
              <w:instrText>" \&lt;OawJumpToField value=0/&gt;</w:instrText>
            </w:r>
            <w:r w:rsidR="001307EB" w:rsidRPr="00274363">
              <w:fldChar w:fldCharType="end"/>
            </w:r>
            <w:r w:rsidR="001307EB" w:rsidRPr="00274363">
              <w:fldChar w:fldCharType="begin"/>
            </w:r>
            <w:r w:rsidR="001307EB" w:rsidRPr="00274363">
              <w:instrText xml:space="preserve"> IF </w:instrText>
            </w:r>
            <w:r w:rsidR="001307EB" w:rsidRPr="00274363">
              <w:fldChar w:fldCharType="begin"/>
            </w:r>
            <w:r w:rsidR="001307EB" w:rsidRPr="00274363">
              <w:instrText xml:space="preserve"> DOCPROPERTY "Organisation.AddressB4"\*CHARFORMAT </w:instrText>
            </w:r>
            <w:r w:rsidR="001307EB" w:rsidRPr="00274363">
              <w:fldChar w:fldCharType="end"/>
            </w:r>
          </w:p>
          <w:p w:rsidR="00AB3949" w:rsidRPr="00274363" w:rsidRDefault="001307EB" w:rsidP="00AB3949">
            <w:pPr>
              <w:pStyle w:val="AbsenderTitel"/>
            </w:pPr>
            <w:r w:rsidRPr="00274363">
              <w:instrText>= "" "" "</w:instrText>
            </w:r>
          </w:p>
          <w:p w:rsidR="00FB3A64" w:rsidRPr="00274363" w:rsidRDefault="00997736" w:rsidP="00FB3A64">
            <w:pPr>
              <w:pStyle w:val="AbsenderTitel"/>
            </w:pPr>
            <w:r>
              <w:fldChar w:fldCharType="begin"/>
            </w:r>
            <w:r>
              <w:instrText xml:space="preserve"> DOCPROPERTY "Organisation.AddressB4"\*CHARFORMAT </w:instrText>
            </w:r>
            <w:r>
              <w:fldChar w:fldCharType="separate"/>
            </w:r>
            <w:r w:rsidR="001307EB" w:rsidRPr="00274363">
              <w:instrText>Organisation.AddressB4</w:instrText>
            </w:r>
            <w:r>
              <w:fldChar w:fldCharType="end"/>
            </w:r>
            <w:r w:rsidR="001307EB" w:rsidRPr="00274363">
              <w:instrText>" \&lt;OawJumpToField value=0/&gt;</w:instrText>
            </w:r>
            <w:r w:rsidR="001307EB" w:rsidRPr="00274363">
              <w:fldChar w:fldCharType="end"/>
            </w:r>
          </w:p>
        </w:tc>
      </w:tr>
    </w:tbl>
    <w:p w:rsidR="00FB3A64" w:rsidRPr="00274363" w:rsidRDefault="00997736" w:rsidP="00FB3A64">
      <w:pPr>
        <w:pStyle w:val="CityDate"/>
        <w:sectPr w:rsidR="00FB3A64" w:rsidRPr="00274363" w:rsidSect="00274363">
          <w:headerReference w:type="default" r:id="rId13"/>
          <w:footerReference w:type="default" r:id="rId14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217398" w:rsidRPr="00217398" w:rsidRDefault="00997736" w:rsidP="00217398">
      <w:pPr>
        <w:tabs>
          <w:tab w:val="left" w:pos="708"/>
          <w:tab w:val="center" w:pos="4536"/>
        </w:tabs>
        <w:spacing w:before="360"/>
        <w:rPr>
          <w:rFonts w:cs="Arial"/>
          <w:b/>
          <w:noProof/>
          <w:kern w:val="0"/>
          <w:sz w:val="32"/>
          <w:szCs w:val="32"/>
          <w:lang w:eastAsia="de-DE"/>
        </w:rPr>
      </w:pPr>
    </w:p>
    <w:p w:rsidR="00217398" w:rsidRPr="00D446C7" w:rsidRDefault="001307EB" w:rsidP="00217398">
      <w:pPr>
        <w:tabs>
          <w:tab w:val="left" w:pos="708"/>
          <w:tab w:val="center" w:pos="4536"/>
        </w:tabs>
        <w:spacing w:before="360"/>
        <w:rPr>
          <w:rFonts w:cs="Arial"/>
          <w:b/>
          <w:noProof/>
          <w:kern w:val="0"/>
          <w:sz w:val="24"/>
          <w:szCs w:val="24"/>
          <w:lang w:eastAsia="de-DE"/>
        </w:rPr>
      </w:pPr>
      <w:r w:rsidRPr="00217398">
        <w:rPr>
          <w:rFonts w:cs="Arial"/>
          <w:b/>
          <w:noProof/>
          <w:kern w:val="0"/>
          <w:sz w:val="32"/>
          <w:szCs w:val="32"/>
          <w:lang w:eastAsia="de-DE"/>
        </w:rPr>
        <w:t xml:space="preserve">Gesuch um Adoption </w:t>
      </w:r>
      <w:r w:rsidR="00D446C7">
        <w:rPr>
          <w:rFonts w:cs="Arial"/>
          <w:b/>
          <w:noProof/>
          <w:kern w:val="0"/>
          <w:sz w:val="32"/>
          <w:szCs w:val="32"/>
          <w:lang w:eastAsia="de-DE"/>
        </w:rPr>
        <w:t>einer volljährigen Person</w:t>
      </w:r>
      <w:r w:rsidR="00C47720">
        <w:rPr>
          <w:rFonts w:cs="Arial"/>
          <w:b/>
          <w:noProof/>
          <w:kern w:val="0"/>
          <w:sz w:val="32"/>
          <w:szCs w:val="32"/>
          <w:lang w:eastAsia="de-DE"/>
        </w:rPr>
        <w:br/>
      </w:r>
      <w:r w:rsidR="00C47720" w:rsidRPr="00D446C7">
        <w:rPr>
          <w:rFonts w:cs="Arial"/>
          <w:b/>
          <w:noProof/>
          <w:kern w:val="0"/>
          <w:sz w:val="24"/>
          <w:szCs w:val="24"/>
          <w:lang w:eastAsia="de-DE"/>
        </w:rPr>
        <w:t>(</w:t>
      </w:r>
      <w:r w:rsidR="00D446C7" w:rsidRPr="00D446C7">
        <w:rPr>
          <w:rFonts w:cs="Arial"/>
          <w:b/>
          <w:noProof/>
          <w:kern w:val="0"/>
          <w:sz w:val="24"/>
          <w:szCs w:val="24"/>
          <w:lang w:eastAsia="de-DE"/>
        </w:rPr>
        <w:t xml:space="preserve">Stiefkindadoption, </w:t>
      </w:r>
      <w:r w:rsidR="00C47720" w:rsidRPr="00D446C7">
        <w:rPr>
          <w:rFonts w:cs="Arial"/>
          <w:b/>
          <w:noProof/>
          <w:kern w:val="0"/>
          <w:sz w:val="24"/>
          <w:szCs w:val="24"/>
          <w:lang w:eastAsia="de-DE"/>
        </w:rPr>
        <w:t>Art. 264c</w:t>
      </w:r>
      <w:r w:rsidRPr="00D446C7">
        <w:rPr>
          <w:rFonts w:cs="Arial"/>
          <w:b/>
          <w:noProof/>
          <w:kern w:val="0"/>
          <w:sz w:val="24"/>
          <w:szCs w:val="24"/>
          <w:lang w:eastAsia="de-DE"/>
        </w:rPr>
        <w:t xml:space="preserve"> ZGB)</w:t>
      </w:r>
    </w:p>
    <w:p w:rsidR="00217398" w:rsidRPr="00217398" w:rsidRDefault="00997736" w:rsidP="00217398">
      <w:pPr>
        <w:tabs>
          <w:tab w:val="left" w:pos="708"/>
          <w:tab w:val="center" w:pos="4536"/>
        </w:tabs>
        <w:spacing w:before="360"/>
        <w:rPr>
          <w:rFonts w:cs="Arial"/>
          <w:b/>
          <w:noProof/>
          <w:kern w:val="0"/>
          <w:sz w:val="28"/>
          <w:szCs w:val="28"/>
          <w:lang w:eastAsia="de-DE"/>
        </w:rPr>
      </w:pPr>
    </w:p>
    <w:p w:rsidR="00217398" w:rsidRPr="00217398" w:rsidRDefault="001307EB" w:rsidP="00217398">
      <w:pPr>
        <w:tabs>
          <w:tab w:val="left" w:pos="708"/>
          <w:tab w:val="center" w:pos="4536"/>
        </w:tabs>
        <w:spacing w:after="120"/>
        <w:ind w:left="284" w:hanging="284"/>
        <w:rPr>
          <w:rFonts w:cs="Arial"/>
          <w:b/>
          <w:noProof/>
          <w:kern w:val="0"/>
          <w:lang w:eastAsia="de-DE"/>
        </w:rPr>
      </w:pPr>
      <w:r w:rsidRPr="00217398">
        <w:rPr>
          <w:rFonts w:cs="Arial"/>
          <w:b/>
          <w:noProof/>
          <w:kern w:val="0"/>
          <w:lang w:eastAsia="de-DE"/>
        </w:rPr>
        <w:t>1.</w:t>
      </w:r>
      <w:r w:rsidRPr="00217398">
        <w:rPr>
          <w:rFonts w:cs="Arial"/>
          <w:b/>
          <w:noProof/>
          <w:kern w:val="0"/>
          <w:lang w:eastAsia="de-DE"/>
        </w:rPr>
        <w:tab/>
        <w:t>Gesuchsteller/in</w:t>
      </w:r>
    </w:p>
    <w:tbl>
      <w:tblPr>
        <w:tblStyle w:val="Tabellenraster1"/>
        <w:tblW w:w="0" w:type="auto"/>
        <w:tblLook w:val="01E0" w:firstRow="1" w:lastRow="1" w:firstColumn="1" w:lastColumn="1" w:noHBand="0" w:noVBand="0"/>
      </w:tblPr>
      <w:tblGrid>
        <w:gridCol w:w="3183"/>
        <w:gridCol w:w="6104"/>
      </w:tblGrid>
      <w:tr w:rsidR="0010655F" w:rsidTr="00232D79">
        <w:trPr>
          <w:trHeight w:val="567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Familienname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54563F" w:rsidRDefault="001307EB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bookmarkEnd w:id="1"/>
          </w:p>
        </w:tc>
      </w:tr>
      <w:tr w:rsidR="0010655F" w:rsidTr="00232D79">
        <w:trPr>
          <w:trHeight w:val="567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Vorname</w:t>
            </w:r>
            <w:r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(n)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0655F" w:rsidTr="00232D79">
        <w:trPr>
          <w:trHeight w:val="567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Geburtsdatum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0655F" w:rsidTr="00232D79">
        <w:trPr>
          <w:trHeight w:val="567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Heimatort / Staatsangehörigkeit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0655F" w:rsidTr="00232D79">
        <w:trPr>
          <w:trHeight w:val="567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Konfession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0655F" w:rsidTr="00232D79">
        <w:trPr>
          <w:trHeight w:val="567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Beruf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0655F" w:rsidTr="00232D79">
        <w:trPr>
          <w:trHeight w:val="567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Datum der Eheschliessung</w:t>
            </w:r>
            <w:r w:rsidR="00C47720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 xml:space="preserve"> oder der Eintragung der Partnerschaft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47720" w:rsidTr="00232D79">
        <w:trPr>
          <w:trHeight w:val="567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20" w:rsidRPr="001307EB" w:rsidRDefault="00C47720" w:rsidP="00C47720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1307EB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 xml:space="preserve">Dauer des </w:t>
            </w:r>
            <w:r w:rsidR="001307EB" w:rsidRPr="001307EB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gemeinsamen Haushalts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20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cs="Arial"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0655F" w:rsidTr="00232D79">
        <w:trPr>
          <w:trHeight w:val="567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1307EB" w:rsidP="00C47720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 xml:space="preserve">Name des </w:t>
            </w:r>
            <w:r w:rsidR="00C47720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Partners</w:t>
            </w: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 xml:space="preserve">/der </w:t>
            </w:r>
            <w:r w:rsidR="00C47720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Partnerin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0655F" w:rsidTr="00232D79">
        <w:trPr>
          <w:trHeight w:val="851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gemeinsame Kinder</w:t>
            </w:r>
          </w:p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 xml:space="preserve">(Name, </w:t>
            </w:r>
            <w:r w:rsid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 xml:space="preserve">Vorname, </w:t>
            </w:r>
            <w:r w:rsidRPr="00217398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Geburtsdatum)</w:t>
            </w:r>
          </w:p>
          <w:p w:rsidR="00217398" w:rsidRPr="00217398" w:rsidRDefault="00997736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  <w:p w:rsidR="0054563F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  <w:p w:rsidR="0054563F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0655F" w:rsidTr="00232D79">
        <w:trPr>
          <w:trHeight w:val="851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82" w:rsidRDefault="001307EB" w:rsidP="00217398">
            <w:pPr>
              <w:tabs>
                <w:tab w:val="left" w:pos="708"/>
                <w:tab w:val="center" w:pos="4536"/>
              </w:tabs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nicht gemeinsame Kinder des Gesuchstellers/</w:t>
            </w:r>
          </w:p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der Ge</w:t>
            </w:r>
            <w:r w:rsidR="007C6E82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s</w:t>
            </w: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uchstellerin</w:t>
            </w:r>
          </w:p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 xml:space="preserve">(Name, </w:t>
            </w:r>
            <w:r w:rsid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 xml:space="preserve">Vorname, </w:t>
            </w:r>
            <w:r w:rsidRPr="00217398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Geburtsdatum)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  <w:p w:rsidR="0054563F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  <w:p w:rsidR="0054563F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0655F" w:rsidTr="00232D79">
        <w:trPr>
          <w:trHeight w:val="851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 xml:space="preserve">nicht gemeinsame Kinder der </w:t>
            </w:r>
            <w:r w:rsidR="00C47720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Partner</w:t>
            </w: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 xml:space="preserve">in/des </w:t>
            </w:r>
            <w:r w:rsidR="00C47720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Partners</w:t>
            </w:r>
          </w:p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(Name,</w:t>
            </w:r>
            <w:r w:rsid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 xml:space="preserve"> Vorname,</w:t>
            </w:r>
            <w:r w:rsidRPr="00217398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 xml:space="preserve"> Geburtsdatum)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  <w:p w:rsidR="0054563F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  <w:p w:rsidR="0054563F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0655F" w:rsidTr="00232D79">
        <w:trPr>
          <w:trHeight w:val="851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Wohnadresse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  <w:p w:rsidR="0054563F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0655F" w:rsidTr="00232D79">
        <w:trPr>
          <w:trHeight w:val="851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Telefonnummer / E-Mail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  <w:p w:rsidR="0054563F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217398" w:rsidRPr="00217398" w:rsidRDefault="00997736" w:rsidP="00217398">
      <w:pPr>
        <w:tabs>
          <w:tab w:val="left" w:pos="7513"/>
        </w:tabs>
        <w:rPr>
          <w:rFonts w:cs="Arial"/>
          <w:noProof/>
          <w:kern w:val="0"/>
          <w:sz w:val="18"/>
          <w:szCs w:val="20"/>
          <w:lang w:eastAsia="de-DE"/>
        </w:rPr>
      </w:pPr>
    </w:p>
    <w:p w:rsidR="00217398" w:rsidRPr="00217398" w:rsidRDefault="00997736" w:rsidP="00217398">
      <w:pPr>
        <w:tabs>
          <w:tab w:val="left" w:pos="4111"/>
          <w:tab w:val="left" w:pos="7513"/>
        </w:tabs>
        <w:rPr>
          <w:rFonts w:cs="Arial"/>
          <w:noProof/>
          <w:kern w:val="0"/>
          <w:sz w:val="18"/>
          <w:szCs w:val="20"/>
          <w:lang w:eastAsia="de-DE"/>
        </w:rPr>
      </w:pPr>
    </w:p>
    <w:p w:rsidR="00217398" w:rsidRPr="00217398" w:rsidRDefault="00997736" w:rsidP="00217398">
      <w:pPr>
        <w:tabs>
          <w:tab w:val="left" w:pos="4111"/>
          <w:tab w:val="left" w:pos="7513"/>
        </w:tabs>
        <w:rPr>
          <w:rFonts w:cs="Arial"/>
          <w:noProof/>
          <w:kern w:val="0"/>
          <w:sz w:val="18"/>
          <w:szCs w:val="20"/>
          <w:lang w:eastAsia="de-DE"/>
        </w:rPr>
      </w:pPr>
    </w:p>
    <w:p w:rsidR="00217398" w:rsidRPr="00217398" w:rsidRDefault="00997736" w:rsidP="00217398">
      <w:pPr>
        <w:tabs>
          <w:tab w:val="left" w:pos="4111"/>
          <w:tab w:val="left" w:pos="7513"/>
        </w:tabs>
        <w:rPr>
          <w:rFonts w:cs="Arial"/>
          <w:noProof/>
          <w:kern w:val="0"/>
          <w:sz w:val="18"/>
          <w:szCs w:val="20"/>
          <w:lang w:eastAsia="de-DE"/>
        </w:rPr>
      </w:pPr>
    </w:p>
    <w:p w:rsidR="00217398" w:rsidRPr="00217398" w:rsidRDefault="00997736" w:rsidP="00217398">
      <w:pPr>
        <w:tabs>
          <w:tab w:val="left" w:pos="4111"/>
          <w:tab w:val="left" w:pos="7513"/>
        </w:tabs>
        <w:rPr>
          <w:rFonts w:cs="Arial"/>
          <w:noProof/>
          <w:kern w:val="0"/>
          <w:sz w:val="18"/>
          <w:szCs w:val="20"/>
          <w:lang w:eastAsia="de-DE"/>
        </w:rPr>
      </w:pPr>
    </w:p>
    <w:p w:rsidR="00217398" w:rsidRPr="00217398" w:rsidRDefault="00997736" w:rsidP="00217398">
      <w:pPr>
        <w:tabs>
          <w:tab w:val="left" w:pos="4111"/>
          <w:tab w:val="left" w:pos="7513"/>
        </w:tabs>
        <w:rPr>
          <w:rFonts w:cs="Arial"/>
          <w:noProof/>
          <w:kern w:val="0"/>
          <w:sz w:val="18"/>
          <w:szCs w:val="20"/>
          <w:lang w:eastAsia="de-DE"/>
        </w:rPr>
      </w:pPr>
    </w:p>
    <w:p w:rsidR="00217398" w:rsidRPr="00217398" w:rsidRDefault="00997736" w:rsidP="00217398">
      <w:pPr>
        <w:tabs>
          <w:tab w:val="left" w:pos="4111"/>
          <w:tab w:val="left" w:pos="7513"/>
        </w:tabs>
        <w:rPr>
          <w:rFonts w:cs="Arial"/>
          <w:noProof/>
          <w:kern w:val="0"/>
          <w:sz w:val="18"/>
          <w:szCs w:val="20"/>
          <w:lang w:eastAsia="de-DE"/>
        </w:rPr>
      </w:pPr>
    </w:p>
    <w:p w:rsidR="00217398" w:rsidRPr="00217398" w:rsidRDefault="00997736" w:rsidP="00217398">
      <w:pPr>
        <w:tabs>
          <w:tab w:val="left" w:pos="4111"/>
          <w:tab w:val="left" w:pos="7513"/>
        </w:tabs>
        <w:rPr>
          <w:rFonts w:cs="Arial"/>
          <w:noProof/>
          <w:kern w:val="0"/>
          <w:sz w:val="18"/>
          <w:szCs w:val="20"/>
          <w:lang w:eastAsia="de-DE"/>
        </w:rPr>
      </w:pPr>
    </w:p>
    <w:p w:rsidR="00217398" w:rsidRPr="00217398" w:rsidRDefault="00997736" w:rsidP="00217398">
      <w:pPr>
        <w:tabs>
          <w:tab w:val="left" w:pos="4111"/>
          <w:tab w:val="left" w:pos="7513"/>
        </w:tabs>
        <w:rPr>
          <w:rFonts w:cs="Arial"/>
          <w:noProof/>
          <w:kern w:val="0"/>
          <w:sz w:val="18"/>
          <w:szCs w:val="20"/>
          <w:lang w:eastAsia="de-DE"/>
        </w:rPr>
      </w:pPr>
    </w:p>
    <w:p w:rsidR="00217398" w:rsidRPr="00217398" w:rsidRDefault="00997736" w:rsidP="00217398">
      <w:pPr>
        <w:tabs>
          <w:tab w:val="left" w:pos="4111"/>
          <w:tab w:val="left" w:pos="7513"/>
        </w:tabs>
        <w:rPr>
          <w:rFonts w:cs="Arial"/>
          <w:noProof/>
          <w:kern w:val="0"/>
          <w:sz w:val="18"/>
          <w:szCs w:val="20"/>
          <w:lang w:eastAsia="de-DE"/>
        </w:rPr>
      </w:pPr>
    </w:p>
    <w:p w:rsidR="00217398" w:rsidRPr="00217398" w:rsidRDefault="00D36732" w:rsidP="00217398">
      <w:pPr>
        <w:numPr>
          <w:ilvl w:val="0"/>
          <w:numId w:val="30"/>
        </w:numPr>
        <w:tabs>
          <w:tab w:val="num" w:pos="284"/>
          <w:tab w:val="center" w:pos="4536"/>
          <w:tab w:val="right" w:pos="9072"/>
        </w:tabs>
        <w:spacing w:after="120"/>
        <w:ind w:left="284" w:hanging="284"/>
        <w:rPr>
          <w:rFonts w:cs="Arial"/>
          <w:b/>
          <w:noProof/>
          <w:kern w:val="0"/>
          <w:lang w:eastAsia="de-DE"/>
        </w:rPr>
      </w:pPr>
      <w:r>
        <w:rPr>
          <w:rFonts w:cs="Arial"/>
          <w:b/>
          <w:noProof/>
          <w:kern w:val="0"/>
          <w:lang w:eastAsia="de-DE"/>
        </w:rPr>
        <w:t>zu adoptierende Person</w:t>
      </w:r>
    </w:p>
    <w:tbl>
      <w:tblPr>
        <w:tblStyle w:val="Tabellenraster1"/>
        <w:tblW w:w="0" w:type="auto"/>
        <w:tblLook w:val="01E0" w:firstRow="1" w:lastRow="1" w:firstColumn="1" w:lastColumn="1" w:noHBand="0" w:noVBand="0"/>
      </w:tblPr>
      <w:tblGrid>
        <w:gridCol w:w="3155"/>
        <w:gridCol w:w="6132"/>
      </w:tblGrid>
      <w:tr w:rsidR="0010655F" w:rsidTr="00D36732">
        <w:trPr>
          <w:trHeight w:val="567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Familienname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0655F" w:rsidTr="00D36732">
        <w:trPr>
          <w:trHeight w:val="567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Vorname</w:t>
            </w:r>
            <w:r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(n)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0655F" w:rsidTr="00D36732">
        <w:trPr>
          <w:trHeight w:val="567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Geburtsdatum, -ort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0655F" w:rsidTr="00D36732">
        <w:trPr>
          <w:trHeight w:val="567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Heimatort / Staatsangehörigkeit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0655F" w:rsidTr="00D36732">
        <w:trPr>
          <w:trHeight w:val="851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Wohnadresse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  <w:p w:rsidR="0054563F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0655F" w:rsidTr="00D36732">
        <w:trPr>
          <w:trHeight w:val="851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1307EB" w:rsidP="00D446C7">
            <w:pPr>
              <w:tabs>
                <w:tab w:val="left" w:pos="708"/>
                <w:tab w:val="center" w:pos="4536"/>
              </w:tabs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verheiratet mit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0655F" w:rsidTr="00D36732">
        <w:trPr>
          <w:trHeight w:val="851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Pr="00217398" w:rsidRDefault="001307EB" w:rsidP="00217398">
            <w:pPr>
              <w:tabs>
                <w:tab w:val="left" w:pos="708"/>
                <w:tab w:val="center" w:pos="4536"/>
              </w:tabs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Name und Adresse des andern leiblichen Elternteils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  <w:p w:rsidR="0054563F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  <w:p w:rsidR="0054563F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ascii="Arial" w:hAnsi="Arial" w:cs="Arial"/>
                <w:b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  <w:lang w:eastAsia="de-DE"/>
              </w:rPr>
              <w:t xml:space="preserve"> </w: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446C7" w:rsidTr="00D36732">
        <w:trPr>
          <w:trHeight w:val="851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C7" w:rsidRPr="00217398" w:rsidRDefault="00D446C7" w:rsidP="00D446C7">
            <w:pPr>
              <w:tabs>
                <w:tab w:val="left" w:pos="708"/>
                <w:tab w:val="center" w:pos="4536"/>
              </w:tabs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 xml:space="preserve">Seit wann lebt </w:t>
            </w:r>
            <w:r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oder wie lange</w:t>
            </w:r>
            <w:r w:rsidR="007C6E82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 xml:space="preserve"> lebte die zu adoptierende Perso</w:t>
            </w:r>
            <w:r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n mit Ihnen in Hausgemeinschaft</w:t>
            </w:r>
            <w:r w:rsidRPr="0021739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?</w:t>
            </w:r>
          </w:p>
          <w:p w:rsidR="00D446C7" w:rsidRPr="00217398" w:rsidRDefault="00D446C7" w:rsidP="00217398">
            <w:pPr>
              <w:tabs>
                <w:tab w:val="left" w:pos="708"/>
                <w:tab w:val="center" w:pos="4536"/>
              </w:tabs>
              <w:rPr>
                <w:rFonts w:cs="Arial"/>
                <w:b/>
                <w:noProof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C7" w:rsidRPr="00217398" w:rsidRDefault="0054563F" w:rsidP="00217398">
            <w:pPr>
              <w:tabs>
                <w:tab w:val="left" w:pos="708"/>
                <w:tab w:val="center" w:pos="4536"/>
              </w:tabs>
              <w:spacing w:after="120"/>
              <w:rPr>
                <w:rFonts w:cs="Arial"/>
                <w:b/>
                <w:noProof/>
                <w:kern w:val="0"/>
                <w:lang w:eastAsia="de-DE"/>
              </w:rPr>
            </w:pP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</w:r>
            <w:r w:rsidRPr="0054563F">
              <w:rPr>
                <w:rFonts w:cs="Arial"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 </w:t>
            </w:r>
            <w:r w:rsidRPr="0054563F">
              <w:rPr>
                <w:rFonts w:cs="Arial"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36732" w:rsidRPr="009B0850" w:rsidTr="00D36732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3155" w:type="dxa"/>
          </w:tcPr>
          <w:p w:rsidR="00D36732" w:rsidRPr="00D36732" w:rsidRDefault="00D36732" w:rsidP="00E03298">
            <w:pPr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D36732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Möchte die zu adoptierende Person den bisherigen Familiennamen weiterführen?</w:t>
            </w:r>
          </w:p>
          <w:p w:rsidR="00D36732" w:rsidRPr="00D36732" w:rsidRDefault="00D36732" w:rsidP="00E03298">
            <w:pPr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6132" w:type="dxa"/>
          </w:tcPr>
          <w:p w:rsidR="00D36732" w:rsidRPr="00D36732" w:rsidRDefault="0054563F" w:rsidP="00E03298">
            <w:pPr>
              <w:tabs>
                <w:tab w:val="left" w:pos="442"/>
                <w:tab w:val="left" w:pos="1718"/>
                <w:tab w:val="left" w:pos="2143"/>
              </w:tabs>
              <w:spacing w:after="120"/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rFonts w:cs="Arial"/>
                <w:b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instrText xml:space="preserve"> FORMCHECKBOX </w:instrText>
            </w:r>
            <w:r w:rsidR="00997736">
              <w:rPr>
                <w:rFonts w:cs="Arial"/>
                <w:b/>
                <w:noProof/>
                <w:kern w:val="0"/>
                <w:sz w:val="18"/>
                <w:szCs w:val="18"/>
                <w:lang w:eastAsia="de-DE"/>
              </w:rPr>
            </w:r>
            <w:r w:rsidR="00997736">
              <w:rPr>
                <w:rFonts w:cs="Arial"/>
                <w:b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 xml:space="preserve">  </w:t>
            </w:r>
            <w:r w:rsidR="00D36732" w:rsidRPr="00D36732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ja</w:t>
            </w:r>
            <w:r w:rsidR="00D36732" w:rsidRPr="00D36732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ab/>
            </w:r>
            <w:r>
              <w:rPr>
                <w:rFonts w:cs="Arial"/>
                <w:b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instrText xml:space="preserve"> FORMCHECKBOX </w:instrText>
            </w:r>
            <w:r w:rsidR="00997736">
              <w:rPr>
                <w:rFonts w:cs="Arial"/>
                <w:b/>
                <w:noProof/>
                <w:kern w:val="0"/>
                <w:sz w:val="18"/>
                <w:szCs w:val="18"/>
                <w:lang w:eastAsia="de-DE"/>
              </w:rPr>
            </w:r>
            <w:r w:rsidR="00997736">
              <w:rPr>
                <w:rFonts w:cs="Arial"/>
                <w:b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 xml:space="preserve">  </w:t>
            </w:r>
            <w:r w:rsidR="00D36732" w:rsidRPr="00D36732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nein</w:t>
            </w:r>
          </w:p>
          <w:p w:rsidR="00D36732" w:rsidRPr="00D36732" w:rsidRDefault="00D36732" w:rsidP="00E03298">
            <w:pPr>
              <w:tabs>
                <w:tab w:val="left" w:pos="2405"/>
              </w:tabs>
              <w:spacing w:after="120"/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</w:p>
        </w:tc>
      </w:tr>
      <w:tr w:rsidR="00D36732" w:rsidRPr="009B0850" w:rsidTr="00D36732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3155" w:type="dxa"/>
          </w:tcPr>
          <w:p w:rsidR="00D36732" w:rsidRPr="00D36732" w:rsidRDefault="00D36732" w:rsidP="00E03298">
            <w:pPr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D36732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Wenn ja, aus welchen Gründen?</w:t>
            </w:r>
          </w:p>
          <w:p w:rsidR="00D36732" w:rsidRPr="00D36732" w:rsidRDefault="00D36732" w:rsidP="00E03298">
            <w:pPr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</w:pPr>
          </w:p>
          <w:p w:rsidR="00D36732" w:rsidRPr="00D36732" w:rsidRDefault="00D36732" w:rsidP="00E03298">
            <w:pPr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</w:pPr>
            <w:r w:rsidRPr="00D36732"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  <w:t>(Da für die Weiterführung des bisherigen Familiennamens achtenswerte Gründe voraussetzt sind, sind diese darzulegen.)</w:t>
            </w:r>
          </w:p>
          <w:p w:rsidR="00D36732" w:rsidRPr="00D36732" w:rsidRDefault="00D36732" w:rsidP="00E03298">
            <w:pPr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</w:pPr>
          </w:p>
          <w:p w:rsidR="00D36732" w:rsidRPr="00D36732" w:rsidRDefault="00D36732" w:rsidP="00E03298">
            <w:pPr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</w:pPr>
          </w:p>
          <w:p w:rsidR="00D36732" w:rsidRPr="00D36732" w:rsidRDefault="00D36732" w:rsidP="00E03298">
            <w:pPr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</w:pPr>
          </w:p>
          <w:p w:rsidR="00D36732" w:rsidRPr="00D36732" w:rsidRDefault="00D36732" w:rsidP="00E03298">
            <w:pPr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</w:pPr>
          </w:p>
          <w:p w:rsidR="00D36732" w:rsidRPr="00D36732" w:rsidRDefault="00D36732" w:rsidP="00E03298">
            <w:pPr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</w:pPr>
          </w:p>
          <w:p w:rsidR="00D36732" w:rsidRPr="00D36732" w:rsidRDefault="00D36732" w:rsidP="00E03298">
            <w:pPr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</w:pPr>
          </w:p>
          <w:p w:rsidR="00D36732" w:rsidRPr="00D36732" w:rsidRDefault="00D36732" w:rsidP="00E03298">
            <w:pPr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</w:pPr>
          </w:p>
          <w:p w:rsidR="00D36732" w:rsidRPr="00D36732" w:rsidRDefault="00D36732" w:rsidP="00E03298">
            <w:pPr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</w:pPr>
          </w:p>
          <w:p w:rsidR="00D36732" w:rsidRPr="00D36732" w:rsidRDefault="00D36732" w:rsidP="00E03298">
            <w:pPr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</w:pPr>
          </w:p>
          <w:p w:rsidR="00D36732" w:rsidRPr="00D36732" w:rsidRDefault="00D36732" w:rsidP="00E03298">
            <w:pPr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</w:pPr>
          </w:p>
          <w:p w:rsidR="00D36732" w:rsidRPr="00D36732" w:rsidRDefault="00D36732" w:rsidP="00E03298">
            <w:pPr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</w:pPr>
          </w:p>
          <w:p w:rsidR="00D36732" w:rsidRPr="00D36732" w:rsidRDefault="00D36732" w:rsidP="00E03298">
            <w:pPr>
              <w:rPr>
                <w:rFonts w:ascii="Arial" w:hAnsi="Arial" w:cs="Arial"/>
                <w:noProof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6132" w:type="dxa"/>
          </w:tcPr>
          <w:p w:rsidR="00D36732" w:rsidRPr="00D36732" w:rsidRDefault="0054563F" w:rsidP="00E03298">
            <w:pPr>
              <w:tabs>
                <w:tab w:val="left" w:pos="442"/>
                <w:tab w:val="left" w:pos="1718"/>
                <w:tab w:val="left" w:pos="2143"/>
              </w:tabs>
              <w:spacing w:after="120"/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rFonts w:cs="Arial"/>
                <w:b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cs="Arial"/>
                <w:b/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rFonts w:cs="Arial"/>
                <w:b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b/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bookmarkEnd w:id="4"/>
          </w:p>
        </w:tc>
      </w:tr>
    </w:tbl>
    <w:p w:rsidR="00217398" w:rsidRPr="00217398" w:rsidRDefault="00997736" w:rsidP="00217398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217398" w:rsidRDefault="00997736" w:rsidP="00217398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D36732" w:rsidRDefault="00D36732" w:rsidP="00217398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D36732" w:rsidRDefault="00D36732" w:rsidP="00217398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D36732" w:rsidRDefault="00D36732" w:rsidP="00217398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D36732" w:rsidRDefault="00D36732" w:rsidP="00217398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D36732" w:rsidRDefault="00D36732" w:rsidP="00217398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D36732" w:rsidRDefault="00D36732" w:rsidP="00217398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D36732" w:rsidRDefault="00D36732" w:rsidP="00217398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D36732" w:rsidRDefault="00D36732" w:rsidP="00217398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D36732" w:rsidRDefault="00D36732" w:rsidP="00217398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D36732" w:rsidRDefault="00D36732" w:rsidP="00217398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D36732" w:rsidRDefault="00D36732" w:rsidP="00217398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D36732" w:rsidRPr="00217398" w:rsidRDefault="00D36732" w:rsidP="00217398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217398" w:rsidRPr="00217398" w:rsidRDefault="00997736" w:rsidP="00217398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217398" w:rsidRPr="00217398" w:rsidRDefault="00997736" w:rsidP="00217398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217398" w:rsidRPr="00217398" w:rsidRDefault="001307EB" w:rsidP="00217398">
      <w:pPr>
        <w:tabs>
          <w:tab w:val="left" w:pos="708"/>
          <w:tab w:val="center" w:pos="4536"/>
        </w:tabs>
        <w:spacing w:after="120"/>
        <w:rPr>
          <w:b/>
          <w:noProof/>
          <w:kern w:val="0"/>
          <w:sz w:val="18"/>
          <w:szCs w:val="18"/>
          <w:lang w:eastAsia="de-DE"/>
        </w:rPr>
      </w:pPr>
      <w:r w:rsidRPr="00217398">
        <w:rPr>
          <w:b/>
          <w:noProof/>
          <w:kern w:val="0"/>
          <w:sz w:val="18"/>
          <w:szCs w:val="18"/>
          <w:lang w:eastAsia="de-DE"/>
        </w:rPr>
        <w:t xml:space="preserve">Meine </w:t>
      </w:r>
      <w:r>
        <w:rPr>
          <w:b/>
          <w:noProof/>
          <w:kern w:val="0"/>
          <w:sz w:val="18"/>
          <w:szCs w:val="18"/>
          <w:lang w:eastAsia="de-DE"/>
        </w:rPr>
        <w:t>Partner</w:t>
      </w:r>
      <w:r w:rsidRPr="00217398">
        <w:rPr>
          <w:b/>
          <w:noProof/>
          <w:kern w:val="0"/>
          <w:sz w:val="18"/>
          <w:szCs w:val="18"/>
          <w:lang w:eastAsia="de-DE"/>
        </w:rPr>
        <w:t xml:space="preserve">in/Mein </w:t>
      </w:r>
      <w:r>
        <w:rPr>
          <w:b/>
          <w:noProof/>
          <w:kern w:val="0"/>
          <w:sz w:val="18"/>
          <w:szCs w:val="18"/>
          <w:lang w:eastAsia="de-DE"/>
        </w:rPr>
        <w:t>Partner</w:t>
      </w:r>
      <w:r w:rsidRPr="00217398">
        <w:rPr>
          <w:b/>
          <w:noProof/>
          <w:kern w:val="0"/>
          <w:sz w:val="18"/>
          <w:szCs w:val="18"/>
          <w:lang w:eastAsia="de-DE"/>
        </w:rPr>
        <w:t xml:space="preserve"> und ich sind uns bewusst, dass </w:t>
      </w:r>
      <w:r w:rsidR="00D36732">
        <w:rPr>
          <w:b/>
          <w:noProof/>
          <w:kern w:val="0"/>
          <w:sz w:val="18"/>
          <w:szCs w:val="18"/>
          <w:lang w:eastAsia="de-DE"/>
        </w:rPr>
        <w:t>die zu adoptierende Person</w:t>
      </w:r>
      <w:r w:rsidRPr="00217398">
        <w:rPr>
          <w:b/>
          <w:noProof/>
          <w:kern w:val="0"/>
          <w:sz w:val="18"/>
          <w:szCs w:val="18"/>
          <w:lang w:eastAsia="de-DE"/>
        </w:rPr>
        <w:t xml:space="preserve"> mit der Adoption die Rechtsstellung eines Kindes der Adoptiveltern</w:t>
      </w:r>
      <w:r w:rsidR="00D36732">
        <w:rPr>
          <w:b/>
          <w:noProof/>
          <w:kern w:val="0"/>
          <w:sz w:val="18"/>
          <w:szCs w:val="18"/>
          <w:lang w:eastAsia="de-DE"/>
        </w:rPr>
        <w:t>,</w:t>
      </w:r>
      <w:r w:rsidRPr="00217398">
        <w:rPr>
          <w:b/>
          <w:noProof/>
          <w:kern w:val="0"/>
          <w:sz w:val="18"/>
          <w:szCs w:val="18"/>
          <w:lang w:eastAsia="de-DE"/>
        </w:rPr>
        <w:t xml:space="preserve"> e</w:t>
      </w:r>
      <w:r w:rsidR="00D446C7">
        <w:rPr>
          <w:b/>
          <w:noProof/>
          <w:kern w:val="0"/>
          <w:sz w:val="18"/>
          <w:szCs w:val="18"/>
          <w:lang w:eastAsia="de-DE"/>
        </w:rPr>
        <w:t xml:space="preserve">inschliesslich </w:t>
      </w:r>
      <w:r w:rsidRPr="00217398">
        <w:rPr>
          <w:b/>
          <w:noProof/>
          <w:kern w:val="0"/>
          <w:sz w:val="18"/>
          <w:szCs w:val="18"/>
          <w:lang w:eastAsia="de-DE"/>
        </w:rPr>
        <w:t>Erbrecht</w:t>
      </w:r>
      <w:r w:rsidR="00D36732">
        <w:rPr>
          <w:b/>
          <w:noProof/>
          <w:kern w:val="0"/>
          <w:sz w:val="18"/>
          <w:szCs w:val="18"/>
          <w:lang w:eastAsia="de-DE"/>
        </w:rPr>
        <w:t>,</w:t>
      </w:r>
      <w:r w:rsidRPr="00217398">
        <w:rPr>
          <w:b/>
          <w:noProof/>
          <w:kern w:val="0"/>
          <w:sz w:val="18"/>
          <w:szCs w:val="18"/>
          <w:lang w:eastAsia="de-DE"/>
        </w:rPr>
        <w:t xml:space="preserve"> erhält und gleichzeitig sämtliche familien- und erbrechtlichen Beziehungen zu den bisherigen Verwandten verliert.</w:t>
      </w:r>
    </w:p>
    <w:p w:rsidR="00217398" w:rsidRPr="00217398" w:rsidRDefault="001307EB" w:rsidP="00217398">
      <w:pPr>
        <w:tabs>
          <w:tab w:val="left" w:pos="708"/>
          <w:tab w:val="center" w:pos="4536"/>
        </w:tabs>
        <w:spacing w:after="120"/>
        <w:rPr>
          <w:b/>
          <w:noProof/>
          <w:kern w:val="0"/>
          <w:sz w:val="18"/>
          <w:szCs w:val="18"/>
          <w:lang w:eastAsia="de-DE"/>
        </w:rPr>
      </w:pPr>
      <w:r w:rsidRPr="00217398">
        <w:rPr>
          <w:b/>
          <w:noProof/>
          <w:kern w:val="0"/>
          <w:sz w:val="18"/>
          <w:szCs w:val="18"/>
          <w:lang w:eastAsia="de-DE"/>
        </w:rPr>
        <w:t>Wir haben davon Kenntnis genommen, dass eine rechtsgültig vollzogene Adoption nicht aufgehoben werden kann.</w:t>
      </w:r>
    </w:p>
    <w:p w:rsidR="00217398" w:rsidRPr="00217398" w:rsidRDefault="00997736" w:rsidP="00217398">
      <w:pPr>
        <w:tabs>
          <w:tab w:val="left" w:pos="708"/>
          <w:tab w:val="center" w:pos="4536"/>
        </w:tabs>
        <w:spacing w:after="120"/>
        <w:rPr>
          <w:b/>
          <w:noProof/>
          <w:kern w:val="0"/>
          <w:sz w:val="18"/>
          <w:szCs w:val="18"/>
          <w:lang w:eastAsia="de-DE"/>
        </w:rPr>
      </w:pPr>
    </w:p>
    <w:p w:rsidR="00217398" w:rsidRPr="00217398" w:rsidRDefault="00997736" w:rsidP="00217398">
      <w:pPr>
        <w:tabs>
          <w:tab w:val="left" w:pos="708"/>
          <w:tab w:val="center" w:pos="4536"/>
        </w:tabs>
        <w:spacing w:after="120"/>
        <w:ind w:left="284" w:hanging="284"/>
        <w:rPr>
          <w:noProof/>
          <w:kern w:val="0"/>
          <w:sz w:val="18"/>
          <w:szCs w:val="18"/>
          <w:lang w:eastAsia="de-DE"/>
        </w:rPr>
      </w:pPr>
    </w:p>
    <w:p w:rsidR="00217398" w:rsidRPr="00217398" w:rsidRDefault="00997736" w:rsidP="00217398">
      <w:pPr>
        <w:tabs>
          <w:tab w:val="left" w:pos="708"/>
          <w:tab w:val="center" w:pos="4536"/>
        </w:tabs>
        <w:spacing w:after="120"/>
        <w:ind w:left="284" w:hanging="284"/>
        <w:rPr>
          <w:noProof/>
          <w:kern w:val="0"/>
          <w:sz w:val="18"/>
          <w:szCs w:val="18"/>
          <w:lang w:eastAsia="de-DE"/>
        </w:rPr>
      </w:pPr>
    </w:p>
    <w:p w:rsidR="00217398" w:rsidRPr="00217398" w:rsidRDefault="001307EB" w:rsidP="00217398">
      <w:pPr>
        <w:tabs>
          <w:tab w:val="left" w:pos="708"/>
          <w:tab w:val="center" w:pos="4536"/>
        </w:tabs>
        <w:spacing w:after="120"/>
        <w:ind w:left="284" w:hanging="284"/>
        <w:rPr>
          <w:b/>
          <w:noProof/>
          <w:kern w:val="0"/>
          <w:sz w:val="18"/>
          <w:szCs w:val="18"/>
          <w:lang w:eastAsia="de-DE"/>
        </w:rPr>
      </w:pPr>
      <w:r w:rsidRPr="00217398">
        <w:rPr>
          <w:b/>
          <w:noProof/>
          <w:kern w:val="0"/>
          <w:sz w:val="18"/>
          <w:szCs w:val="18"/>
          <w:lang w:eastAsia="de-DE"/>
        </w:rPr>
        <w:t>Die Richtigkeit der Gesuchsangaben bestätigen:</w:t>
      </w:r>
    </w:p>
    <w:p w:rsidR="00217398" w:rsidRPr="00217398" w:rsidRDefault="00997736" w:rsidP="00217398">
      <w:pPr>
        <w:tabs>
          <w:tab w:val="left" w:pos="2835"/>
        </w:tabs>
        <w:spacing w:after="120"/>
        <w:rPr>
          <w:b/>
          <w:noProof/>
          <w:kern w:val="0"/>
          <w:sz w:val="18"/>
          <w:szCs w:val="18"/>
          <w:lang w:eastAsia="de-DE"/>
        </w:rPr>
      </w:pPr>
    </w:p>
    <w:p w:rsidR="00217398" w:rsidRPr="00217398" w:rsidRDefault="001307EB" w:rsidP="00217398">
      <w:pPr>
        <w:tabs>
          <w:tab w:val="left" w:pos="3544"/>
          <w:tab w:val="left" w:pos="6379"/>
        </w:tabs>
        <w:spacing w:after="120"/>
        <w:ind w:left="284" w:hanging="284"/>
        <w:rPr>
          <w:b/>
          <w:noProof/>
          <w:kern w:val="0"/>
          <w:sz w:val="18"/>
          <w:szCs w:val="18"/>
          <w:lang w:eastAsia="de-DE"/>
        </w:rPr>
      </w:pPr>
      <w:r w:rsidRPr="00217398">
        <w:rPr>
          <w:b/>
          <w:noProof/>
          <w:kern w:val="0"/>
          <w:sz w:val="18"/>
          <w:szCs w:val="18"/>
          <w:lang w:eastAsia="de-DE"/>
        </w:rPr>
        <w:tab/>
      </w:r>
      <w:r w:rsidRPr="00217398">
        <w:rPr>
          <w:b/>
          <w:noProof/>
          <w:kern w:val="0"/>
          <w:sz w:val="18"/>
          <w:szCs w:val="18"/>
          <w:lang w:eastAsia="de-DE"/>
        </w:rPr>
        <w:tab/>
        <w:t>Datum</w:t>
      </w:r>
      <w:r w:rsidRPr="00217398">
        <w:rPr>
          <w:b/>
          <w:noProof/>
          <w:kern w:val="0"/>
          <w:sz w:val="18"/>
          <w:szCs w:val="18"/>
          <w:lang w:eastAsia="de-DE"/>
        </w:rPr>
        <w:tab/>
        <w:t>Unterschrift</w:t>
      </w:r>
    </w:p>
    <w:p w:rsidR="00217398" w:rsidRPr="00217398" w:rsidRDefault="00997736" w:rsidP="00217398">
      <w:pPr>
        <w:tabs>
          <w:tab w:val="left" w:pos="3544"/>
          <w:tab w:val="left" w:pos="6379"/>
        </w:tabs>
        <w:spacing w:after="120"/>
        <w:ind w:left="284" w:hanging="284"/>
        <w:rPr>
          <w:b/>
          <w:noProof/>
          <w:kern w:val="0"/>
          <w:sz w:val="18"/>
          <w:szCs w:val="18"/>
          <w:lang w:eastAsia="de-DE"/>
        </w:rPr>
      </w:pPr>
    </w:p>
    <w:p w:rsidR="00217398" w:rsidRPr="0054563F" w:rsidRDefault="001307EB" w:rsidP="0054563F">
      <w:pPr>
        <w:tabs>
          <w:tab w:val="left" w:pos="3544"/>
          <w:tab w:val="right" w:pos="5670"/>
          <w:tab w:val="left" w:pos="6379"/>
          <w:tab w:val="right" w:pos="8789"/>
        </w:tabs>
        <w:spacing w:after="120"/>
        <w:ind w:left="284" w:hanging="284"/>
        <w:rPr>
          <w:noProof/>
          <w:kern w:val="0"/>
          <w:sz w:val="18"/>
          <w:szCs w:val="18"/>
          <w:lang w:eastAsia="de-DE"/>
        </w:rPr>
      </w:pPr>
      <w:r w:rsidRPr="00217398">
        <w:rPr>
          <w:b/>
          <w:noProof/>
          <w:kern w:val="0"/>
          <w:sz w:val="18"/>
          <w:szCs w:val="18"/>
          <w:lang w:eastAsia="de-DE"/>
        </w:rPr>
        <w:t>Gesuchsteller/in:</w:t>
      </w:r>
      <w:r w:rsidRPr="00217398">
        <w:rPr>
          <w:b/>
          <w:noProof/>
          <w:kern w:val="0"/>
          <w:sz w:val="18"/>
          <w:szCs w:val="18"/>
          <w:lang w:eastAsia="de-DE"/>
        </w:rPr>
        <w:tab/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instrText xml:space="preserve"> FORMTEXT </w:instrText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fldChar w:fldCharType="separate"/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t> </w:t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t> </w:t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t> </w:t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t> </w:t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t> </w:t>
      </w:r>
      <w:r w:rsidR="0054563F" w:rsidRPr="0054563F">
        <w:rPr>
          <w:rFonts w:cs="Arial"/>
          <w:kern w:val="0"/>
          <w:sz w:val="18"/>
          <w:szCs w:val="18"/>
          <w:u w:val="single"/>
          <w:lang w:eastAsia="de-DE"/>
        </w:rPr>
        <w:fldChar w:fldCharType="end"/>
      </w:r>
      <w:r w:rsidR="0054563F">
        <w:rPr>
          <w:noProof/>
          <w:kern w:val="0"/>
          <w:sz w:val="18"/>
          <w:szCs w:val="18"/>
          <w:u w:val="single"/>
          <w:lang w:eastAsia="de-DE"/>
        </w:rPr>
        <w:tab/>
      </w:r>
      <w:r w:rsidR="0054563F">
        <w:rPr>
          <w:b/>
          <w:noProof/>
          <w:kern w:val="0"/>
          <w:sz w:val="18"/>
          <w:szCs w:val="18"/>
          <w:lang w:eastAsia="de-DE"/>
        </w:rPr>
        <w:tab/>
      </w:r>
      <w:r w:rsidR="0054563F" w:rsidRPr="0054563F">
        <w:rPr>
          <w:noProof/>
          <w:kern w:val="0"/>
          <w:sz w:val="18"/>
          <w:szCs w:val="18"/>
          <w:u w:val="single"/>
          <w:lang w:eastAsia="de-DE"/>
        </w:rPr>
        <w:tab/>
      </w:r>
    </w:p>
    <w:p w:rsidR="00217398" w:rsidRPr="00217398" w:rsidRDefault="00997736" w:rsidP="00217398">
      <w:pPr>
        <w:tabs>
          <w:tab w:val="left" w:pos="3544"/>
          <w:tab w:val="left" w:pos="6379"/>
        </w:tabs>
        <w:spacing w:after="120"/>
        <w:ind w:left="284" w:hanging="284"/>
        <w:rPr>
          <w:b/>
          <w:noProof/>
          <w:kern w:val="0"/>
          <w:sz w:val="18"/>
          <w:szCs w:val="18"/>
          <w:lang w:eastAsia="de-DE"/>
        </w:rPr>
      </w:pPr>
    </w:p>
    <w:p w:rsidR="00217398" w:rsidRDefault="00D36732" w:rsidP="0054563F">
      <w:pPr>
        <w:tabs>
          <w:tab w:val="left" w:pos="3544"/>
          <w:tab w:val="right" w:pos="5670"/>
          <w:tab w:val="left" w:pos="6379"/>
          <w:tab w:val="right" w:pos="8789"/>
        </w:tabs>
        <w:spacing w:after="120"/>
        <w:ind w:left="284" w:hanging="284"/>
        <w:rPr>
          <w:noProof/>
          <w:kern w:val="0"/>
          <w:sz w:val="18"/>
          <w:szCs w:val="18"/>
          <w:u w:val="single"/>
          <w:lang w:eastAsia="de-DE"/>
        </w:rPr>
      </w:pPr>
      <w:r>
        <w:rPr>
          <w:b/>
          <w:noProof/>
          <w:kern w:val="0"/>
          <w:sz w:val="18"/>
          <w:szCs w:val="18"/>
          <w:lang w:eastAsia="de-DE"/>
        </w:rPr>
        <w:t>Partner/in</w:t>
      </w:r>
      <w:r w:rsidR="001307EB" w:rsidRPr="00217398">
        <w:rPr>
          <w:b/>
          <w:noProof/>
          <w:kern w:val="0"/>
          <w:sz w:val="18"/>
          <w:szCs w:val="18"/>
          <w:lang w:eastAsia="de-DE"/>
        </w:rPr>
        <w:t>:</w:t>
      </w:r>
      <w:r w:rsidR="001307EB" w:rsidRPr="00217398">
        <w:rPr>
          <w:b/>
          <w:noProof/>
          <w:kern w:val="0"/>
          <w:sz w:val="18"/>
          <w:szCs w:val="18"/>
          <w:lang w:eastAsia="de-DE"/>
        </w:rPr>
        <w:tab/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instrText xml:space="preserve"> FORMTEXT </w:instrText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fldChar w:fldCharType="separate"/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t> </w:t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t> </w:t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t> </w:t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t> </w:t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t> </w:t>
      </w:r>
      <w:r w:rsidR="0054563F" w:rsidRPr="0054563F">
        <w:rPr>
          <w:rFonts w:cs="Arial"/>
          <w:kern w:val="0"/>
          <w:sz w:val="18"/>
          <w:szCs w:val="18"/>
          <w:u w:val="single"/>
          <w:lang w:eastAsia="de-DE"/>
        </w:rPr>
        <w:fldChar w:fldCharType="end"/>
      </w:r>
      <w:r w:rsidR="0054563F">
        <w:rPr>
          <w:noProof/>
          <w:kern w:val="0"/>
          <w:sz w:val="18"/>
          <w:szCs w:val="18"/>
          <w:u w:val="single"/>
          <w:lang w:eastAsia="de-DE"/>
        </w:rPr>
        <w:tab/>
      </w:r>
      <w:r w:rsidR="0054563F">
        <w:rPr>
          <w:noProof/>
          <w:kern w:val="0"/>
          <w:sz w:val="18"/>
          <w:szCs w:val="18"/>
          <w:lang w:eastAsia="de-DE"/>
        </w:rPr>
        <w:tab/>
      </w:r>
      <w:r w:rsidR="0054563F" w:rsidRPr="0054563F">
        <w:rPr>
          <w:noProof/>
          <w:kern w:val="0"/>
          <w:sz w:val="18"/>
          <w:szCs w:val="18"/>
          <w:u w:val="single"/>
          <w:lang w:eastAsia="de-DE"/>
        </w:rPr>
        <w:tab/>
      </w:r>
    </w:p>
    <w:p w:rsidR="0054563F" w:rsidRPr="00217398" w:rsidRDefault="0054563F" w:rsidP="0054563F">
      <w:pPr>
        <w:tabs>
          <w:tab w:val="left" w:pos="3544"/>
          <w:tab w:val="right" w:pos="5670"/>
          <w:tab w:val="left" w:pos="6379"/>
          <w:tab w:val="right" w:pos="8789"/>
        </w:tabs>
        <w:spacing w:after="120"/>
        <w:ind w:left="284" w:hanging="284"/>
        <w:rPr>
          <w:b/>
          <w:noProof/>
          <w:kern w:val="0"/>
          <w:sz w:val="18"/>
          <w:szCs w:val="18"/>
          <w:lang w:eastAsia="de-DE"/>
        </w:rPr>
      </w:pPr>
    </w:p>
    <w:p w:rsidR="000E392C" w:rsidRDefault="00D446C7" w:rsidP="0054563F">
      <w:pPr>
        <w:tabs>
          <w:tab w:val="left" w:pos="3544"/>
          <w:tab w:val="right" w:pos="5670"/>
          <w:tab w:val="left" w:pos="6379"/>
          <w:tab w:val="right" w:pos="8789"/>
        </w:tabs>
        <w:spacing w:after="120"/>
        <w:ind w:left="284" w:hanging="284"/>
        <w:rPr>
          <w:b/>
          <w:noProof/>
          <w:kern w:val="0"/>
          <w:sz w:val="18"/>
          <w:szCs w:val="18"/>
          <w:lang w:eastAsia="de-DE"/>
        </w:rPr>
      </w:pPr>
      <w:r>
        <w:rPr>
          <w:b/>
          <w:noProof/>
          <w:kern w:val="0"/>
          <w:sz w:val="18"/>
          <w:szCs w:val="18"/>
          <w:lang w:eastAsia="de-DE"/>
        </w:rPr>
        <w:t>zu adoptierende Person</w:t>
      </w:r>
      <w:r w:rsidR="001307EB" w:rsidRPr="00217398">
        <w:rPr>
          <w:b/>
          <w:noProof/>
          <w:kern w:val="0"/>
          <w:sz w:val="18"/>
          <w:szCs w:val="18"/>
          <w:lang w:eastAsia="de-DE"/>
        </w:rPr>
        <w:t>:</w:t>
      </w:r>
      <w:r w:rsidR="001307EB" w:rsidRPr="00217398">
        <w:rPr>
          <w:b/>
          <w:noProof/>
          <w:kern w:val="0"/>
          <w:sz w:val="18"/>
          <w:szCs w:val="18"/>
          <w:lang w:eastAsia="de-DE"/>
        </w:rPr>
        <w:tab/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instrText xml:space="preserve"> FORMTEXT </w:instrText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fldChar w:fldCharType="separate"/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t> </w:t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t> </w:t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t> </w:t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t> </w:t>
      </w:r>
      <w:r w:rsidR="0054563F" w:rsidRPr="0054563F">
        <w:rPr>
          <w:rFonts w:cs="Arial"/>
          <w:noProof/>
          <w:kern w:val="0"/>
          <w:sz w:val="18"/>
          <w:szCs w:val="18"/>
          <w:u w:val="single"/>
          <w:lang w:eastAsia="de-DE"/>
        </w:rPr>
        <w:t> </w:t>
      </w:r>
      <w:r w:rsidR="0054563F" w:rsidRPr="0054563F">
        <w:rPr>
          <w:rFonts w:cs="Arial"/>
          <w:kern w:val="0"/>
          <w:sz w:val="18"/>
          <w:szCs w:val="18"/>
          <w:u w:val="single"/>
          <w:lang w:eastAsia="de-DE"/>
        </w:rPr>
        <w:fldChar w:fldCharType="end"/>
      </w:r>
      <w:r w:rsidR="0054563F">
        <w:rPr>
          <w:noProof/>
          <w:kern w:val="0"/>
          <w:sz w:val="18"/>
          <w:szCs w:val="18"/>
          <w:u w:val="single"/>
          <w:lang w:eastAsia="de-DE"/>
        </w:rPr>
        <w:tab/>
      </w:r>
      <w:r w:rsidR="0054563F">
        <w:rPr>
          <w:noProof/>
          <w:kern w:val="0"/>
          <w:sz w:val="18"/>
          <w:szCs w:val="18"/>
          <w:lang w:eastAsia="de-DE"/>
        </w:rPr>
        <w:tab/>
      </w:r>
      <w:r w:rsidR="0054563F" w:rsidRPr="0054563F">
        <w:rPr>
          <w:noProof/>
          <w:kern w:val="0"/>
          <w:sz w:val="18"/>
          <w:szCs w:val="18"/>
          <w:u w:val="single"/>
          <w:lang w:eastAsia="de-DE"/>
        </w:rPr>
        <w:tab/>
      </w:r>
      <w:r w:rsidR="000E392C">
        <w:rPr>
          <w:b/>
          <w:noProof/>
          <w:kern w:val="0"/>
          <w:sz w:val="18"/>
          <w:szCs w:val="18"/>
          <w:lang w:eastAsia="de-DE"/>
        </w:rPr>
        <w:br w:type="page"/>
      </w:r>
    </w:p>
    <w:p w:rsidR="00701D1E" w:rsidRDefault="00701D1E" w:rsidP="00701D1E">
      <w:pPr>
        <w:pStyle w:val="CityDate"/>
        <w:spacing w:before="0"/>
      </w:pPr>
    </w:p>
    <w:p w:rsidR="00701D1E" w:rsidRDefault="00701D1E" w:rsidP="00701D1E">
      <w:pPr>
        <w:pStyle w:val="CityDate"/>
        <w:spacing w:before="0"/>
      </w:pPr>
    </w:p>
    <w:p w:rsidR="00701D1E" w:rsidRDefault="00701D1E" w:rsidP="00701D1E">
      <w:pPr>
        <w:pStyle w:val="CityDate"/>
        <w:spacing w:before="0"/>
      </w:pPr>
    </w:p>
    <w:p w:rsidR="00701D1E" w:rsidRDefault="00701D1E" w:rsidP="00701D1E">
      <w:pPr>
        <w:pStyle w:val="CityDate"/>
        <w:spacing w:before="0"/>
      </w:pPr>
    </w:p>
    <w:p w:rsidR="00701D1E" w:rsidRDefault="00701D1E" w:rsidP="00701D1E">
      <w:pPr>
        <w:pStyle w:val="CityDate"/>
        <w:spacing w:before="0"/>
      </w:pPr>
    </w:p>
    <w:p w:rsidR="00701D1E" w:rsidRDefault="00701D1E" w:rsidP="00701D1E">
      <w:pPr>
        <w:pStyle w:val="CityDate"/>
        <w:spacing w:before="0"/>
      </w:pPr>
    </w:p>
    <w:p w:rsidR="000E392C" w:rsidRDefault="000E392C" w:rsidP="00701D1E">
      <w:pPr>
        <w:pStyle w:val="CityDate"/>
        <w:spacing w:before="0"/>
      </w:pPr>
      <w:r>
        <w:t>Mit dem Gesuch sind folgende Unterlagen im Original einzureichen:</w:t>
      </w:r>
    </w:p>
    <w:p w:rsidR="000E392C" w:rsidRDefault="006E2BCE" w:rsidP="006E2BCE">
      <w:pPr>
        <w:pStyle w:val="CityDate"/>
        <w:tabs>
          <w:tab w:val="left" w:pos="426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3"/>
      <w:r>
        <w:instrText xml:space="preserve"> FORMCHECKBOX </w:instrText>
      </w:r>
      <w:bookmarkEnd w:id="5"/>
      <w:r>
        <w:fldChar w:fldCharType="end"/>
      </w:r>
      <w:r>
        <w:tab/>
      </w:r>
      <w:r w:rsidR="000E392C">
        <w:t>Begründung des Gesuches</w:t>
      </w:r>
    </w:p>
    <w:p w:rsidR="000E392C" w:rsidRDefault="006E2BCE" w:rsidP="006E2BCE">
      <w:pPr>
        <w:pStyle w:val="CityDate"/>
        <w:tabs>
          <w:tab w:val="left" w:pos="426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0E392C">
        <w:t>Lebenslauf der gesuchstellenden Person und der zu adoptierenden Person</w:t>
      </w:r>
    </w:p>
    <w:bookmarkStart w:id="6" w:name="_GoBack"/>
    <w:p w:rsidR="000E392C" w:rsidRDefault="006E2BCE" w:rsidP="006E2BCE">
      <w:pPr>
        <w:pStyle w:val="CityDate"/>
        <w:tabs>
          <w:tab w:val="left" w:pos="426"/>
        </w:tabs>
        <w:ind w:left="426" w:hanging="426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"/>
      <w:r>
        <w:tab/>
      </w:r>
      <w:r w:rsidR="000E392C">
        <w:t>je einen Ausweis über den registrierten Familienstand (Formular 7.3)</w:t>
      </w:r>
      <w:r w:rsidR="000E392C" w:rsidRPr="003B0EC9">
        <w:t xml:space="preserve"> für die gesuchstel</w:t>
      </w:r>
      <w:r w:rsidR="000E392C">
        <w:t>lende Person, deren Partner/in</w:t>
      </w:r>
      <w:r w:rsidR="000E392C" w:rsidRPr="003B0EC9">
        <w:t xml:space="preserve"> </w:t>
      </w:r>
      <w:r w:rsidR="000E392C">
        <w:t>und</w:t>
      </w:r>
      <w:r w:rsidR="000E392C" w:rsidRPr="003B0EC9">
        <w:t xml:space="preserve"> </w:t>
      </w:r>
      <w:r w:rsidR="000E392C">
        <w:t>die zu adoptierende Person</w:t>
      </w:r>
      <w:r w:rsidR="0054563F">
        <w:t xml:space="preserve"> </w:t>
      </w:r>
      <w:r w:rsidR="0054563F">
        <w:rPr>
          <w:sz w:val="18"/>
          <w:szCs w:val="18"/>
        </w:rPr>
        <w:t>(</w:t>
      </w:r>
      <w:r w:rsidR="000E392C" w:rsidRPr="00376B03">
        <w:rPr>
          <w:sz w:val="18"/>
          <w:szCs w:val="18"/>
        </w:rPr>
        <w:t>anzufordern beim Zivilstandsamt des Heimatortes</w:t>
      </w:r>
      <w:r w:rsidR="0054563F">
        <w:rPr>
          <w:sz w:val="18"/>
          <w:szCs w:val="18"/>
        </w:rPr>
        <w:t>)</w:t>
      </w:r>
      <w:r w:rsidR="000E392C">
        <w:t>;</w:t>
      </w:r>
      <w:r w:rsidR="000E392C">
        <w:br/>
        <w:t>(für ausländische Personen: Geburtsurkunde, Heiratsurkunde, Pass, Ausländerausweis)</w:t>
      </w:r>
    </w:p>
    <w:p w:rsidR="007C6E82" w:rsidRDefault="006E2BCE" w:rsidP="006E2BCE">
      <w:pPr>
        <w:pStyle w:val="CityDate"/>
        <w:tabs>
          <w:tab w:val="left" w:pos="426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0E392C">
        <w:t>Wohnsitzbestätigung für alle drei Beteiligten</w:t>
      </w:r>
      <w:r w:rsidR="0054563F">
        <w:t xml:space="preserve"> </w:t>
      </w:r>
      <w:r w:rsidR="0054563F" w:rsidRPr="0054563F">
        <w:rPr>
          <w:sz w:val="18"/>
          <w:szCs w:val="18"/>
        </w:rPr>
        <w:t>(anzufordern bei der Einwohnerkontrolle)</w:t>
      </w:r>
    </w:p>
    <w:p w:rsidR="007C6E82" w:rsidRDefault="006E2BCE" w:rsidP="006E2BCE">
      <w:pPr>
        <w:pStyle w:val="CityDate"/>
        <w:tabs>
          <w:tab w:val="left" w:pos="426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7C6E82">
        <w:t>Kopie der aktuellsten Steuerveranlagungsverfügung für die gesuchstellende Person</w:t>
      </w:r>
    </w:p>
    <w:p w:rsidR="000E392C" w:rsidRDefault="006E2BCE" w:rsidP="006E2BCE">
      <w:pPr>
        <w:pStyle w:val="CityDate"/>
        <w:tabs>
          <w:tab w:val="left" w:pos="426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0E392C">
        <w:t>Auszug aus dem Betreibungsregister für die gesuchstellende Person</w:t>
      </w:r>
    </w:p>
    <w:p w:rsidR="000C554E" w:rsidRDefault="006E2BCE" w:rsidP="006E2BCE">
      <w:pPr>
        <w:pStyle w:val="CityDate"/>
        <w:tabs>
          <w:tab w:val="left" w:pos="426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0C554E">
        <w:t xml:space="preserve">Arztzeugnis für die gesuchstellende Person </w:t>
      </w:r>
      <w:r w:rsidR="000C554E" w:rsidRPr="000D7747">
        <w:rPr>
          <w:sz w:val="18"/>
          <w:szCs w:val="18"/>
        </w:rPr>
        <w:t>(Checkliste auf der Homepage)</w:t>
      </w:r>
    </w:p>
    <w:p w:rsidR="000C554E" w:rsidRPr="000D7747" w:rsidRDefault="006E2BCE" w:rsidP="006E2BCE">
      <w:pPr>
        <w:pStyle w:val="CityDate"/>
        <w:tabs>
          <w:tab w:val="left" w:pos="426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0C554E" w:rsidRPr="000D7747">
        <w:t>Stellungnahme der urteilsfähigen Nachkommen der gesuchstellenden Person</w:t>
      </w:r>
    </w:p>
    <w:p w:rsidR="000C554E" w:rsidRDefault="006E2BCE" w:rsidP="006E2BCE">
      <w:pPr>
        <w:pStyle w:val="CityDate"/>
        <w:tabs>
          <w:tab w:val="left" w:pos="426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0C554E">
        <w:t>Stellungnahme des Elternteils, zu dem das Kindesverhältnis aufgehoben wird</w:t>
      </w:r>
    </w:p>
    <w:p w:rsidR="000C554E" w:rsidRPr="00450B5E" w:rsidRDefault="006E2BCE" w:rsidP="006E2BCE">
      <w:pPr>
        <w:pStyle w:val="CityDate"/>
        <w:tabs>
          <w:tab w:val="left" w:pos="426"/>
        </w:tabs>
        <w:ind w:left="426" w:hanging="426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0C554E">
        <w:t>Stellungnahme des Ehegatten/der Ehegattin oder des eingetragenen Partners/der eingetragenen Partnerin und der urteilsfähigen Kinder der zu adoptierenden Person</w:t>
      </w:r>
    </w:p>
    <w:p w:rsidR="000E392C" w:rsidRPr="00D446C7" w:rsidRDefault="000E392C" w:rsidP="00D446C7">
      <w:pPr>
        <w:tabs>
          <w:tab w:val="left" w:pos="3544"/>
          <w:tab w:val="left" w:pos="6379"/>
        </w:tabs>
        <w:spacing w:after="120"/>
        <w:ind w:left="284" w:hanging="284"/>
        <w:rPr>
          <w:noProof/>
          <w:kern w:val="0"/>
          <w:sz w:val="18"/>
          <w:szCs w:val="18"/>
          <w:lang w:eastAsia="de-DE"/>
        </w:rPr>
      </w:pPr>
    </w:p>
    <w:sectPr w:rsidR="000E392C" w:rsidRPr="00D446C7" w:rsidSect="00217398">
      <w:headerReference w:type="default" r:id="rId15"/>
      <w:headerReference w:type="first" r:id="rId16"/>
      <w:type w:val="continuous"/>
      <w:pgSz w:w="11906" w:h="16838" w:code="9"/>
      <w:pgMar w:top="1418" w:right="1134" w:bottom="1418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36" w:rsidRDefault="00997736">
      <w:r>
        <w:separator/>
      </w:r>
    </w:p>
  </w:endnote>
  <w:endnote w:type="continuationSeparator" w:id="0">
    <w:p w:rsidR="00997736" w:rsidRDefault="0099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10655F" w:rsidTr="00FB3A64">
      <w:tc>
        <w:tcPr>
          <w:tcW w:w="6177" w:type="dxa"/>
          <w:vAlign w:val="center"/>
        </w:tcPr>
        <w:p w:rsidR="00FB3A64" w:rsidRPr="00274363" w:rsidRDefault="00997736" w:rsidP="00321C55">
          <w:pPr>
            <w:pStyle w:val="Fusszeile"/>
          </w:pPr>
        </w:p>
      </w:tc>
      <w:tc>
        <w:tcPr>
          <w:tcW w:w="2951" w:type="dxa"/>
        </w:tcPr>
        <w:p w:rsidR="00FB3A64" w:rsidRPr="00274363" w:rsidRDefault="001307EB" w:rsidP="00321C55">
          <w:pPr>
            <w:pStyle w:val="Fusszeile-Seite"/>
            <w:rPr>
              <w:lang w:eastAsia="de-DE"/>
            </w:rPr>
          </w:pPr>
          <w:r w:rsidRPr="00274363">
            <w:rPr>
              <w:lang w:eastAsia="de-DE"/>
            </w:rPr>
            <w:fldChar w:fldCharType="begin"/>
          </w:r>
          <w:r w:rsidRPr="00274363">
            <w:rPr>
              <w:lang w:eastAsia="de-DE"/>
            </w:rPr>
            <w:instrText xml:space="preserve"> IF </w:instrText>
          </w:r>
          <w:r w:rsidRPr="00274363">
            <w:rPr>
              <w:lang w:eastAsia="de-DE"/>
            </w:rPr>
            <w:fldChar w:fldCharType="begin"/>
          </w:r>
          <w:r w:rsidRPr="00274363">
            <w:rPr>
              <w:lang w:eastAsia="de-DE"/>
            </w:rPr>
            <w:instrText xml:space="preserve"> NUMPAGES </w:instrText>
          </w:r>
          <w:r w:rsidRPr="00274363">
            <w:rPr>
              <w:lang w:eastAsia="de-DE"/>
            </w:rPr>
            <w:fldChar w:fldCharType="separate"/>
          </w:r>
          <w:r w:rsidR="006E2BCE">
            <w:rPr>
              <w:noProof/>
              <w:lang w:eastAsia="de-DE"/>
            </w:rPr>
            <w:instrText>4</w:instrText>
          </w:r>
          <w:r w:rsidRPr="00274363">
            <w:rPr>
              <w:lang w:eastAsia="de-DE"/>
            </w:rPr>
            <w:fldChar w:fldCharType="end"/>
          </w:r>
          <w:r w:rsidRPr="00274363">
            <w:rPr>
              <w:lang w:eastAsia="de-DE"/>
            </w:rPr>
            <w:instrText xml:space="preserve"> &gt; "1" "</w:instrText>
          </w:r>
          <w:r w:rsidRPr="00274363">
            <w:rPr>
              <w:lang w:eastAsia="de-DE"/>
            </w:rPr>
            <w:fldChar w:fldCharType="begin"/>
          </w:r>
          <w:r w:rsidRPr="00274363">
            <w:rPr>
              <w:lang w:eastAsia="de-DE"/>
            </w:rPr>
            <w:instrText xml:space="preserve"> IF </w:instrText>
          </w:r>
          <w:r w:rsidRPr="00274363">
            <w:rPr>
              <w:lang w:eastAsia="de-DE"/>
            </w:rPr>
            <w:fldChar w:fldCharType="begin"/>
          </w:r>
          <w:r w:rsidRPr="00274363">
            <w:rPr>
              <w:lang w:eastAsia="de-DE"/>
            </w:rPr>
            <w:instrText xml:space="preserve"> DOCPROPERTY "Doc.Page"\*CHARFORMAT </w:instrText>
          </w:r>
          <w:r w:rsidRPr="00274363">
            <w:rPr>
              <w:lang w:eastAsia="de-DE"/>
            </w:rPr>
            <w:fldChar w:fldCharType="separate"/>
          </w:r>
          <w:r w:rsidR="00701D1E">
            <w:rPr>
              <w:lang w:eastAsia="de-DE"/>
            </w:rPr>
            <w:instrText>Seite</w:instrText>
          </w:r>
          <w:r w:rsidRPr="00274363">
            <w:rPr>
              <w:lang w:eastAsia="de-DE"/>
            </w:rPr>
            <w:fldChar w:fldCharType="end"/>
          </w:r>
          <w:r w:rsidRPr="00274363">
            <w:rPr>
              <w:lang w:eastAsia="de-DE"/>
            </w:rPr>
            <w:instrText xml:space="preserve"> = "" "Seite" "</w:instrText>
          </w:r>
          <w:r w:rsidRPr="00274363">
            <w:rPr>
              <w:lang w:eastAsia="de-DE"/>
            </w:rPr>
            <w:fldChar w:fldCharType="begin"/>
          </w:r>
          <w:r w:rsidRPr="00274363">
            <w:rPr>
              <w:lang w:eastAsia="de-DE"/>
            </w:rPr>
            <w:instrText xml:space="preserve"> IF </w:instrText>
          </w:r>
          <w:r w:rsidRPr="00274363">
            <w:rPr>
              <w:lang w:eastAsia="de-DE"/>
            </w:rPr>
            <w:fldChar w:fldCharType="begin"/>
          </w:r>
          <w:r w:rsidRPr="00274363">
            <w:rPr>
              <w:lang w:eastAsia="de-DE"/>
            </w:rPr>
            <w:instrText xml:space="preserve"> DOCPROPERTY "Doc.Page"\*CHARFORMAT </w:instrText>
          </w:r>
          <w:r w:rsidRPr="00274363">
            <w:rPr>
              <w:lang w:eastAsia="de-DE"/>
            </w:rPr>
            <w:fldChar w:fldCharType="separate"/>
          </w:r>
          <w:r w:rsidR="00701D1E">
            <w:rPr>
              <w:lang w:eastAsia="de-DE"/>
            </w:rPr>
            <w:instrText>Seite</w:instrText>
          </w:r>
          <w:r w:rsidRPr="00274363">
            <w:rPr>
              <w:lang w:eastAsia="de-DE"/>
            </w:rPr>
            <w:fldChar w:fldCharType="end"/>
          </w:r>
          <w:r w:rsidRPr="00274363">
            <w:rPr>
              <w:lang w:eastAsia="de-DE"/>
            </w:rPr>
            <w:instrText xml:space="preserve"> = "Doc.Page" "Seite" "</w:instrText>
          </w:r>
          <w:r w:rsidRPr="00274363">
            <w:rPr>
              <w:lang w:eastAsia="de-DE"/>
            </w:rPr>
            <w:fldChar w:fldCharType="begin"/>
          </w:r>
          <w:r w:rsidRPr="00274363">
            <w:rPr>
              <w:lang w:eastAsia="de-DE"/>
            </w:rPr>
            <w:instrText xml:space="preserve"> DOCPROPERTY "Doc.Page"\*CHARFORMAT </w:instrText>
          </w:r>
          <w:r w:rsidRPr="00274363">
            <w:rPr>
              <w:lang w:eastAsia="de-DE"/>
            </w:rPr>
            <w:fldChar w:fldCharType="separate"/>
          </w:r>
          <w:r w:rsidR="00701D1E">
            <w:rPr>
              <w:lang w:eastAsia="de-DE"/>
            </w:rPr>
            <w:instrText>Seite</w:instrText>
          </w:r>
          <w:r w:rsidRPr="00274363">
            <w:rPr>
              <w:lang w:eastAsia="de-DE"/>
            </w:rPr>
            <w:fldChar w:fldCharType="end"/>
          </w:r>
          <w:r w:rsidRPr="00274363">
            <w:rPr>
              <w:lang w:eastAsia="de-DE"/>
            </w:rPr>
            <w:instrText xml:space="preserve">" </w:instrText>
          </w:r>
          <w:r w:rsidRPr="00274363">
            <w:rPr>
              <w:lang w:eastAsia="de-DE"/>
            </w:rPr>
            <w:fldChar w:fldCharType="separate"/>
          </w:r>
          <w:r w:rsidR="00701D1E">
            <w:rPr>
              <w:noProof/>
              <w:lang w:eastAsia="de-DE"/>
            </w:rPr>
            <w:instrText>Seite</w:instrText>
          </w:r>
          <w:r w:rsidRPr="00274363">
            <w:rPr>
              <w:lang w:eastAsia="de-DE"/>
            </w:rPr>
            <w:fldChar w:fldCharType="end"/>
          </w:r>
          <w:r w:rsidRPr="00274363">
            <w:rPr>
              <w:lang w:eastAsia="de-DE"/>
            </w:rPr>
            <w:instrText xml:space="preserve">" </w:instrText>
          </w:r>
          <w:r w:rsidRPr="00274363">
            <w:rPr>
              <w:lang w:eastAsia="de-DE"/>
            </w:rPr>
            <w:fldChar w:fldCharType="separate"/>
          </w:r>
          <w:r w:rsidR="006E2BCE">
            <w:rPr>
              <w:noProof/>
              <w:lang w:eastAsia="de-DE"/>
            </w:rPr>
            <w:instrText>Seite</w:instrText>
          </w:r>
          <w:r w:rsidRPr="00274363">
            <w:rPr>
              <w:lang w:eastAsia="de-DE"/>
            </w:rPr>
            <w:fldChar w:fldCharType="end"/>
          </w:r>
          <w:r w:rsidRPr="00274363">
            <w:rPr>
              <w:lang w:eastAsia="de-DE"/>
            </w:rPr>
            <w:instrText xml:space="preserve"> </w:instrText>
          </w:r>
          <w:r w:rsidRPr="00274363">
            <w:rPr>
              <w:lang w:eastAsia="de-DE"/>
            </w:rPr>
            <w:fldChar w:fldCharType="begin"/>
          </w:r>
          <w:r w:rsidRPr="00274363">
            <w:rPr>
              <w:lang w:eastAsia="de-DE"/>
            </w:rPr>
            <w:instrText xml:space="preserve"> PAGE </w:instrText>
          </w:r>
          <w:r w:rsidRPr="00274363">
            <w:rPr>
              <w:lang w:eastAsia="de-DE"/>
            </w:rPr>
            <w:fldChar w:fldCharType="separate"/>
          </w:r>
          <w:r w:rsidR="006E2BCE">
            <w:rPr>
              <w:noProof/>
              <w:lang w:eastAsia="de-DE"/>
            </w:rPr>
            <w:instrText>4</w:instrText>
          </w:r>
          <w:r w:rsidRPr="00274363">
            <w:rPr>
              <w:lang w:eastAsia="de-DE"/>
            </w:rPr>
            <w:fldChar w:fldCharType="end"/>
          </w:r>
          <w:r w:rsidRPr="00274363">
            <w:rPr>
              <w:lang w:eastAsia="de-DE"/>
            </w:rPr>
            <w:instrText xml:space="preserve"> </w:instrText>
          </w:r>
          <w:r w:rsidRPr="00274363">
            <w:rPr>
              <w:lang w:eastAsia="de-DE"/>
            </w:rPr>
            <w:fldChar w:fldCharType="begin"/>
          </w:r>
          <w:r w:rsidRPr="00274363">
            <w:rPr>
              <w:lang w:eastAsia="de-DE"/>
            </w:rPr>
            <w:instrText xml:space="preserve"> IF </w:instrText>
          </w:r>
          <w:r w:rsidRPr="00274363">
            <w:rPr>
              <w:lang w:eastAsia="de-DE"/>
            </w:rPr>
            <w:fldChar w:fldCharType="begin"/>
          </w:r>
          <w:r w:rsidRPr="00274363">
            <w:rPr>
              <w:lang w:eastAsia="de-DE"/>
            </w:rPr>
            <w:instrText xml:space="preserve"> DOCPROPERTY "Doc.of"\*CHARFORMAT </w:instrText>
          </w:r>
          <w:r w:rsidRPr="00274363">
            <w:rPr>
              <w:lang w:eastAsia="de-DE"/>
            </w:rPr>
            <w:fldChar w:fldCharType="separate"/>
          </w:r>
          <w:r w:rsidR="00701D1E">
            <w:rPr>
              <w:lang w:eastAsia="de-DE"/>
            </w:rPr>
            <w:instrText>von</w:instrText>
          </w:r>
          <w:r w:rsidRPr="00274363">
            <w:rPr>
              <w:lang w:eastAsia="de-DE"/>
            </w:rPr>
            <w:fldChar w:fldCharType="end"/>
          </w:r>
          <w:r w:rsidRPr="00274363">
            <w:rPr>
              <w:lang w:eastAsia="de-DE"/>
            </w:rPr>
            <w:instrText xml:space="preserve"> = "" "von" "</w:instrText>
          </w:r>
          <w:r w:rsidRPr="00274363">
            <w:rPr>
              <w:lang w:eastAsia="de-DE"/>
            </w:rPr>
            <w:fldChar w:fldCharType="begin"/>
          </w:r>
          <w:r w:rsidRPr="00274363">
            <w:rPr>
              <w:lang w:eastAsia="de-DE"/>
            </w:rPr>
            <w:instrText xml:space="preserve"> IF </w:instrText>
          </w:r>
          <w:r w:rsidRPr="00274363">
            <w:rPr>
              <w:lang w:eastAsia="de-DE"/>
            </w:rPr>
            <w:fldChar w:fldCharType="begin"/>
          </w:r>
          <w:r w:rsidRPr="00274363">
            <w:rPr>
              <w:lang w:eastAsia="de-DE"/>
            </w:rPr>
            <w:instrText xml:space="preserve"> DOCPROPERTY "Doc.of"\*CHARFORMAT </w:instrText>
          </w:r>
          <w:r w:rsidRPr="00274363">
            <w:rPr>
              <w:lang w:eastAsia="de-DE"/>
            </w:rPr>
            <w:fldChar w:fldCharType="separate"/>
          </w:r>
          <w:r w:rsidR="00701D1E">
            <w:rPr>
              <w:lang w:eastAsia="de-DE"/>
            </w:rPr>
            <w:instrText>von</w:instrText>
          </w:r>
          <w:r w:rsidRPr="00274363">
            <w:rPr>
              <w:lang w:eastAsia="de-DE"/>
            </w:rPr>
            <w:fldChar w:fldCharType="end"/>
          </w:r>
          <w:r w:rsidRPr="00274363">
            <w:rPr>
              <w:lang w:eastAsia="de-DE"/>
            </w:rPr>
            <w:instrText xml:space="preserve"> = "Doc.of" "von" "</w:instrText>
          </w:r>
          <w:r w:rsidRPr="00274363">
            <w:rPr>
              <w:lang w:eastAsia="de-DE"/>
            </w:rPr>
            <w:fldChar w:fldCharType="begin"/>
          </w:r>
          <w:r w:rsidRPr="00274363">
            <w:rPr>
              <w:lang w:eastAsia="de-DE"/>
            </w:rPr>
            <w:instrText xml:space="preserve"> DOCPROPERTY "Doc.of"\*CHARFORMAT </w:instrText>
          </w:r>
          <w:r w:rsidRPr="00274363">
            <w:rPr>
              <w:lang w:eastAsia="de-DE"/>
            </w:rPr>
            <w:fldChar w:fldCharType="separate"/>
          </w:r>
          <w:r w:rsidR="00701D1E">
            <w:rPr>
              <w:lang w:eastAsia="de-DE"/>
            </w:rPr>
            <w:instrText>von</w:instrText>
          </w:r>
          <w:r w:rsidRPr="00274363">
            <w:rPr>
              <w:lang w:eastAsia="de-DE"/>
            </w:rPr>
            <w:fldChar w:fldCharType="end"/>
          </w:r>
          <w:r w:rsidRPr="00274363">
            <w:rPr>
              <w:lang w:eastAsia="de-DE"/>
            </w:rPr>
            <w:instrText xml:space="preserve">" </w:instrText>
          </w:r>
          <w:r w:rsidRPr="00274363">
            <w:rPr>
              <w:lang w:eastAsia="de-DE"/>
            </w:rPr>
            <w:fldChar w:fldCharType="separate"/>
          </w:r>
          <w:r w:rsidR="00701D1E">
            <w:rPr>
              <w:noProof/>
              <w:lang w:eastAsia="de-DE"/>
            </w:rPr>
            <w:instrText>von</w:instrText>
          </w:r>
          <w:r w:rsidRPr="00274363">
            <w:rPr>
              <w:lang w:eastAsia="de-DE"/>
            </w:rPr>
            <w:fldChar w:fldCharType="end"/>
          </w:r>
          <w:r w:rsidRPr="00274363">
            <w:rPr>
              <w:lang w:eastAsia="de-DE"/>
            </w:rPr>
            <w:instrText xml:space="preserve">" </w:instrText>
          </w:r>
          <w:r w:rsidRPr="00274363">
            <w:rPr>
              <w:lang w:eastAsia="de-DE"/>
            </w:rPr>
            <w:fldChar w:fldCharType="separate"/>
          </w:r>
          <w:r w:rsidR="006E2BCE">
            <w:rPr>
              <w:noProof/>
              <w:lang w:eastAsia="de-DE"/>
            </w:rPr>
            <w:instrText>von</w:instrText>
          </w:r>
          <w:r w:rsidRPr="00274363">
            <w:rPr>
              <w:lang w:eastAsia="de-DE"/>
            </w:rPr>
            <w:fldChar w:fldCharType="end"/>
          </w:r>
          <w:r w:rsidRPr="00274363">
            <w:rPr>
              <w:lang w:eastAsia="de-DE"/>
            </w:rPr>
            <w:instrText xml:space="preserve"> </w:instrText>
          </w:r>
          <w:r w:rsidRPr="00274363">
            <w:rPr>
              <w:lang w:eastAsia="de-DE"/>
            </w:rPr>
            <w:fldChar w:fldCharType="begin"/>
          </w:r>
          <w:r w:rsidRPr="00274363">
            <w:rPr>
              <w:lang w:eastAsia="de-DE"/>
            </w:rPr>
            <w:instrText xml:space="preserve"> NUMPAGES </w:instrText>
          </w:r>
          <w:r w:rsidRPr="00274363">
            <w:rPr>
              <w:lang w:eastAsia="de-DE"/>
            </w:rPr>
            <w:fldChar w:fldCharType="separate"/>
          </w:r>
          <w:r w:rsidR="006E2BCE">
            <w:rPr>
              <w:noProof/>
              <w:lang w:eastAsia="de-DE"/>
            </w:rPr>
            <w:instrText>4</w:instrText>
          </w:r>
          <w:r w:rsidRPr="00274363">
            <w:rPr>
              <w:lang w:eastAsia="de-DE"/>
            </w:rPr>
            <w:fldChar w:fldCharType="end"/>
          </w:r>
          <w:r w:rsidRPr="00274363">
            <w:rPr>
              <w:lang w:eastAsia="de-DE"/>
            </w:rPr>
            <w:instrText>"" "</w:instrText>
          </w:r>
          <w:r w:rsidRPr="00274363">
            <w:rPr>
              <w:lang w:eastAsia="de-DE"/>
            </w:rPr>
            <w:fldChar w:fldCharType="separate"/>
          </w:r>
          <w:r w:rsidR="006E2BCE">
            <w:rPr>
              <w:noProof/>
              <w:lang w:eastAsia="de-DE"/>
            </w:rPr>
            <w:t>Seite</w:t>
          </w:r>
          <w:r w:rsidR="006E2BCE" w:rsidRPr="00274363">
            <w:rPr>
              <w:noProof/>
              <w:lang w:eastAsia="de-DE"/>
            </w:rPr>
            <w:t xml:space="preserve"> </w:t>
          </w:r>
          <w:r w:rsidR="006E2BCE">
            <w:rPr>
              <w:noProof/>
              <w:lang w:eastAsia="de-DE"/>
            </w:rPr>
            <w:t>4</w:t>
          </w:r>
          <w:r w:rsidR="006E2BCE" w:rsidRPr="00274363">
            <w:rPr>
              <w:noProof/>
              <w:lang w:eastAsia="de-DE"/>
            </w:rPr>
            <w:t xml:space="preserve"> </w:t>
          </w:r>
          <w:r w:rsidR="006E2BCE">
            <w:rPr>
              <w:noProof/>
              <w:lang w:eastAsia="de-DE"/>
            </w:rPr>
            <w:t>von</w:t>
          </w:r>
          <w:r w:rsidR="006E2BCE" w:rsidRPr="00274363">
            <w:rPr>
              <w:noProof/>
              <w:lang w:eastAsia="de-DE"/>
            </w:rPr>
            <w:t xml:space="preserve"> </w:t>
          </w:r>
          <w:r w:rsidR="006E2BCE">
            <w:rPr>
              <w:noProof/>
              <w:lang w:eastAsia="de-DE"/>
            </w:rPr>
            <w:t>4</w:t>
          </w:r>
          <w:r w:rsidRPr="00274363">
            <w:rPr>
              <w:lang w:eastAsia="de-DE"/>
            </w:rPr>
            <w:fldChar w:fldCharType="end"/>
          </w:r>
        </w:p>
      </w:tc>
    </w:tr>
    <w:tr w:rsidR="0010655F" w:rsidTr="00FB3A64">
      <w:tc>
        <w:tcPr>
          <w:tcW w:w="6177" w:type="dxa"/>
          <w:vAlign w:val="center"/>
        </w:tcPr>
        <w:p w:rsidR="00FB3A64" w:rsidRPr="00274363" w:rsidRDefault="00997736" w:rsidP="00FB3A64">
          <w:pPr>
            <w:pStyle w:val="Fusszeile-Pfad"/>
            <w:rPr>
              <w:color w:val="auto"/>
              <w:szCs w:val="12"/>
            </w:rPr>
          </w:pPr>
          <w:bookmarkStart w:id="0" w:name="FusszeileErsteSeite" w:colFirst="0" w:colLast="0"/>
        </w:p>
      </w:tc>
      <w:tc>
        <w:tcPr>
          <w:tcW w:w="2951" w:type="dxa"/>
        </w:tcPr>
        <w:p w:rsidR="00FB3A64" w:rsidRPr="00274363" w:rsidRDefault="001307EB" w:rsidP="00FB3A64">
          <w:pPr>
            <w:rPr>
              <w:noProof/>
              <w:color w:val="FFFFFF"/>
              <w:sz w:val="2"/>
              <w:szCs w:val="2"/>
            </w:rPr>
          </w:pPr>
          <w:r w:rsidRPr="00274363">
            <w:rPr>
              <w:b/>
              <w:bCs/>
              <w:noProof/>
              <w:color w:val="FFFFFF"/>
              <w:sz w:val="2"/>
              <w:szCs w:val="2"/>
            </w:rPr>
            <w:t>Fehler! Unbekannter Name für Dokument-Eigenschaft.</w:t>
          </w:r>
        </w:p>
        <w:p w:rsidR="00FB3A64" w:rsidRPr="00274363" w:rsidRDefault="00997736" w:rsidP="00FB3A64">
          <w:pPr>
            <w:jc w:val="right"/>
            <w:rPr>
              <w:color w:val="FFFFFF"/>
              <w:sz w:val="2"/>
              <w:szCs w:val="2"/>
              <w:lang w:eastAsia="de-DE"/>
            </w:rPr>
          </w:pPr>
        </w:p>
      </w:tc>
    </w:tr>
    <w:bookmarkEnd w:id="0"/>
  </w:tbl>
  <w:p w:rsidR="00FB3A64" w:rsidRPr="00274363" w:rsidRDefault="00997736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36" w:rsidRDefault="00997736">
      <w:r>
        <w:separator/>
      </w:r>
    </w:p>
  </w:footnote>
  <w:footnote w:type="continuationSeparator" w:id="0">
    <w:p w:rsidR="00997736" w:rsidRDefault="0099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64" w:rsidRPr="00274363" w:rsidRDefault="001307EB" w:rsidP="00E57A6C">
    <w:r w:rsidRPr="00274363"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206" cy="1260034"/>
          <wp:effectExtent l="0" t="0" r="3175" b="0"/>
          <wp:wrapNone/>
          <wp:docPr id="2" name="97fbfd95-cfcb-4a98-bd77-6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206" cy="126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4363">
      <w:t> </w:t>
    </w:r>
  </w:p>
  <w:p w:rsidR="00FB3A64" w:rsidRPr="00274363" w:rsidRDefault="001307EB" w:rsidP="00FB3A64">
    <w:pPr>
      <w:rPr>
        <w:color w:val="FFFFFF"/>
        <w:sz w:val="2"/>
        <w:szCs w:val="2"/>
      </w:rPr>
    </w:pPr>
    <w:r w:rsidRPr="00274363">
      <w:rPr>
        <w:color w:val="FFFFFF"/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47" w:rsidRDefault="001307EB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E2BCE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47" w:rsidRDefault="001307EB">
    <w:pPr>
      <w:pStyle w:val="Kopfzeile"/>
    </w:pPr>
    <w:r>
      <w:rPr>
        <w:noProof/>
      </w:rPr>
      <w:drawing>
        <wp:inline distT="0" distB="0" distL="0" distR="0">
          <wp:extent cx="3619500" cy="866775"/>
          <wp:effectExtent l="0" t="0" r="0" b="9525"/>
          <wp:docPr id="3" name="Bild 1" descr="JSD_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D_L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2B47" w:rsidRDefault="001307EB">
    <w:pPr>
      <w:pStyle w:val="Kopfzeile"/>
      <w:spacing w:before="20" w:line="170" w:lineRule="exact"/>
      <w:rPr>
        <w:rFonts w:ascii="Arial Black" w:hAnsi="Arial Black"/>
        <w:sz w:val="16"/>
      </w:rPr>
    </w:pPr>
    <w:r>
      <w:rPr>
        <w:rFonts w:ascii="Arial Black" w:hAnsi="Arial Black"/>
        <w:sz w:val="16"/>
      </w:rPr>
      <w:t>Amt für Gemeinden</w:t>
    </w:r>
  </w:p>
  <w:p w:rsidR="00242B47" w:rsidRDefault="00997736">
    <w:pPr>
      <w:pStyle w:val="Kopfzeile"/>
      <w:spacing w:line="1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742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CA2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98C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2A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C8F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DAC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CB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605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3A2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77AEF"/>
    <w:multiLevelType w:val="multilevel"/>
    <w:tmpl w:val="6504B20C"/>
    <w:numStyleLink w:val="ListWithNumbers"/>
  </w:abstractNum>
  <w:abstractNum w:abstractNumId="11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8F81A3D"/>
    <w:multiLevelType w:val="hybridMultilevel"/>
    <w:tmpl w:val="7538533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C1B6A"/>
    <w:multiLevelType w:val="multilevel"/>
    <w:tmpl w:val="FE5836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4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15" w15:restartNumberingAfterBreak="0">
    <w:nsid w:val="25B6796A"/>
    <w:multiLevelType w:val="multilevel"/>
    <w:tmpl w:val="E188D56E"/>
    <w:numStyleLink w:val="ListLevelsWithNumbers"/>
  </w:abstractNum>
  <w:abstractNum w:abstractNumId="16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17" w15:restartNumberingAfterBreak="0">
    <w:nsid w:val="2A861378"/>
    <w:multiLevelType w:val="multilevel"/>
    <w:tmpl w:val="4FE0A7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9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20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1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2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51B5061"/>
    <w:multiLevelType w:val="hybridMultilevel"/>
    <w:tmpl w:val="80AE0F8A"/>
    <w:lvl w:ilvl="0" w:tplc="FA2297AE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CF8F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01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409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66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8260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62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6B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C4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22"/>
  </w:num>
  <w:num w:numId="5">
    <w:abstractNumId w:val="13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4"/>
  </w:num>
  <w:num w:numId="21">
    <w:abstractNumId w:val="2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0"/>
  </w:num>
  <w:num w:numId="28">
    <w:abstractNumId w:val="16"/>
  </w:num>
  <w:num w:numId="29">
    <w:abstractNumId w:val="15"/>
  </w:num>
  <w:num w:numId="3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0. April 2017"/>
    <w:docVar w:name="Date.Format.Long.dateValue" w:val="42835"/>
    <w:docVar w:name="DocumentDate" w:val="10. April 2017"/>
    <w:docVar w:name="DocumentDate.dateValue" w:val="42835"/>
    <w:docVar w:name="MetaTool_officeatwork" w:val="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"/>
    <w:docVar w:name="OawAttachedTemplate" w:val="Aktennotiz.ows"/>
    <w:docVar w:name="OawBuiltInDocProps" w:val="&lt;OawBuiltInDocProps&gt;&lt;default profileUID=&quot;0&quot;&gt;&lt;word&gt;&lt;keywords&gt;&lt;/keywords&gt;&lt;comments&gt;&lt;/comments&gt;&lt;fileName&gt;&lt;/fileName&gt;&lt;defaultPath&gt;&lt;/defaultPath&gt;&lt;hyperlinkBase&gt;&lt;/hyperlinkBase&gt;&lt;contentType&gt;&lt;/contentType&gt;&lt;category&gt;&lt;/categor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fileName&gt;&lt;/fileName&gt;&lt;defaultPath&gt;&lt;/defaultPath&gt;&lt;hyperlinkBase&gt;&lt;/hyperlinkBase&gt;&lt;contentType&gt;&lt;/contentType&gt;&lt;category&gt;&lt;/categor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luchmaster"/>
    <w:docVar w:name="OawCreatedWithProjectVersion" w:val="13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Contactperson.DirectFax&quot;&gt;&lt;profile type=&quot;default&quot; UID=&quot;&quot; sameAsDefault=&quot;0&quot;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Recipient.Fax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ax&quot;/&gt;&lt;/type&gt;&lt;/profile&gt;&lt;/OawDocProperty&gt;_x000d__x0009_&lt;OawDocProperty name=&quot;Doc.Mem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emo&quot;/&gt;&lt;/type&gt;&lt;/profile&gt;&lt;/OawDocProperty&gt;_x000d__x0009_&lt;OawDocProperty name=&quot;Doc.Attention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entionTo&quot;/&gt;&lt;/type&gt;&lt;/profile&gt;&lt;/OawDocProperty&gt;_x000d__x0009_&lt;OawDocProperty name=&quot;Doc.To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Not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Bookmark name=&quot;RecipientClosing&quot;&gt;&lt;profile type=&quot;default&quot; UID=&quot;&quot; sameAsDefault=&quot;0&quot;&gt;&lt;/profile&gt;&lt;/OawBookmark&gt;_x000d__x0009_&lt;OawDocProperty name=&quot;Doc.FromCapita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Capital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DocProperty name=&quot;Supervisor.Zugehörigkeit&quot;&gt;&lt;profile type=&quot;default&quot; UID=&quot;&quot; sameAsDefault=&quot;0&quot;&gt;&lt;documentProperty UID=&quot;2010072016315072560894&quot; dataSourceUID=&quot;prj.2003041709434161414032&quot;/&gt;&lt;type type=&quot;OawDatabase&quot;&gt;&lt;OawDatabase table=&quot;Data&quot; field=&quot;Zugehörigkei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Signature3.Nam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Name&quot;/&gt;&lt;/type&gt;&lt;/profile&gt;&lt;/OawDocProperty&gt;_x000d__x0009_&lt;OawDocProperty name=&quot;Signature3.DirectPhon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3.Function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EMail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EMail&quot;/&gt;&lt;/type&gt;&lt;/profile&gt;&lt;/OawDocProperty&gt;_x000d__x0009_&lt;OawDocProperty name=&quot;StmAuthor.ID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DName&quot;/&gt;&lt;/type&gt;&lt;/profile&gt;&lt;/OawDocProperty&gt;&lt;OawDocProperty name=&quot;StmAuthor.ID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DName&quot;/&gt;&lt;/type&gt;&lt;/profile&gt;&lt;/OawDocProperty&gt;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Name&quot;/&gt;&lt;profile type=&quot;default&quot; UID=&quot;&quot; sameAsDefault=&quot;0&quot;&gt;&lt;OawDocProperty name=&quot;Contactperson.DirectPhone&quot; field=&quot;DirectPhone&quot;/&gt;&lt;OawDocProperty name=&quot;Contactperson.Name&quot; field=&quot;Name&quot;/&gt;&lt;/profile&gt;&lt;/source&gt;"/>
    <w:docVar w:name="OawDocProp.2002122010583847234010578" w:val="&lt;source&gt;&lt;Fields List=&quot;Name|Function|DirectPhone|EMail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/source&gt;"/>
    <w:docVar w:name="OawDocProp.2002122011014149059130932" w:val="&lt;source&gt;&lt;Fields List=&quot;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AddressB1|AddressB2|AddressB3|AddressB4|AddressN1|AddressN2|AddressN3|AddressN4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Memo&quot; field=&quot;Doc.Memo&quot;/&gt;&lt;OawDocProperty name=&quot;Doc.AttentionTo&quot; field=&quot;Doc.AttentionTo&quot;/&gt;&lt;OawDocProperty name=&quot;Doc.ToNote&quot; field=&quot;Doc.ToNote&quot;/&gt;&lt;OawDocProperty name=&quot;Doc.FromCapital&quot; field=&quot;Doc.FromCapital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Ex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/source&gt;"/>
    <w:docVar w:name="OawDocProp.2003080714212273705547" w:val="&lt;source&gt;&lt;Fields List=&quot;EMail|Fax&quot;/&gt;&lt;profile type=&quot;default&quot; UID=&quot;&quot; sameAsDefault=&quot;0&quot;&gt;&lt;OawDocProperty name=&quot;Receipient.EMail&quot; field=&quot;EMail&quot;/&gt;&lt;OawDocProperty name=&quot;Recipient.Fax&quot; field=&quot;Fax&quot;/&gt;&lt;/profile&gt;&lt;/source&gt;"/>
    <w:docVar w:name="OawDocProp.2006040509495284662868" w:val="&lt;source&gt;&lt;Fields List=&quot;Name|Initials|IDName&quot;/&gt;&lt;profile type=&quot;default&quot; UID=&quot;&quot; sameAsDefault=&quot;0&quot;&gt;&lt;OawDocProperty name=&quot;Author.Name&quot; field=&quot;Name&quot;/&gt;&lt;OawDocProperty name=&quot;Author.Initials&quot; field=&quot;Initials&quot;/&gt;&lt;OawDocProperty name=&quot;StmAuthor.IDName&quot; field=&quot;ID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.2010072016315072560894" w:val="&lt;source&gt;&lt;Fields List=&quot;Zugehörigkeit&quot;/&gt;&lt;profile type=&quot;default&quot; UID=&quot;&quot; sameAsDefault=&quot;0&quot;&gt;&lt;OawDocProperty name=&quot;Supervisor.Zugehörigkeit&quot; field=&quot;Zugehörigkeit&quot;/&gt;&lt;/profile&gt;&lt;/source&gt;"/>
    <w:docVar w:name="OawDocProp.2016110913315368876110" w:val="&lt;source&gt;&lt;Fields List=&quot;Name|DirectPhone|Function|EMail&quot;/&gt;&lt;profile type=&quot;default&quot; UID=&quot;&quot; sameAsDefault=&quot;0&quot;&gt;&lt;OawDocProperty name=&quot;Signature3.Name&quot; field=&quot;Name&quot;/&gt;&lt;OawDocProperty name=&quot;Signature3.DirectPhone&quot; field=&quot;DirectPhone&quot;/&gt;&lt;OawDocProperty name=&quot;Signature3.Function&quot; field=&quot;Function&quot;/&gt;&lt;OawDocProperty name=&quot;Signature3.EMail&quot; field=&quot;EMail&quot;/&gt;&lt;/profile&gt;&lt;/source&gt;"/>
    <w:docVar w:name="OawDocPropSource" w:val="&lt;Profile SelectedUID=&quot;&quot;&gt;&lt;DocProp UID=&quot;2002122011014149059130932&quot; EntryUID=&quot;2013110416383360516323&quot;&gt;&lt;Field Name=&quot;IDName&quot; Value=&quot;JSD, Abteilung Gemeinden&quot;/&gt;&lt;Field Name=&quot;Departement&quot; Value=&quot;Justiz- und Sicherheits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Abteilung Gemeinden&quot;/&gt;&lt;Field Name=&quot;AddressB2&quot; Value=&quot;&quot;/&gt;&lt;Field Name=&quot;AddressB3&quot; Value=&quot;&quot;/&gt;&lt;Field Name=&quot;AddressB4&quot; Value=&quot;&quot;/&gt;&lt;Field Name=&quot;AddressN1&quot; Value=&quot;Bundesplatz 14&quot;/&gt;&lt;Field Name=&quot;AddressN2&quot; Value=&quot;6002 Luzern&quot;/&gt;&lt;Field Name=&quot;AddressN3&quot; Value=&quot;&quot;/&gt;&lt;Field Name=&quot;AddressN4&quot; Value=&quot;&quot;/&gt;&lt;Field Name=&quot;Postcode&quot; Value=&quot;&quot;/&gt;&lt;Field Name=&quot;City&quot; Value=&quot;Luzern&quot;/&gt;&lt;Field Name=&quot;Abteilungsinformation1&quot; Value=&quot;Montag/Dienstag&quot;/&gt;&lt;Field Name=&quot;Abteilungsinformation2&quot; Value=&quot;14.00 - 17.00&quot;/&gt;&lt;Field Name=&quot;Abteilungsinformation3&quot; Value=&quot;Mittwoch geschlossen&quot;/&gt;&lt;Field Name=&quot;Abteilungsinformation4&quot; Value=&quot;Donnerstag/Freitag&quot;/&gt;&lt;Field Name=&quot;Abteilungsinformation5&quot; Value=&quot;14.00 - 17.00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4 83&quot;/&gt;&lt;Field Name=&quot;Fax&quot; Value=&quot;&quot;/&gt;&lt;Field Name=&quot;LogoColor&quot; Value=&quot;%Logos%\Luzern.JSD.Logo.2100.350.emf&quot;/&gt;&lt;Field Name=&quot;LogoBlackWhite&quot; Value=&quot;%Logos%\Luzern.JSD.Logo.2100.350.emf&quot;/&gt;&lt;Field Name=&quot;LogoZertifikate&quot; Value=&quot;&quot;/&gt;&lt;Field Name=&quot;Email&quot; Value=&quot;gemeinden@lu.ch&quot;/&gt;&lt;Field Name=&quot;Internet&quot; Value=&quot;www.gemeinden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JSD.Logo.2100.350.emf&quot;/&gt;&lt;Field Name=&quot;LogoSchriftzug&quot; Value=&quot;&quot;/&gt;&lt;Field Name=&quot;LogoTag&quot; Value=&quot;&quot;/&gt;&lt;Field Name=&quot;Data_UID&quot; Value=&quot;201311041638336051632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70211305053357036&quot;&gt;&lt;Field Name=&quot;IDName&quot; Value=&quot;Fasola Sandra, AfG&quot;/&gt;&lt;Field Name=&quot;Name&quot; Value=&quot;lic. iur. Sandra Fasola&quot;/&gt;&lt;Field Name=&quot;PersonalNumber&quot; Value=&quot;&quot;/&gt;&lt;Field Name=&quot;DirectPhone&quot; Value=&quot;041 228 58 02&quot;/&gt;&lt;Field Name=&quot;DirectFax&quot; Value=&quot;&quot;/&gt;&lt;Field Name=&quot;Mobile&quot; Value=&quot;&quot;/&gt;&lt;Field Name=&quot;EMail&quot; Value=&quot;sandra.fasola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F&quot;/&gt;&lt;Field Name=&quot;Lizenz_noetig&quot; Value=&quot;Ja&quot;/&gt;&lt;Field Name=&quot;Data_UID&quot; Value=&quot;2014070211305053357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70211305053357036&quot;&gt;&lt;Field Name=&quot;IDName&quot; Value=&quot;Fasola Sandra, AfG&quot;/&gt;&lt;Field Name=&quot;Name&quot; Value=&quot;lic. iur. Sandra Fasola&quot;/&gt;&lt;Field Name=&quot;PersonalNumber&quot; Value=&quot;&quot;/&gt;&lt;Field Name=&quot;DirectPhone&quot; Value=&quot;041 228 58 02&quot;/&gt;&lt;Field Name=&quot;DirectFax&quot; Value=&quot;&quot;/&gt;&lt;Field Name=&quot;Mobile&quot; Value=&quot;&quot;/&gt;&lt;Field Name=&quot;EMail&quot; Value=&quot;sandra.fasola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F&quot;/&gt;&lt;Field Name=&quot;Lizenz_noetig&quot; Value=&quot;Ja&quot;/&gt;&lt;Field Name=&quot;Data_UID&quot; Value=&quot;2014070211305053357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3111211554479191031&quot;&gt;&lt;Field Name=&quot;IDName&quot; Value=&quot;Graber Kathrin, AfG&quot;/&gt;&lt;Field Name=&quot;Name&quot; Value=&quot;lic. iur. Kathrin Graber&quot;/&gt;&lt;Field Name=&quot;PersonalNumber&quot; Value=&quot;&quot;/&gt;&lt;Field Name=&quot;DirectPhone&quot; Value=&quot;041 228 51 41&quot;/&gt;&lt;Field Name=&quot;DirectFax&quot; Value=&quot;&quot;/&gt;&lt;Field Name=&quot;Mobile&quot; Value=&quot;&quot;/&gt;&lt;Field Name=&quot;EMail&quot; Value=&quot;kathrin.graber@lu.ch&quot;/&gt;&lt;Field Name=&quot;Function&quot; Value=&quot;Leiterin ad interim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G&quot;/&gt;&lt;Field Name=&quot;Lizenz_noetig&quot; Value=&quot;Ja&quot;/&gt;&lt;Field Name=&quot;Data_UID&quot; Value=&quot;201311121155447919103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4070211305053357036&quot;&gt;&lt;Field Name=&quot;IDName&quot; Value=&quot;Fasola Sandra, AfG&quot;/&gt;&lt;Field Name=&quot;Name&quot; Value=&quot;lic. iur. Sandra Fasola&quot;/&gt;&lt;Field Name=&quot;PersonalNumber&quot; Value=&quot;&quot;/&gt;&lt;Field Name=&quot;DirectPhone&quot; Value=&quot;041 228 58 02&quot;/&gt;&lt;Field Name=&quot;DirectFax&quot; Value=&quot;&quot;/&gt;&lt;Field Name=&quot;Mobile&quot; Value=&quot;&quot;/&gt;&lt;Field Name=&quot;EMail&quot; Value=&quot;sandra.fasola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F&quot;/&gt;&lt;Field Name=&quot;Lizenz_noetig&quot; Value=&quot;Ja&quot;/&gt;&lt;Field Name=&quot;Data_UID&quot; Value=&quot;2014070211305053357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Gesuchsformular Stiefkindadoption&quot;/&gt;&lt;Field Name=&quot;Dok_Lfnr&quot; Value=&quot;98223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0. April 2017&quot;/&gt;&lt;Field Name=&quot;Dok_DatumMM&quot; Value=&quot;10.04.2017&quot;/&gt;&lt;Field Name=&quot;Dok_Beschlussnummer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Organisationsentwicklung OE17&quot;/&gt;&lt;Field Name=&quot;G_BeginnMMMM&quot; Value=&quot;21. Dezember 2016&quot;/&gt;&lt;Field Name=&quot;G_BeginnMM&quot; Value=&quot;21.12.2016&quot;/&gt;&lt;Field Name=&quot;G_Bemerkung&quot; Value=&quot;&quot;/&gt;&lt;Field Name=&quot;G_Eigner&quot; Value=&quot;AFG Mitarbeitende&quot;/&gt;&lt;Field Name=&quot;G_Laufnummer&quot; Value=&quot;2016-5086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KGRABER1&quot;/&gt;&lt;Field Name=&quot;G_SachbearbeiterVornameName&quot; Value=&quot;Kathrin Graber&quot;/&gt;&lt;Field Name=&quot;G_Registraturplan&quot; Value=&quot;2.0.0 Allgemeines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luchmaster"/>
    <w:docVar w:name="OawRecipients" w:val="&lt;?xml version=&quot;1.0&quot;?&gt;_x000d_&lt;Recipients&gt;&lt;Recipient&gt;&lt;UID&gt;201704101627215374752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BBZ.SchülerAnrede/&gt;&lt;BBZ.SchülerVorname/&gt;&lt;BBZ.SchülerName/&gt;&lt;BBZ.SchülerName2/&gt;&lt;BBZ.SchülerStrasse/&gt;&lt;BBZ.SchülerPostfach/&gt;&lt;BBZ.SchülerOrt/&gt;&lt;BBZ.SchülerPLZ/&gt;&lt;BBZ.GebDatum/&gt;&lt;BBZ.Klasse/&gt;&lt;BBZ.Ausbildung/&gt;&lt;BBZ.Lehrende/&gt;&lt;BBZ.LBAnrede/&gt;&lt;BBZ.LBName/&gt;&lt;BBZ.LBName2/&gt;&lt;BBZ.LBVorname/&gt;&lt;BBZ.LBStrasse/&gt;&lt;BBZ.LBPostfach/&gt;&lt;BBZ.LBPLZ/&gt;&lt;BBZ.LBOrt/&gt;&lt;BBZ.LBTelGeschaeft/&gt;&lt;Introduction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W4 Aktennotiz;DisplayName:=W4 - H - L - DIMBUV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7fbfd95-cfcb-4a98-bd77-6138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tru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0655F"/>
    <w:rsid w:val="000C554E"/>
    <w:rsid w:val="000E392C"/>
    <w:rsid w:val="0010655F"/>
    <w:rsid w:val="001307EB"/>
    <w:rsid w:val="00237347"/>
    <w:rsid w:val="00400F8C"/>
    <w:rsid w:val="0054563F"/>
    <w:rsid w:val="006E2BCE"/>
    <w:rsid w:val="00701D1E"/>
    <w:rsid w:val="007C6E82"/>
    <w:rsid w:val="00997736"/>
    <w:rsid w:val="00BF2965"/>
    <w:rsid w:val="00C47720"/>
    <w:rsid w:val="00D36732"/>
    <w:rsid w:val="00D4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A01AB"/>
  <w15:docId w15:val="{21EADA83-8DD5-41B4-BDD8-715A875E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5625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numbering" w:customStyle="1" w:styleId="ListWithNumbers">
    <w:name w:val="ListWithNumbers"/>
    <w:uiPriority w:val="99"/>
    <w:rsid w:val="00BF006B"/>
    <w:pPr>
      <w:numPr>
        <w:numId w:val="26"/>
      </w:numPr>
    </w:pPr>
  </w:style>
  <w:style w:type="numbering" w:customStyle="1" w:styleId="ListLevelsWithNumbers">
    <w:name w:val="ListLevelsWithNumbers"/>
    <w:uiPriority w:val="99"/>
    <w:rsid w:val="0034096C"/>
    <w:pPr>
      <w:numPr>
        <w:numId w:val="28"/>
      </w:numPr>
    </w:pPr>
  </w:style>
  <w:style w:type="table" w:customStyle="1" w:styleId="Tabellenraster1">
    <w:name w:val="Tabellenraster1"/>
    <w:basedOn w:val="NormaleTabelle"/>
    <w:next w:val="Tabellenraster"/>
    <w:rsid w:val="0021739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asola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Formulas">eNp7v3u/jVt+UW5pTmKxnY1zaXFJfq5LfnJpbmpeSUBRfkFqUUmlQkhiUXpqiV9ibqqtUnBJrmNpSUZ+kZ6nC0hEyQ6m3y462jexuCS1CKZPQx2iUl1HQR2iWF0zNtZGH6bexjk/LyWzJDM/D6jVPy8oNTk1syzVJbEkUQOsDiENZGN1mR3csGI7AE0tSuI=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6D25-F8AC-4362-A8F1-83B05FE43776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58E4121-6ACA-46F5-B381-2B0747178FE3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49DA6994-2693-4DCC-B9ED-E744142F70ED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528E2C7F-A11E-40EC-A052-4B632C56E18D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52D390F7-E769-4C35-BB83-38B8F94BAEE6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D07E2F51-4D72-4EA2-88DA-4233B35C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676</Words>
  <Characters>4264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Aktennotiz</vt:lpstr>
      <vt:lpstr>Organisation</vt:lpstr>
    </vt:vector>
  </TitlesOfParts>
  <Manager>lic. iur. Sandra Fasola</Manager>
  <Company>Justiz- und Sicherheitsdepartement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Aktennotiz</dc:title>
  <dc:subject>Titel</dc:subject>
  <dc:creator>lic. iur. Sandra Fasola</dc:creator>
  <cp:lastModifiedBy>Wallimann Irene</cp:lastModifiedBy>
  <cp:revision>12</cp:revision>
  <cp:lastPrinted>2017-11-07T14:24:00Z</cp:lastPrinted>
  <dcterms:created xsi:type="dcterms:W3CDTF">2017-07-24T11:49:00Z</dcterms:created>
  <dcterms:modified xsi:type="dcterms:W3CDTF">2022-05-17T15:29:00Z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SF</vt:lpwstr>
  </property>
  <property fmtid="{D5CDD505-2E9C-101B-9397-08002B2CF9AE}" pid="3" name="Author.Name">
    <vt:lpwstr>lic. iur. Sandra Fasola</vt:lpwstr>
  </property>
  <property fmtid="{D5CDD505-2E9C-101B-9397-08002B2CF9AE}" pid="4" name="BM_Subject">
    <vt:lpwstr>Titel</vt:lpwstr>
  </property>
  <property fmtid="{D5CDD505-2E9C-101B-9397-08002B2CF9AE}" pid="5" name="CMIdata.Dok_Titel">
    <vt:lpwstr>Gesuchsformular Stiefkindadoption</vt:lpwstr>
  </property>
  <property fmtid="{D5CDD505-2E9C-101B-9397-08002B2CF9AE}" pid="6" name="CMIdata.G_Laufnummer">
    <vt:lpwstr>2016-5086</vt:lpwstr>
  </property>
  <property fmtid="{D5CDD505-2E9C-101B-9397-08002B2CF9AE}" pid="7" name="CMIdata.G_Signatur">
    <vt:lpwstr/>
  </property>
  <property fmtid="{D5CDD505-2E9C-101B-9397-08002B2CF9AE}" pid="8" name="Contactperson.Direct Fax">
    <vt:lpwstr/>
  </property>
  <property fmtid="{D5CDD505-2E9C-101B-9397-08002B2CF9AE}" pid="9" name="Contactperson.Direct Phone">
    <vt:lpwstr/>
  </property>
  <property fmtid="{D5CDD505-2E9C-101B-9397-08002B2CF9AE}" pid="10" name="Contactperson.DirectFax">
    <vt:lpwstr/>
  </property>
  <property fmtid="{D5CDD505-2E9C-101B-9397-08002B2CF9AE}" pid="11" name="Contactperson.DirectPhone">
    <vt:lpwstr>041 228 58 02</vt:lpwstr>
  </property>
  <property fmtid="{D5CDD505-2E9C-101B-9397-08002B2CF9AE}" pid="12" name="Contactperson.Name">
    <vt:lpwstr>lic. iur. Sandra Fasola</vt:lpwstr>
  </property>
  <property fmtid="{D5CDD505-2E9C-101B-9397-08002B2CF9AE}" pid="13" name="Doc.AttentionTo">
    <vt:lpwstr>Geht an</vt:lpwstr>
  </property>
  <property fmtid="{D5CDD505-2E9C-101B-9397-08002B2CF9AE}" pid="14" name="Doc.Date">
    <vt:lpwstr>Datum</vt:lpwstr>
  </property>
  <property fmtid="{D5CDD505-2E9C-101B-9397-08002B2CF9AE}" pid="15" name="Doc.DirectFax">
    <vt:lpwstr>Direkt Telefax</vt:lpwstr>
  </property>
  <property fmtid="{D5CDD505-2E9C-101B-9397-08002B2CF9AE}" pid="16" name="Doc.DirectPhone">
    <vt:lpwstr>Direkt Telefon</vt:lpwstr>
  </property>
  <property fmtid="{D5CDD505-2E9C-101B-9397-08002B2CF9AE}" pid="17" name="Doc.Document">
    <vt:lpwstr>Dokument</vt:lpwstr>
  </property>
  <property fmtid="{D5CDD505-2E9C-101B-9397-08002B2CF9AE}" pid="18" name="Doc.Enclosures">
    <vt:lpwstr>Beilagen</vt:lpwstr>
  </property>
  <property fmtid="{D5CDD505-2E9C-101B-9397-08002B2CF9AE}" pid="19" name="Doc.FromCapital">
    <vt:lpwstr>Von</vt:lpwstr>
  </property>
  <property fmtid="{D5CDD505-2E9C-101B-9397-08002B2CF9AE}" pid="20" name="Doc.Letter">
    <vt:lpwstr>Brief</vt:lpwstr>
  </property>
  <property fmtid="{D5CDD505-2E9C-101B-9397-08002B2CF9AE}" pid="21" name="Doc.Memo">
    <vt:lpwstr>Aktennotiz</vt:lpwstr>
  </property>
  <property fmtid="{D5CDD505-2E9C-101B-9397-08002B2CF9AE}" pid="22" name="Doc.of">
    <vt:lpwstr>von</vt:lpwstr>
  </property>
  <property fmtid="{D5CDD505-2E9C-101B-9397-08002B2CF9AE}" pid="23" name="Doc.Page">
    <vt:lpwstr>Seite</vt:lpwstr>
  </property>
  <property fmtid="{D5CDD505-2E9C-101B-9397-08002B2CF9AE}" pid="24" name="Doc.Regarding">
    <vt:lpwstr>betreffend</vt:lpwstr>
  </property>
  <property fmtid="{D5CDD505-2E9C-101B-9397-08002B2CF9AE}" pid="25" name="Doc.Subject">
    <vt:lpwstr>[Betreff]</vt:lpwstr>
  </property>
  <property fmtid="{D5CDD505-2E9C-101B-9397-08002B2CF9AE}" pid="26" name="Doc.Telephone">
    <vt:lpwstr>Telefon</vt:lpwstr>
  </property>
  <property fmtid="{D5CDD505-2E9C-101B-9397-08002B2CF9AE}" pid="27" name="Doc.Text">
    <vt:lpwstr>[Text]</vt:lpwstr>
  </property>
  <property fmtid="{D5CDD505-2E9C-101B-9397-08002B2CF9AE}" pid="28" name="Doc.ToNote">
    <vt:lpwstr>Zur Kenntnis</vt:lpwstr>
  </property>
  <property fmtid="{D5CDD505-2E9C-101B-9397-08002B2CF9AE}" pid="29" name="oawDisplayName">
    <vt:lpwstr/>
  </property>
  <property fmtid="{D5CDD505-2E9C-101B-9397-08002B2CF9AE}" pid="30" name="oawID">
    <vt:lpwstr/>
  </property>
  <property fmtid="{D5CDD505-2E9C-101B-9397-08002B2CF9AE}" pid="31" name="oawInfo">
    <vt:lpwstr/>
  </property>
  <property fmtid="{D5CDD505-2E9C-101B-9397-08002B2CF9AE}" pid="32" name="Organisation.Abteilungsinformation1">
    <vt:lpwstr>Montag/Dienstag</vt:lpwstr>
  </property>
  <property fmtid="{D5CDD505-2E9C-101B-9397-08002B2CF9AE}" pid="33" name="Organisation.Abteilungsinformation2">
    <vt:lpwstr>14.00 - 17.00</vt:lpwstr>
  </property>
  <property fmtid="{D5CDD505-2E9C-101B-9397-08002B2CF9AE}" pid="34" name="Organisation.Abteilungsinformation3">
    <vt:lpwstr>Mittwoch geschlossen</vt:lpwstr>
  </property>
  <property fmtid="{D5CDD505-2E9C-101B-9397-08002B2CF9AE}" pid="35" name="Organisation.Abteilungsinformation4">
    <vt:lpwstr>Donnerstag/Freitag</vt:lpwstr>
  </property>
  <property fmtid="{D5CDD505-2E9C-101B-9397-08002B2CF9AE}" pid="36" name="Organisation.Abteilungsinformation5">
    <vt:lpwstr>14.00 - 17.00</vt:lpwstr>
  </property>
  <property fmtid="{D5CDD505-2E9C-101B-9397-08002B2CF9AE}" pid="37" name="Organisation.Abteilungsinformation6">
    <vt:lpwstr/>
  </property>
  <property fmtid="{D5CDD505-2E9C-101B-9397-08002B2CF9AE}" pid="38" name="Organisation.Abteilungsinformation7">
    <vt:lpwstr/>
  </property>
  <property fmtid="{D5CDD505-2E9C-101B-9397-08002B2CF9AE}" pid="39" name="Organisation.Abteilungsinformation8">
    <vt:lpwstr/>
  </property>
  <property fmtid="{D5CDD505-2E9C-101B-9397-08002B2CF9AE}" pid="40" name="Organisation.AddressB1">
    <vt:lpwstr>Abteilung Gemeinden</vt:lpwstr>
  </property>
  <property fmtid="{D5CDD505-2E9C-101B-9397-08002B2CF9AE}" pid="41" name="Organisation.AddressB2">
    <vt:lpwstr/>
  </property>
  <property fmtid="{D5CDD505-2E9C-101B-9397-08002B2CF9AE}" pid="42" name="Organisation.AddressB3">
    <vt:lpwstr/>
  </property>
  <property fmtid="{D5CDD505-2E9C-101B-9397-08002B2CF9AE}" pid="43" name="Organisation.AddressB4">
    <vt:lpwstr/>
  </property>
  <property fmtid="{D5CDD505-2E9C-101B-9397-08002B2CF9AE}" pid="44" name="Organisation.AddressN1">
    <vt:lpwstr>Bundesplatz 14</vt:lpwstr>
  </property>
  <property fmtid="{D5CDD505-2E9C-101B-9397-08002B2CF9AE}" pid="45" name="Organisation.AddressN2">
    <vt:lpwstr>6002 Luzern</vt:lpwstr>
  </property>
  <property fmtid="{D5CDD505-2E9C-101B-9397-08002B2CF9AE}" pid="46" name="Organisation.AddressN3">
    <vt:lpwstr/>
  </property>
  <property fmtid="{D5CDD505-2E9C-101B-9397-08002B2CF9AE}" pid="47" name="Organisation.AddressN4">
    <vt:lpwstr/>
  </property>
  <property fmtid="{D5CDD505-2E9C-101B-9397-08002B2CF9AE}" pid="48" name="Organisation.City">
    <vt:lpwstr>Luzern</vt:lpwstr>
  </property>
  <property fmtid="{D5CDD505-2E9C-101B-9397-08002B2CF9AE}" pid="49" name="Organisation.Country">
    <vt:lpwstr/>
  </property>
  <property fmtid="{D5CDD505-2E9C-101B-9397-08002B2CF9AE}" pid="50" name="Organisation.Departement">
    <vt:lpwstr>Justiz- und Sicherheitsdepartement</vt:lpwstr>
  </property>
  <property fmtid="{D5CDD505-2E9C-101B-9397-08002B2CF9AE}" pid="51" name="Organisation.Dienststelle1">
    <vt:lpwstr/>
  </property>
  <property fmtid="{D5CDD505-2E9C-101B-9397-08002B2CF9AE}" pid="52" name="Organisation.Dienststelle2">
    <vt:lpwstr/>
  </property>
  <property fmtid="{D5CDD505-2E9C-101B-9397-08002B2CF9AE}" pid="53" name="Organisation.Email">
    <vt:lpwstr>gemeinden@lu.ch</vt:lpwstr>
  </property>
  <property fmtid="{D5CDD505-2E9C-101B-9397-08002B2CF9AE}" pid="54" name="Organisation.Fax">
    <vt:lpwstr/>
  </property>
  <property fmtid="{D5CDD505-2E9C-101B-9397-08002B2CF9AE}" pid="55" name="Organisation.Footer1">
    <vt:lpwstr/>
  </property>
  <property fmtid="{D5CDD505-2E9C-101B-9397-08002B2CF9AE}" pid="56" name="Organisation.Footer2">
    <vt:lpwstr/>
  </property>
  <property fmtid="{D5CDD505-2E9C-101B-9397-08002B2CF9AE}" pid="57" name="Organisation.Footer3">
    <vt:lpwstr/>
  </property>
  <property fmtid="{D5CDD505-2E9C-101B-9397-08002B2CF9AE}" pid="58" name="Organisation.Footer4">
    <vt:lpwstr/>
  </property>
  <property fmtid="{D5CDD505-2E9C-101B-9397-08002B2CF9AE}" pid="59" name="Organisation.Internet">
    <vt:lpwstr>www.gemeinden.lu.ch</vt:lpwstr>
  </property>
  <property fmtid="{D5CDD505-2E9C-101B-9397-08002B2CF9AE}" pid="60" name="Organisation.Telefon">
    <vt:lpwstr>041 228 64 83</vt:lpwstr>
  </property>
  <property fmtid="{D5CDD505-2E9C-101B-9397-08002B2CF9AE}" pid="61" name="Outputprofile.External">
    <vt:lpwstr/>
  </property>
  <property fmtid="{D5CDD505-2E9C-101B-9397-08002B2CF9AE}" pid="62" name="Outputprofile.ExternalSignature">
    <vt:lpwstr/>
  </property>
  <property fmtid="{D5CDD505-2E9C-101B-9397-08002B2CF9AE}" pid="63" name="Outputprofile.Internal">
    <vt:lpwstr/>
  </property>
  <property fmtid="{D5CDD505-2E9C-101B-9397-08002B2CF9AE}" pid="64" name="OutputStatus">
    <vt:lpwstr>OutputStatus</vt:lpwstr>
  </property>
  <property fmtid="{D5CDD505-2E9C-101B-9397-08002B2CF9AE}" pid="65" name="Receipient.EMail">
    <vt:lpwstr/>
  </property>
  <property fmtid="{D5CDD505-2E9C-101B-9397-08002B2CF9AE}" pid="66" name="Recipient.Fax">
    <vt:lpwstr/>
  </property>
  <property fmtid="{D5CDD505-2E9C-101B-9397-08002B2CF9AE}" pid="67" name="Signature1.DirectPhone">
    <vt:lpwstr>041 228 58 02</vt:lpwstr>
  </property>
  <property fmtid="{D5CDD505-2E9C-101B-9397-08002B2CF9AE}" pid="68" name="Signature1.EMail">
    <vt:lpwstr>sandra.fasola@lu.ch</vt:lpwstr>
  </property>
  <property fmtid="{D5CDD505-2E9C-101B-9397-08002B2CF9AE}" pid="69" name="Signature1.Function">
    <vt:lpwstr>juristische Mitarbeiterin</vt:lpwstr>
  </property>
  <property fmtid="{D5CDD505-2E9C-101B-9397-08002B2CF9AE}" pid="70" name="Signature1.Name">
    <vt:lpwstr>lic. iur. Sandra Fasola</vt:lpwstr>
  </property>
  <property fmtid="{D5CDD505-2E9C-101B-9397-08002B2CF9AE}" pid="71" name="Signature2.DirectPhone">
    <vt:lpwstr/>
  </property>
  <property fmtid="{D5CDD505-2E9C-101B-9397-08002B2CF9AE}" pid="72" name="Signature2.EMail">
    <vt:lpwstr/>
  </property>
  <property fmtid="{D5CDD505-2E9C-101B-9397-08002B2CF9AE}" pid="73" name="Signature2.Function">
    <vt:lpwstr/>
  </property>
  <property fmtid="{D5CDD505-2E9C-101B-9397-08002B2CF9AE}" pid="74" name="Signature2.Name">
    <vt:lpwstr/>
  </property>
  <property fmtid="{D5CDD505-2E9C-101B-9397-08002B2CF9AE}" pid="75" name="Signature3.DirectPhone">
    <vt:lpwstr/>
  </property>
  <property fmtid="{D5CDD505-2E9C-101B-9397-08002B2CF9AE}" pid="76" name="Signature3.EMail">
    <vt:lpwstr/>
  </property>
  <property fmtid="{D5CDD505-2E9C-101B-9397-08002B2CF9AE}" pid="77" name="Signature3.Function">
    <vt:lpwstr/>
  </property>
  <property fmtid="{D5CDD505-2E9C-101B-9397-08002B2CF9AE}" pid="78" name="Signature3.Name">
    <vt:lpwstr/>
  </property>
  <property fmtid="{D5CDD505-2E9C-101B-9397-08002B2CF9AE}" pid="79" name="StmAuthor.IDName">
    <vt:lpwstr>Fasola Sandra, AfG</vt:lpwstr>
  </property>
  <property fmtid="{D5CDD505-2E9C-101B-9397-08002B2CF9AE}" pid="80" name="Supervisor.Zugehörigkeit">
    <vt:lpwstr/>
  </property>
  <property fmtid="{D5CDD505-2E9C-101B-9397-08002B2CF9AE}" pid="81" name="Toolbar.Email">
    <vt:lpwstr>Toolbar.Email</vt:lpwstr>
  </property>
  <property fmtid="{D5CDD505-2E9C-101B-9397-08002B2CF9AE}" pid="82" name="Viacar.PIN">
    <vt:lpwstr> </vt:lpwstr>
  </property>
</Properties>
</file>